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ca9" w14:textId="041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предоставлением отсрочки (рассрочки) по уплате налогов, плат и (или)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651. Зарегистрирован в Министерстве юстиции Республики Казахстан 31 октября 2025 года № 37311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Налогового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о предоставлении отсрочки (рассрочки) по уплате налогов, плат и (или) пеней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 предоставлении либо отказе отсрочки (рассрочки) по уплате налогов, плат и (или) пеней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договор залога имущества в обеспечение уплаты налогов, плат и (или) пеней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и условия предоставления отсрочки (рассрочки) по уплате налогов, плат и (или) пеней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интернет-ресурсе Министерства финансов Республики Казахстан после его официального опубликования;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651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047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90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предоставлении либо отказе отсрочки (рассрочки) по уплате налогов, плат и (или) пеней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Налогового кодекса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доходов, уполномоченного принимать решение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предоставлении либо отказе отсрочки (рассрочки) по уплате налогов,  плат и (или) пеней)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личность) (далее – фамилия, имя и отчество) или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"_____" "____" 20____ года № _______________ принял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(отмечается знаком X одна из соответствующих ячеек)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отсрочки по уплате налогов, плат и (или) пеней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рассрочки по уплате налогов, плат и (или) пеней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предоставлении отсрочки (рассрочки) по уплате налогов,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 и (или) пеней, в связи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(указываются причины отказа)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или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 "___" ___________ 20___ года по "___" _____________ 20___ года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график исполнения налогового обязательства на _______ листах.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____________________________________</w:t>
      </w:r>
    </w:p>
    <w:bookmarkEnd w:id="27"/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печати (фамилия, имя и отчество, подпись))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</w:t>
      </w:r>
    </w:p>
    <w:bookmarkEnd w:id="29"/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или наименование налогоплательщика, подпись, дата)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 (налоговому агенту)</w:t>
      </w:r>
    </w:p>
    <w:bookmarkEnd w:id="31"/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залога имущества в обеспечение уплаты налогов, плат и (или) пеней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 20_ год</w:t>
            </w:r>
          </w:p>
        </w:tc>
      </w:tr>
    </w:tbl>
    <w:p>
      <w:pPr>
        <w:spacing w:after="0"/>
        <w:ind w:left="0"/>
        <w:jc w:val="both"/>
      </w:pPr>
      <w:bookmarkStart w:name="z185" w:id="33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_____________________________________, действующего на основании  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"Залогодержатель", с одной 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(БИН) _______________________________, 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__________________________, действующего на основании __________, 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"Залогодатель", с другой стороны, в дальнейшем 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договор о залоге  имущества далее по тексту "Договор"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bookmarkStart w:name="z1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34"/>
    <w:p>
      <w:pPr>
        <w:spacing w:after="0"/>
        <w:ind w:left="0"/>
        <w:jc w:val="both"/>
      </w:pPr>
      <w:bookmarkStart w:name="z187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1.1.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с целью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срока исполнения налогового обязательства сроком с "___"____________ 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"___"___________ 20_года по уплате _____________________________________ (виды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налогов, размер и указать суммы прописью) и в обеспечение надлежащего и своевременного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Залогодателем своих обязательств перед Залогодержателем, 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Залогодержателю в залог принадлежащее ему на праве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согласно приложению № 1 к настоящему Договору;</w:t>
      </w:r>
    </w:p>
    <w:bookmarkStart w:name="z1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исполнение обязательств в соответствии с Договором Залогодателем производится в сроки, установленные утвержденным графиком исполнения налогового обязательства;</w:t>
      </w:r>
    </w:p>
    <w:bookmarkEnd w:id="36"/>
    <w:bookmarkStart w:name="z1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право собственности Залогодателя на предмет залога подтверждается следующими документами: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bookmarkStart w:name="z1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(документы, подтверждающие право собственности)</w:t>
      </w:r>
    </w:p>
    <w:bookmarkEnd w:id="39"/>
    <w:bookmarkStart w:name="z1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bookmarkStart w:name="z1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1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согласно ___________________________________________ (наименование оценочной организации, документ об итогах оценке, дата, номер), стоимость предмета залога, переданного в залог, составляет _____________ тенге (сумма прописью).</w:t>
      </w:r>
    </w:p>
    <w:bookmarkEnd w:id="42"/>
    <w:bookmarkStart w:name="z1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неотъемлемыми частями настоящего Договора являются:</w:t>
      </w:r>
    </w:p>
    <w:bookmarkEnd w:id="43"/>
    <w:bookmarkStart w:name="z1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приложение № 1, содержащее перечень залогового имущества;</w:t>
      </w:r>
    </w:p>
    <w:bookmarkEnd w:id="44"/>
    <w:bookmarkStart w:name="z1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приложение № 2 – отчет об оценке имущества (движимого и/или недвижимого);</w:t>
      </w:r>
    </w:p>
    <w:bookmarkEnd w:id="45"/>
    <w:bookmarkStart w:name="z1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график исполнения налогового обязательства.</w:t>
      </w:r>
    </w:p>
    <w:bookmarkEnd w:id="46"/>
    <w:bookmarkStart w:name="z1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7"/>
    <w:bookmarkStart w:name="z2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Залогодатель имеет право:</w:t>
      </w:r>
    </w:p>
    <w:bookmarkEnd w:id="48"/>
    <w:bookmarkStart w:name="z2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 Пользоваться предметом залога в строгом соответствии с его функциональным назначением и условиями Договора;</w:t>
      </w:r>
    </w:p>
    <w:bookmarkEnd w:id="49"/>
    <w:bookmarkStart w:name="z2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требовать от Залогодержателя снятия обременений с предмета залога после исполнения Залогодателем всех своих обязательств перед Залогодержателем;</w:t>
      </w:r>
    </w:p>
    <w:bookmarkEnd w:id="50"/>
    <w:bookmarkStart w:name="z2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досрочно исполнить обеспеченное залогом налоговое обязательство.</w:t>
      </w:r>
    </w:p>
    <w:bookmarkEnd w:id="51"/>
    <w:bookmarkStart w:name="z2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Залогодатель обязан:</w:t>
      </w:r>
    </w:p>
    <w:bookmarkEnd w:id="52"/>
    <w:bookmarkStart w:name="z2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обеспечить надлежащее хранение, не закладывать, не реализовывать предмет залога другим юридическим и физическим лицам и не распоряжаться иным образом, в том числе: продавать, дарить, менять, передавать в оперативное управление, хозяйственное ведение. Предоставить Залогодержателю возможность для осуществления проверок сохранности заложенного имущества.</w:t>
      </w:r>
    </w:p>
    <w:bookmarkEnd w:id="53"/>
    <w:bookmarkStart w:name="z2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в течение 7 (семи) рабочих дней письменно уведомлять Залогодержателя о возникновении угрозы утраты или повреждения предмета залога;</w:t>
      </w:r>
    </w:p>
    <w:bookmarkEnd w:id="54"/>
    <w:bookmarkStart w:name="z2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при утрате, повреждении или ухудшении качества залогового имущества, Залогодатель обязан по требованию Залогодержателя заменить предмет залога другим равноценным имуществом, стоимость которого определяется Сторонами дополнительно;</w:t>
      </w:r>
    </w:p>
    <w:bookmarkEnd w:id="55"/>
    <w:bookmarkStart w:name="z2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представить договор страхования в орган государственных доходов по месту регистрационного учета до заключения настоящего Договора;</w:t>
      </w:r>
    </w:p>
    <w:bookmarkEnd w:id="56"/>
    <w:bookmarkStart w:name="z2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зарегистрировать Договор в соответствующем регистрирующем государственном органе и незамедлительно представить органу государственных доходов, принимающему решение об изменении срока исполнения налогового обязательства по уплате налогов и (или) пеней, документ, подтверждающий регистрацию договора залога;</w:t>
      </w:r>
    </w:p>
    <w:bookmarkEnd w:id="57"/>
    <w:bookmarkStart w:name="z2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2.2.6. нести все расходы по заключению и оформлению Договора и его государственной регистрации;</w:t>
      </w:r>
    </w:p>
    <w:bookmarkEnd w:id="58"/>
    <w:bookmarkStart w:name="z2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2.2.7. в течение 7 (семи) рабочих дней письменно сообщать Залогодержателю о предстоящем изменении юридического адреса;</w:t>
      </w:r>
    </w:p>
    <w:bookmarkEnd w:id="59"/>
    <w:bookmarkStart w:name="z2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2.2.8. в течение 3 (трех) календарных дней с даты получения требования Залогодержателя представлять любые документы, касающиеся предмета залога либо условий Договора.</w:t>
      </w:r>
    </w:p>
    <w:bookmarkEnd w:id="60"/>
    <w:bookmarkStart w:name="z2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залогодержатель имеет право: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2.3.1. требовать от Залогодателя принятия мер, необходимых и достаточных для сохранения предмета залога;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2.3.2. в любое время проверить документально или фактическое наличие, сохранность, размер, состояние и условия эксплуатации предмета залога.</w:t>
      </w:r>
    </w:p>
    <w:bookmarkEnd w:id="63"/>
    <w:bookmarkStart w:name="z2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2.3.3. при неисполнении или ненадлежащем исполнении Залогодателем Договора, в том числе нарушения графика исполнения налогового обязательства, обеспеченного предметом залога, обратить взыскание на предмет залога по основаниям, установленным Договором и в соответствии с законодательством Республики Казахстан.</w:t>
      </w:r>
    </w:p>
    <w:bookmarkEnd w:id="64"/>
    <w:bookmarkStart w:name="z2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Залогодержатель обязан: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 при утрате, повреждении или ухудшении качества залогового имущества потребовать от Залогодателя замены залогового имущества. При этом, если Залогодатель в течение 7 (семи) рабочих дней не восстановит или не заменит его другим равноценным имуществом, стоимость которого определяется Сторонами дополнительно, потребовать досрочного исполнения, обеспеченного залогом налогового обязательства.</w:t>
      </w:r>
    </w:p>
    <w:bookmarkEnd w:id="66"/>
    <w:bookmarkStart w:name="z2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Меры ответственности, не оговоренные в Договоре, применяются в соответствии с законодательством Республики Казахстан.</w:t>
      </w:r>
    </w:p>
    <w:bookmarkEnd w:id="68"/>
    <w:bookmarkStart w:name="z2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Договора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Настоящий Договор вступает в силу с даты принятия решения об изменении сроков исполнения налогового обязательства по уплате налогов и (или) пеней и действует до прекращения, обеспеченного залогом налогового обязательства.</w:t>
      </w:r>
    </w:p>
    <w:bookmarkEnd w:id="70"/>
    <w:bookmarkStart w:name="z2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71"/>
    <w:bookmarkStart w:name="z2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Во всем остальном, что прямо не предусмотрено Договором, Стороны руководствуются законодательством Республики Казахстан.</w:t>
      </w:r>
    </w:p>
    <w:bookmarkEnd w:id="72"/>
    <w:bookmarkStart w:name="z2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Споры и разногласия, которые могут возникнуть при исполнении настоящего Договора, будут по возможности разрешаются путем переговоров между Сторонами. При невозможности разрешения споров путем переговоров между сторонами, возникшие споры разрешаются в суде по месту нахождения ответчика в соответствии с действующим законодательством Республики Казахстан.</w:t>
      </w:r>
    </w:p>
    <w:bookmarkEnd w:id="73"/>
    <w:bookmarkStart w:name="z2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Договор составлен на __ страницах, в 3 (трех) экземплярах – по одному для каждой Стороны, а третий для Республиканского государственного учреждения "Департамент государственных доходов по _________________________________________ Комитета государственных доходов Министерства финансов Республики Казахстан" (если решение о предоставлении отсрочки (рассрочки) по уплате налогов, плат и (или) пеней принимается вышестоящим органом государственных доходов). Данные экземпляры договора идентичны, имеют одинаковую юридическую силу.</w:t>
      </w:r>
    </w:p>
    <w:bookmarkEnd w:id="74"/>
    <w:bookmarkStart w:name="z2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адреса и банковские реквизиты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город_____________(юридический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Залогодержателя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Залогодателя</w:t>
            </w:r>
          </w:p>
          <w:bookmarkEnd w:id="77"/>
          <w:bookmarkStart w:name="z2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____________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предоставления отсрочки (рассрочки) по уплате налогов, плат и (или) пеней</w:t>
      </w:r>
    </w:p>
    <w:bookmarkStart w:name="z5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предоставления отсрочки (рассрочки) по уплате налогов, плат и (или) пеней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Налогового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и условия оказания государственной услуги "Предоставление отсрочки (рассрочки) по уплате налогов, плат и (или) пеней" (далее – государственная услуга) территориальными органами Комитета государственных доходов Министерства финансов Республики Казахстан (далее – услугодатель). </w:t>
      </w:r>
    </w:p>
    <w:bookmarkEnd w:id="80"/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физическим и юридическим лицам Республики Казахстан (далее – услугополучатель).</w:t>
      </w:r>
    </w:p>
    <w:bookmarkEnd w:id="81"/>
    <w:bookmarkStart w:name="z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осуществляются:</w:t>
      </w:r>
    </w:p>
    <w:bookmarkEnd w:id="83"/>
    <w:bookmarkStart w:name="z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услугодателя;</w:t>
      </w:r>
    </w:p>
    <w:bookmarkEnd w:id="84"/>
    <w:bookmarkStart w:name="z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5"/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 www.egov.kz (далее – портал).</w:t>
      </w:r>
    </w:p>
    <w:bookmarkEnd w:id="86"/>
    <w:bookmarkStart w:name="z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отсрочки (рассрочки) по уплате налогов, плат и (или) пеней" (далее – Перечень),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документы услугополучателей к услугодателю, представленные услугополучателем, принимаются ответственным подразделением услугодателя за прием документов и передаются ответственному подразделению услугодателя за обработку документов. </w:t>
      </w:r>
    </w:p>
    <w:bookmarkEnd w:id="88"/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электронном виде налоговое заявление в форме электронного документа, удостоверенного электронной цифровой подписью (далее – ЭЦП) услугополучателя, принимается через портал.     </w:t>
      </w:r>
    </w:p>
    <w:bookmarkEnd w:id="89"/>
    <w:bookmarkStart w:name="z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услугополучатели представляют пакет документов, предусмотренных пунктом 8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личности услугополучателя предъявляется документ, удостоверяющий личность, либо электронный документ из сервиса цифровых документов.</w:t>
      </w:r>
    </w:p>
    <w:bookmarkEnd w:id="91"/>
    <w:bookmarkStart w:name="z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содержащихся в государственных информационных системах, услугодатель и (или)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лиц.</w:t>
      </w:r>
    </w:p>
    <w:bookmarkEnd w:id="92"/>
    <w:bookmarkStart w:name="z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доступны в информационных системах, не допускается.</w:t>
      </w:r>
    </w:p>
    <w:bookmarkEnd w:id="93"/>
    <w:bookmarkStart w:name="z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услугополучатель получает талон о приеме соответствующих документов.</w:t>
      </w:r>
    </w:p>
    <w:bookmarkEnd w:id="94"/>
    <w:bookmarkStart w:name="z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результат оказания государственной услуги или мотивированный ответ об отказе в случаях и по основаниям, указанным в пункте 8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выдается на бумажном носителе.</w:t>
      </w:r>
    </w:p>
    <w:bookmarkEnd w:id="95"/>
    <w:bookmarkStart w:name="z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96"/>
    <w:bookmarkStart w:name="z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при предоставлении услугополучателем неполного пакета документов, предусмотренных пунктом 8 Перечня согласно приложению 1 к настоящим Правилам, а также документов с истекшим сроком действия, работник Государственной корпорации отказывает в приеме заявления,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на бумажном носителе, день приема заявлений и документов не входит в срок оказания государственной услуги.</w:t>
      </w:r>
    </w:p>
    <w:bookmarkEnd w:id="98"/>
    <w:bookmarkStart w:name="z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статус о принятии запроса для оказания государственной услуги.</w:t>
      </w:r>
    </w:p>
    <w:bookmarkEnd w:id="99"/>
    <w:bookmarkStart w:name="z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ЭЦП должностного лица услугодателя.</w:t>
      </w:r>
    </w:p>
    <w:bookmarkEnd w:id="100"/>
    <w:bookmarkStart w:name="z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в Государственную корпорацию – работник Государственной корпорации принимает, проверяет документы, представленные услугополучателем, и принятые документы направляет услугодателю через курьерскую связь.</w:t>
      </w:r>
    </w:p>
    <w:bookmarkEnd w:id="101"/>
    <w:bookmarkStart w:name="z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документов, в день поступления документов осуществляет прием, проверку представленных документов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государственной услуги осуществляется следующим рабочим днем).</w:t>
      </w:r>
    </w:p>
    <w:bookmarkEnd w:id="102"/>
    <w:bookmarkStart w:name="z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документов в электронном виде, обработка документов проводится автоматизированно. </w:t>
      </w:r>
    </w:p>
    <w:bookmarkEnd w:id="103"/>
    <w:bookmarkStart w:name="z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на бумажном носителе неполного пакета документов, предусмотренных пунктом 8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документов с истекшим сроком действия, услугодатель отказывает в приеме документов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104"/>
    <w:bookmarkStart w:name="z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оснований, предусмотренных в пункте 9 Перечня, для отказа в оказании государственной услуги услугодатель уведомляет услугополучателя, представившего документы на бумажном носителе,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5"/>
    <w:bookmarkStart w:name="z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услугополучателю, представившему документы на бумажном носителе,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6"/>
    <w:bookmarkStart w:name="z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услугополучателя, представившего документы, составляется протокол и услугодатель выдает разрешение либо мотивированный отказ в оказании государственной услуги.</w:t>
      </w:r>
    </w:p>
    <w:bookmarkEnd w:id="107"/>
    <w:bookmarkStart w:name="z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 ходатайстве услугополучателя, представившего документы на бумажном носителе, процедура заслушивания не применяется.</w:t>
      </w:r>
    </w:p>
    <w:bookmarkEnd w:id="108"/>
    <w:bookmarkStart w:name="z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документов, представленных на бумажном носителе, составляет 2 (два) рабочих дня. </w:t>
      </w:r>
    </w:p>
    <w:bookmarkEnd w:id="109"/>
    <w:bookmarkStart w:name="z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2 (двух) рабочих дней со дня получения уведомления услугополучатель не привел документы, представленные на бумажном носителе, в соответствие с требованиями, услугодатель направляет отказ в дальнейшем рассмотрении заявления.</w:t>
      </w:r>
    </w:p>
    <w:bookmarkEnd w:id="110"/>
    <w:bookmarkStart w:name="z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работник, ответственный за обработку документов в течение 10 (десяти) рабочих дней с даты получения налогового заявления, вводит документы и обрабатывает в информационной системе "е-лицензирование", производит оценку платежеспособности услугополучателя, определяет очередность уплаты платежей и результат государственной услуги направляет услугополучателю.</w:t>
      </w:r>
    </w:p>
    <w:bookmarkEnd w:id="111"/>
    <w:bookmarkStart w:name="z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ЭЦП должностного лица услугодателя.</w:t>
      </w:r>
    </w:p>
    <w:bookmarkEnd w:id="112"/>
    <w:bookmarkStart w:name="z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основаниям, указанным в пункте 9 Перечня согласно приложению 1 к настоящим Правилам.</w:t>
      </w:r>
    </w:p>
    <w:bookmarkEnd w:id="113"/>
    <w:bookmarkStart w:name="z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в соответствии с графиком работы Государственной корпорации при предъявлении документов, удостоверяющих личность либо электронного документа из сервиса цифровых документов, представитель также представляет документ, выданный в соответствии с гражданским законодательством Республики Казахстан, в которой указываются соответствующие полномочия представителя.</w:t>
      </w:r>
    </w:p>
    <w:bookmarkEnd w:id="114"/>
    <w:bookmarkStart w:name="z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хранения услугодателем, Государственной корпорацией невостребованных в срок документов:</w:t>
      </w:r>
    </w:p>
    <w:bookmarkEnd w:id="115"/>
    <w:bookmarkStart w:name="z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услугополучателем;</w:t>
      </w:r>
    </w:p>
    <w:bookmarkEnd w:id="116"/>
    <w:bookmarkStart w:name="z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 </w:t>
      </w:r>
    </w:p>
    <w:bookmarkEnd w:id="117"/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118"/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19"/>
    <w:bookmarkStart w:name="z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изменений и (или) дополнений в настоящие Правила Министерство финансов Республики Казахстан в течение 3 (трех)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"электронного правительства", Государственную корпорацию, услугодателю.</w:t>
      </w:r>
    </w:p>
    <w:bookmarkEnd w:id="120"/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sonosd@mgd.kz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версии системного и прикладного программного обеспечения, описанию последовательности действий, приводящих к ошибке, скриншоты поясняющие возникшую проблему.</w:t>
      </w:r>
    </w:p>
    <w:bookmarkEnd w:id="121"/>
    <w:bookmarkStart w:name="z9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ее работников по вопросам оказания государственных услуг</w:t>
      </w:r>
    </w:p>
    <w:bookmarkEnd w:id="122"/>
    <w:bookmarkStart w:name="z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</w:t>
      </w:r>
    </w:p>
    <w:bookmarkEnd w:id="123"/>
    <w:bookmarkStart w:name="z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124"/>
    <w:bookmarkStart w:name="z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125"/>
    <w:bookmarkStart w:name="z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126"/>
    <w:bookmarkStart w:name="z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27"/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9"/>
    <w:bookmarkStart w:name="z1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несогласии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130"/>
    <w:bookmarkStart w:name="z1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(рассрочки) по уплате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и (или) пеней</w:t>
            </w:r>
          </w:p>
        </w:tc>
      </w:tr>
    </w:tbl>
    <w:bookmarkStart w:name="z10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отсрочки (рассрочки) по уплате налогов, плат и (или) пеней"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"Правила предоставления отсрочки (рассрочки) по уплате налогов, плат и (или) пеней"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отсрочки (рассрочки)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веб-портала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отсрочки (рассрочки)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10 (десяти) рабочих дней со дня получения услугодателем налогового заявления.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договор залога имущества заключается в срок не позднее 5 (пяти) рабочих дней со дня представления налогоплательщиком налогового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Государственной корпорацией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отсрочки (рассрочки)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результат предоставления отсрочки (рассрочки)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предоставления: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Отсрочки – на срок, не превышающий 6 (шесть) месяцев, за исключением участника горизонтального мониторинга, которому уполномоченным органом отсрочка предоставляется на срок не более 12 (двенадцати)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рассрочки – на срок не более 36 (тридцати шести) месяцев, за исключением участника горизонтального мониторинга, которому уполномоченным органом отсрочка предоставляется на срок не более 12 (двенадцати)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отсрочки (рассрочки) по уплате налогов и (или)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предоставлении отсрочки (рассрочки) по уплате налогов и (или)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мотивированный ответ услугодателя об отказе в предоставлении отсрочки (рассрочки) по уплате налогов, плат и (или) пеней в случаях и по основаниям, указанным в пункте 9 настоящего Перечня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8.30 до 18.00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18.00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Закону Республики Казахстан "О праздниках".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налогоплательщика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налогоплательщика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www.kgd.gov.kz;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предоставления отсрочки (рассрочки)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налоговое заявление о предоставлении отсрочки (рассрочки) по уплате налогов и (или) плат, по форме согласно приложению 1  к настоящему приказу, с приложением предполагаемого графика по уплате налогов, плат и (или) пеней.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налоговое заявление  о предоставлении отсрочки (рассрочки) по уплате налогов, плат и (или) пеней, поступающих в республиканский бюджет, а также распределяемых между республиканским и местными бюджетами подается в орган государственных доходов по месту нахождения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заявление о предоставлении отсрочки (рассрочки) по уплате налогов, плат и (или) пеней, поступающих в полном объеме в местные бюджеты, подается в орган государственных доходов по месту их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контрагентов-дебиторов налогоплательщика с указанием цен договоров, заключенных с соответствующими контрагентами-дебиторами (размеров иных обязательств и оснований их возникновения), и сроков их исполнения, а также копии данных договоров (документов, подтверждающих наличие иных оснований возникновения обязательства). Положения настоящего подпункта не распространяются на физическое лицо, не состоящее на регистрационном учете в качестве индивидуального предпринимателя, лица, занимающегося частной практикой, на участников горизонтального мониторинга и налогоплательщиков, имеющих налоговую задолженность до  1500 месячного расчетного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наличие оснований для предоставления отсрочки (рассрочки) налогов, плат и (или) пеней,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налогоплательщику ущерба в результате непреодолимой силы (чрезвычайные ситуации социального, природного, техногенного, экологического характера, военные действия и иные обстоятельства непреодолимой силы) – подтверждение факта наступления в отношении налогоплательщика обстоятельств непреодолимой силы соответствующими уполномоченными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(или) реализации товаров, работ или услуг налогоплательщиком носит сезонный характер – документ, составленный налогоплательщиком и подтверждающий, что в общем доходе от реализации товаров, работ, услуг такого лица доля его дохода от отраслей и видов деятельности, имеющих сезонный характер, составляет не менее 50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имущественное положение физического лица, не состоящего на регистрационном учете в качестве индивидуального предпринимателя (без учета имущества, на которое в соответствии с законодательством Республики Казахстан не может быть обращено взыскание), исключает возможность единовременной уплаты налога – сведения о доходах за год, предшествующий дате подачи заявления, движимом и недвижимом имуществе физического лица, выданные соответствующим уполномоченным органом не ранее десяти рабочих дней до даты подачи заявления.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до  1500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 об имуществе, которое является предметом залога с приложением отчета оценщика об оценке рыночной стоимости имущества, предоставляемого в залог – для предоставления отсрочки (рассрочки) по уплате налогов, плат и (или) пеней под залог имущества налогоплательщика и (или) третьего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отчет оценщика об оценке рыночной стоимости залогового имущества составляется не ранее  10 (десяти) рабочих дней до даты подачи налогоплательщиком заявления о предоставлении отсрочки (рассрочки).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до  1500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договор банковской гарантии, заключенный между банком-гарантом и налогоплательщиком, и банковская гарантия – для предоставления отсрочки (рассрочки) по уплате налогов, плат и (или) пеней под гарантию банка. Положение настоящего подпункта не распространяется на участников горизонтального мониторинга и налогоплательщиков, имеющих налоговую задолженность до  1500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график исполнения налогового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в предоставлении отсрочки (рассрочки) по уплате налогов, плат и (или) пеней,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предоставления отсрочки (рассрочки) по уплате налогов, плат и (или) плат под залог имущества налогоплательщика и (или) третьего лица: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договора залога соответствует требованиям, установленным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имущество, предоставляемое в залог, застраховано от утраты или повреждения, ликвидное и его рыночная стоимость не меньше суммы налогов и (или) плат, указанных в заявлении о предоставлении отсрочки (рассрочки) по уплате налогов, плат и (или) пеней, с учетом начисленной пени за период действия отсрочки (рассрочки), а также расходов на его реализацию в случае нарушения налогоплательщиком графика по уплате налогов, плат и (или) пеней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133 Налогового кодекса Республики Казахстан.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 залога не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жизнеобеспечения;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электрическая, тепловая и иные виды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арестованное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 которое имеются ограничения, наложенные государственными органами, за исключением ограничений, наложенных органами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обремененное правами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единственное жилище физического лица, индивидуального предпринимателя, лица, занимающегося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скоропортящееся сырье, 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перезалог имущества, предоставляемого в залог, не допускается;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случаях, когда законами Республики Казахстан предусмотрена обязательная государственная регистрация договора залога имущества, налогоплательщик не позднее  5 (пяти) рабочих дней со дня заключения договора залога представляет в орган государственных доходов, принимающему решение о предоставлении отсрочки (рассрочки) по уплате налогов, плат и (или) пеней, документ, подтверждающий регистрацию договора залога в соответствующем регистрирующем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предоставлении отсрочки (рассрочки) по уплате налогов, плат и (или) пеней под банковскую гарантию: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банковской гарантии должно соответствовать требованиям, установленным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банковская гарантия должна быть безотзывной;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обязательства по уплате налогов, плат и (или) пеней, обеспеченной банковской гарантией;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сумма, на которую выдана банковская гарантия, должна обеспечивать исполнение гарантом в полном объеме обязательств налогоплательщика по уплате налогов, плат и (или) пеней.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предоставления отсрочки (рассрочки) по уплате налогов, плат и (или) пеней без залога имущества и банковской гарантии: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задолженности не более 1500 МРП (действующего на  1 января соответствующего финансового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действующей отсрочки (рассрочки), предоставленной налогоплательщику ранее;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не исполненных уведомлении обязательного характера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период даты регистрации в качестве налогоплательщика до даты подачи заявления о предоставлении отсрочки (рассрочки) составляет не менее двух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актуальность статуса налогоплательщика, с учетом того, что такой налогоплательщик не должен находиться в статусе, приостановившего деятельность на момент подачи заявления о предоставлении отсрочки (рассрочки).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настоящих подпунктов не распространяются на участников горизонтального мониторинга.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в предоставлении отсрочки (рассрочки) по уплате налогов и (или) плат,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 получает отсрочку (рассрочку) по уплате налогов, плат и (или) пеней в электронной форме через портал и через интернет-ресурс услугодателя в "Кабинете налогоплательщика" www. cabinet. kgd. gov. kz.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 получает информацию о статусе оказания в предоставлении отсрочки (рассрочки) по уплате налогов, плат и (или) пеней в режиме удаленного доступа посредством "личного кабинета" на портале,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следует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(рассрочки) по уплате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и (или) 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налогоплательщика)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"Предоставление отсрочки (рассрочки) по уплате налогов и (или) плат" ввиду представления Вами неполного пакета документов согласно перечню, предусмотренному приложением 1 к Правилам и условиям предоставления отсрочки (рассрочки) по уплате налогов, плат и (или) пеней, а также документов с истекшим сроком действия, а именно: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документов с истекшим сроком действия: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bookmarkEnd w:id="147"/>
    <w:p>
      <w:pPr>
        <w:spacing w:after="0"/>
        <w:ind w:left="0"/>
        <w:jc w:val="both"/>
      </w:pPr>
      <w:bookmarkStart w:name="z177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личность)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 (работника Государственной  корпорации) (подпись)</w:t>
      </w:r>
    </w:p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 и отчество _____________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 и отчество, подпись налогоплательщика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