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384e" w14:textId="2103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30 октября 2025 года № 306-НҚ. Зарегистрирован в Министерстве юстиции Республики Казахстан 31 октября 2025 года № 37308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31.12.2025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31 декабря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Кушукова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306-НҚ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под № 11245).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 августа 2018 года № 4 "О внесении изменения в приказ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под № 17333).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11 июня 2021 года № 405-НҚ "О внесении изменений в приказ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под № 23049).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торговли и интеграции Республики Казахстан от 17 мая 2023 года № 176-НҚ "О внесении изменений в приказ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под № 32525).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13 ноября 2023 года № 406-НҚ "О внесении изменений в приказ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и в приказ исполняющего обязанности Министра торговли и интеграции Республики Казахстан от 22 июня 2023 года № 242-НҚ "Об утверждении Правил организации деятельности торговых рынков, требований к содержанию территории, оборудованию и оснащению торгового рынка" (зарегистрирован в Реестре государственной регистрации нормативных правовых актов под № 33633).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