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b3d5" w14:textId="7a5b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системами ливневой канализации (дренажной)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29 октября 2025 года № 460. Зарегистрирован в Министерстве юстиции Республики Казахстан 31 октября 2025 года № 37298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системами ливневой канализации (дренажной) населенных пунктов.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460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 пользования системами ливневой канализации (дренажной) населенных пунктов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 пользования системами ливневой канализации (дренажной) населенных пунктов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и определяют порядок пользования системами ливневой канализации (дренажной) населенных пунктов и порядок приема и отведения дождевых, талых, инфильтрационных, поливомоечных, дренажных вод, стекающих с территорий населенных пунктов и промышленных предприятий, их очистки и последующего сброса в водные объекты, в накопители сточных вод или на рельеф местности.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ливневой канализации - закрытые и открытые сооружения, предназначенные при приеме дождевых, талых, инфильтрационных, поливомоечных, дренажных вод, стекающих с территорий населенных пунктов и промышленных предприятий, их очистки и последующего сброса в водные объекты, в накопители сточных вод или на рельеф местности;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закрытая система ливневой канализации подземная сеть трубопроводов, дождеприемных колодцев, принимающих стоки дождевых, талых, инфильтрационных, поливомоечных, дренажных вод, стекающих с территорий населенных пунктов и промышленных предприятий из лотков, смотровых колодцев;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дождеприемные колодцы - специальные водоприемные колодцы, устанавливаемые на затяжных участках спусков (подъемах), на перекрестках и пешеходных переходах со стороны притока поверхностных вод, в местах улиц, дворовых и парковых территорий, не имеющих стока поверхностных вод;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дождеприемники - решетки, имеющие отверстия как горизонтального типа, так и вертикального типа в плоскости проезжей части;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открытая система ливневой канализации - система водостока, состоящая из лотков, водоотводных канав (кюветов, арыков и др.), переездных труб и мостиков в местах пересечений улиц других подобных сооружений;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поверхностный сток - сток, образуемый вследствие выпадения на поверхность городской территории атмосферных осадков в виде дождя и снега, где часть воды, выпавшая на поверхность, испаряется, часть увлажняет поверхность, заполняя все ее неровности, часть просачивается в грунт;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подземный сток - сток, образуемый инфильтрационными и дренажными водами, а также подземными водами при проведении работ по строительному водопонижению;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абонент - юридическое лицо и физические лица, осуществляющие деятельность без образования юридического лица, имеющие в собственности или на законных основаниях, системы ливневой канализации, присоединенные к системам ливневой канализации, заключившие с эксплуатирующей организацией договор на отвод дождевых, талых, инфильтрационных, поливомоечных, дренажных вод, стекающих с территорий населенных пунктов и промышленных предприятий.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субабонент - лицо, названное в понятии "абонент" настоящих Правил, отводящее по договору с абонентом поверхностные сточные воды в сети ливневой канализации абонента организации эксплуатирующей организации;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эксплуатирующая организация (далее – поставщик) - предприятие (организация), осуществляющее прием и очистку дождевых, талых, инфильтрационных, поливомоечных, дренажных вод, стекающих с территорий населенных пунктов и промышленных предприятий в систему ливневой канализации населенного пункта и эксплуатирующее эти системы;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пропускная способность систем ливневой (дренажной) канализации - возможность системы ливневой (дренажной) канализации пропустить расчетное количество дождя при предельных периодах однократного переполнения сети без затопления улиц, подвальных и полуподвальных помещений.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норматив допустимого сброса – экологический норматив, который устанавливается в экологическом разрешении и определяется как количество (масса) загрязняющего вещества либо смеси загрязняющих веществ в поверхностных сточных водах, максимально допустимое (разрешенное) к сбросу в единицу времени;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сверхнормативный сброс поверхностных сточных вод - сброс дождевых, талых, инфильтрационных, поливомоечных, дренажных вод и загрязняющих веществ, стекающих с территорий населенных пунктов и промышленных предприятий в систему ливневой канализации населенного пункта, превышающих установленные нормативы ливневой канализации по объему и составу;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 поверхностных сточных вод - характеристика сточных вод, включающая перечень загрязняющих веществ и их концентрацию.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самовольное подключение к системам ливневой канализации - действия абонента, направленные на технологическое соединение (подключение) его сетей ливневой канализации с сетями ливневой канализации населенного пункта и пользование услугами без получения соответствующего разрешения поставщика и (или) с нарушением установленного порядка;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разрешительная документация - разрешение на присоединение к системам ливневой канализации, выдаваемое органами местного исполнительными органа, и техническими условиями на присоединение, выдаваемые организацией, эксплуатирующей системы ливневой (дренажной) канализации;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контрольный колодец - колодец, предназначенный для учета и отбора проб поверхностных сточных вод абонента, или последний колодец на системе ливневой (дренажной) канализации абонента перед врезкой ее в систему ливневой канализации эксплуатирующей организации;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граница эксплуатационной ответственности - место раздела элементов систем ливневой канализации по признаку обязанностей (ответственности) за эксплуатацию элементов систем ливневой канализации;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граница балансовой принадлежности - место раздела элементов систем ливневой канализации и сооружений на них между владельцами по признаку собственности, хозяйственного ведения или оперативного управления. Граница балансовой принадлежности устанавливается по границе эксплуатационной ответственности.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выпуск - выпуск ливневой канализации для сброса очищенных поверхностных сточных вод в водные объекты с устройством бетонного оголовка;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смотровые колодцы - колодцы, устанавливаемые на сети ливневой канализации в местах присоединений, в местах изменения направления, уклонов и диаметров трубопроводов, на прямых участках на расстоянии в зависимости от диаметра труб, размеры в плане колодцев ливневой канализации принимаются в зависимости от трубы наибольшего диаметра;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дренажная канализация - сети канализации, предохраняющие отдельные здания и сооружения от подтопления грунтовыми водами и отводящие их в системы ливневой канализации;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селитебная территория - часть территории населенного пункта, предназначенная для размещения жилой, общественной (общественно-деловой) и рекреационной зон, а также отдельных частей инженерной и транспортной инфраструктур, других объектов, размещение и деятельность которых не оказывает воздействия, требующего специальных санитарно-защитных зон;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поверхностные сточные воды - дождевые, талые, инфильтрационные, поливомоечные, дренажные воды, стекающие с территорий населенных пунктов и промышленных предприятий;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плановый/внеплановый осмотр систем ливневой канализации – мероприятия, проводимые поставщиком, включающие в себя проверку объекта абонента, в том числе на соответствие целевого назначения (вида деятельности), технического состояния трубопроводов, сохранности пломб на узлах учета воды, отбора проб и осуществления действий, входящих в его компетенцию в соответствие с Водным Кодексом Республики Казахстана, нормами действующего законодательства в сфере водоотведения и настоящих Правил;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охранная зона систем ливневой (дренажной) канализации – земельные участки, отведенные в целях обеспечения сохранности систем ливневой (дренажной) канализации, создания нормальных условий эксплуатации, предотвращения их повреждений, а также несчастных случаев среди населения, оказавшегося в охранной зоне этих систем;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технические условия на подключение к сетям ливневой (дренажной) канализации (далее – Технические условия) – документ, оговаривающий технические требования владельца систем ливневой (дренажной) канализации, необходимые для подключения к ним.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не являются разрешением на подключение (технологическое соединение) абонента к сетям ливневой (дренажной) канализации населенного пункта.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узел учета воды – специально оборудованное место для систем средств измерений (прибор учета воды, расходомер, манометр) и (или) устройств (запорная арматура, прямые участки трубопроводов до и после средства измерений, устройства сбора и передачи данных, регулятор давления и другие виды устройств), обеспечивающее учет питьевой, технической, сточной и других видов вод.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Системами ливневой (дренажной) канализации являются закрытые и открытые сооружения, предназначенные для приема и отвода поверхностных сточных вод с территорий предприятий, селитебных зон и автомагистралей, их очистки и последующего сброса в водные объекты, в накопители сточных вод или на рельеф местности.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допускаются к эксплуатации системы ливневой канализации абонентов: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присоединенные к сетям ливневой (дренажной) канализации населенного пункта с нарушением технических условий, или при их отсутствии.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а также физических лиц, осуществляющих частное предпринимательство без образования юридического лица, используемые после истечения срока действия договора на предоставление услуг, по отведению и очистке дождевых, талых, инфильтрационных, поливомоечных, дренажных вод, стекающих с территорий населенных пунктов и промышленных предприятий в систему ливневой (дренажной) канализации населенного пункта.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Абонент в течение трех рабочих дней обращается к поставщику за получением новых технических условий на подключение объектов к сетям водоотведения, в случаях: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количества потребляемых услуг, связанных с реконструкцией или расширением установок потребителя и не соответствующего действующим техническим условиям;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присоединения к сетям водоотведения ранее не присоединенного объекта.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Расчет объемов предоставленных услуг по отведению и очистке дождевых, талых, инфильтрационных, поливомоечных, дренажных вод, стекающих с территорий населенных пунктов и промышленных предприятий в систему ливневой (дренажной) канализации населенного пункта производится поставщиком в соответствии с Методикой расчета стоимости и объемов предоставляемых услуг по отведению и очистке дождевых, талых, инфильтрационных, поливомоечных, дренажных вод, стекающих с территорий населенных пунктов и промышленных предприятий посредством системы ливневой (дренажной) канализации, утверждаемый уполномоченным органом в сфере жилищных отношений и жилищно-коммунального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Водного кодекса Республики Казахстан (далее - Методика).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изменения, влияющие на расчҰты оплаты за оказанные услуги по отведению и очистке дождевых, талых, инфильтрационных, поливомоечных, дренажных вод, стекающих с территорий населенных пунктов и промышленных предприятий в систему ливневой (дренажной) канализации населенного пункта, вступают в силу с момента подачи заявления абонентом с предоставлением подтверждающих документов поставщику.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Настоящие Правила являются обязательными, как для эксплуатирующих организаций, так и для всех абонентов (субабонентов) систем ливневой (дренажной) канализации независимо от их формы собственности, осуществляющих сброс поверхностных сточных вод в ливневую канализацию населенного пункта.</w:t>
      </w:r>
    </w:p>
    <w:bookmarkEnd w:id="45"/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пользования системами ливневой канализации (дренажной) населенных пунктов</w:t>
      </w:r>
    </w:p>
    <w:bookmarkEnd w:id="46"/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Договор на услуги по отведению и очистке дождевых, талых, инфильтрационных, поливомоечных, дренажных вод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Услуга по отведению и очистке дождевых, талых, инфильтрационных, поливомоечных, дренажных вод, стекающих с территорий населенных пунктов и промышленных предприятий в систему ливневой (дренажной) канализации населенного пункта предоставляются при наличии систем ливневой канализации и на основании заключенного договора между эксплуатирующей организацией и абонентом в соответствии с гражданским законодательством Республики Казахстан. Договор составляется в 2-х экземплярах, один из которых остается у эксплуатирующей организации, второй экземпляр у абонента.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заключении договора абонент представляет следующие документы: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объемов ливневых стоков и производственных сточных вод, расчетная масса сброса загрязняющих веществ, планируемых к сбросу в ливневую канализацию населенного пункта;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схему ливневой канализации предприятия;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программу производственного экологического контроля, разработанного в соответствии с экологическим законодательством Республики Казахстан, предусматривающий: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очистку поверхностных сточных вод, сбрасываемых с территории предприятия;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ликвидацию выноса загрязняющих веществ поверхностными сточными водами с территории предприятия;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регулярной уборки территории с максимальной механизацией уборочных средств и работ;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своевременного ремонта дорожных покрытий;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зон озеленения бордюрами, исключающими смыв грунта во время ливневых дождей на дорожное покрытие;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работы пыле- и газоочистительных установок с целью максимальной очистки выбросов в атмосферу и предотвращение появления по этой причине в поверхностном стоке, формирующемся на территории предприятия, специфических загрязнителей;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технического уровня эксплуатации автотранспорта;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строительных площадок с упорядочением поверхностного стока по временной схеме открытых канав, осветлением его до требуемых норм в земляных отстойниках с последующим отведением в ливневую канализацию;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локализацию участков территории, где неизбежны просыпи и проливы сырья и промежуточных продуктов, с отведением поверхностного стока в систему производственной канализации для совместной очистки;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упорядочение складирования и транспортирования сыпучих и жидких материалов.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производственного экологического контроля согласовывается с территориальным подразделением уполномоченного органа в области охраны окружающей среды и с эксплуатирующей организацией.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Граница эксплуатационной ответственности между эксплуатирующей организацией и абонентом за техническое состояние систем ливневой канализации, сооружений и устройств определяется их балансовой принадлежностью и фиксируется в прилагаемом к договору акте разграничения.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Абонент при изменении схем ливневой канализации или условий формирования поверхностных сточных вод в течение 10 календарных дней вносит, эксплуатирующей организации соглашение о внесении изменений в договор вносятся дополнения или заключается новый договор.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Абонент, заключивший договор с эксплуатирующей организацией, на основании полученного разрешения разрешает присоединение к находящимся на его балансе и обслуживании (абонента) системам ливневой канализации сооружений и к устройству абонента (субабонентов) при свободных мощностей и технической возможности систем ливневой канализации.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субабонент заключает договор на услуги по отведению и очистке дождевых, талых, инфильтрационных, поливомоечных, дренажных вод, стекающих с территорий населенных пунктов и промышленных предприятий в систему ливневой (дренажной) канализации населенного пункта в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В приложении к договору (между основным абонентом и эксплуатирующей организацией) приводятся данные обо всех присоединениях к сетям основного абонента субабонентов с указанием их наименования, балансовой принадлежности, сведений об объеме отводимых вод, дождеприемных устройствах.</w:t>
      </w:r>
    </w:p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Абонент (субабонент), подключенный ранее к существующим сетям ливневой канализации при отказе заключить договор на основании акта осмотра систем ливневой канализации согласно Приложения к настоящим Правилам с эксплуатирующей организацией на предоставление услуг по приему поверхностных сточных вод, отключается от систем ливневой канализации населенного пункта в течение 3 рабочих дней предоставленного уведомления. Повторное подключение производится после заключения договора и возмещения всех затрат, понесенных эксплуатирующей организацией.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Отведение (сброс) всех видов поверхностных сточных вод в систему ливневой канализации населенных пунктов производится абонентами по договору на выполнение услуг по отведению и очистке дождевых, талых, инфильтрационных, поливомоечных, дренажных вод заключенных с эксплуатирующей организацией и учитывающих требования настоящих Правил.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договоре отражаются нормативы приема поверхностных сточных вод их качеству и объему, соответствующая им плата. В частности, указывается: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нормы для сточных вод абонента, принимаемых в систему ливневой канализации: нормативный расход, допустимая концентрация, допустимый сброс загрязняющих веществ;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согласованные нормы: временно согласованные концентрации, лимиты объемов, временно согласованные сбросы.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Абоненты для установления временно согласованных норм сброса поверхностных сточных вод представляют в эксплуатирующую организацию заявление на получение технических условий.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изменении технический условий сброса абонента (расширении, реконструкции, режима и объема водоотведения) абонемент в течение трех календарных дня сообщает эксплуатирующей организации с целью внесений соответствующих изменений и накоплении данных для корректировки договора.</w:t>
      </w:r>
    </w:p>
    <w:bookmarkEnd w:id="73"/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присоединению объектов к системам ливневой канализации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Технологическое присоединение к системам ливневой (дренажной) канализации новых объектов производится на основании разрешения поставщика.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Технические условия выдаются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параграфом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организации застройки и прохождения разрешительных процедур в сфере строительства, утвержденных приказом Министра национальной экономики Республики Казахстан от 30 ноября 2015 года № 750 (зарегистрирован в Реестре государственной регистрации нормативных правовых актов за № 12684) (далее – Правила № 750).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Технические условия на присоединение к системам ливневой (дренажной) канализации населенного пункта содержат: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присоединения к системам ливневой (дренажной) канализации;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технических условий;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количество, состав и режим приема поверхностных стоков, принимаемых от абонента;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узлам учета воды;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Строительство, реконструкция, модернизация и приемка систем ливневой (дренажной) канализации в эксплуатацию производится в соответствие с действующими нормативными техническими и нормативными правовыми актами в сфере строительства, градостроительства и архитектурной деятельности в Республике Казахстан.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Самовольное присоединение к действующим системам ливневой канализации запрещено.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обнаружении самовольного присоединения или несанкционированного сброса дождевых, талых, инфильтрационных, поливомоечных, дренажных вод представителем эксплуатирующей организации оформляется акт в 2-х экземплярах, один из которых вручается абоненту технического присоединения.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абонента или его представителя от подписи, акт считается действительным при условии оформления его комиссией, состоящей из представителей поставщика в количестве не менее трех человек. В акте фиксируется факт отказа абонента от подписи, что подтверждается, в том числе фотофиксацией и (или) видеофиксацией.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Обнаруженное самовольное техническое присоединение к системе ливневой канализации населенного пункта или несанкционированный сброс поверхностных, грунтовых или технологических стоков влечет немедленное отключение абонента.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Сброс поверхностных сточных вод осуществляться путем непосредственного подключения к системе ливневой канализации.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сбросе в систему ливневой канализации производственных стоков, абонент предоставляет состав производственных стоков на химические и бактериологические показатели.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Подключение (технологическое присоединение) абонентов к системам ливневой канализации населенного пункта, осуществляется при технической возможности систем ливневой канализации и получении технических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№ 750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Собственники (владельцы) систем ливневой (дренажной) канализации поддерживают сохранность, надлежащее санитарное и технически исправное состояние, эксплуатацию и развитие собственных систем.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исправное состояние систем ливневой канализации, а также очистных сооружений, станций перекачки, шлюзов и сооружений системы ливневой канализации населенного пункта обеспечивается эксплуатирующие организации.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Юридические лица и индивидуальные предприниматели при наличии собственных систем ливневой (дренажной) канализации, присоединенных к системе ливневой (дренажной) канализации населенного пункта и отводящих дождевые, талые, инфильтрационные, поливомоечные, дренажные воды в нее, производят оплату за фактический объем отведенных дождевых, талых, инфильтрационных, поливомоечных, дренажных вод, определяемый в соответствии с Методикой.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приему дождевых, талых, инфильтрационных, поливомоечных, дренажных вод в системы ливневой канализации населенных пунктов</w:t>
      </w:r>
    </w:p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Требования к составу поверхностных сточных вод, допускаемых к сбросу в системы ливневой канализации населенных пунктов, определяются из: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норм сброса в водоем загрязняющих веществ со сточными ливневыми водами, установленных для эксплуатирующей организации в соответствии с нормативами, установленными экологическим законодательством;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сохранности и нормативной работы систем ливневой канализации.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Состав поверхностных сточных вод, допустимых к сбросу в системы ливневой канализации населенного пункта, определяется: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допустимыми концентрациями загрязняющих веществ, принятых на уровне установленных для эксплуатирующей организации нормативов предельно допустимой концентрации;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расчетными нормативами расхода поверхностных сточных вод.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Нормативный расход корректируется эксплуатирующей организацией по мере получения дополнительной информации. При корректировке нормативных расходов в обязательном порядке вносятся изменения в паспорт водного хозяйства абонента и его схему водного баланса. Допустимым сбросом загрязняющих веществ является масса, равная произведению допустимой концентрации на нормативный расход.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наличии свободных и доступных мощностей, емкостей, мест, пропускных способностей сетей ливневой канализации эксплуатирующая организация рассматривает вопросы о приеме поверхностных сточных вод, временно не соответствующих допустимым нормам (фактическая концентрации загрязнений превышает допустимую концентрацию, фактические объемы стоков - более нормативных расходов), при условии выполнения абонентом эффективных мероприятий по производственному экологическому контролю с гарантированным достижением установленных допустимых норм.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Абонентам на период выполнения ими мероприятий по снижению концентраций загрязнений в поверхностных сточных водах по ходатайству устанавливаются временно согласованные нормы: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временно согласованные концентрации загрязняющих веществ, мг/л;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лимиты объема (временно согласованные расходы) стоков, мᶾ/сут.;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временно согласованные сбросы (массы) загрязняющих веществ, кг/сут.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Временно согласованные нормы для абонентов обеспечивает соблюдение норм сброса сточных вод эксплуатирующей организации, установленных для него на конкретный период.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Нормативы для всех видов поверхностных сточных вод устанавливаются: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объему (лимиты водоотведения), исходя из технических возможностей в приеме поверхностных сточных вод в систему ливневой канализации, и с учетом пользования природными ресурсами;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качеству - допустимые концентрации загрязняющих веществ в поверхностных сточных водах абонента, перечень веществ, запрещенных к сбросу в систему ливневой канализации, исходя из условий приема поверхностных сточных вод абонента в систему ливневой канализации, определяемых настоящими Правилами и условиями договора.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Запрещается сбрасывать в систему ливневой канализации населенных пунктов: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стоки и вещества, ухудшающие техническое состояние этих систем, вызывающие разрушающее действие на материал труб и элементы сооружений, представляющие угрозу для обслуживающего персонала сооружений;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кислоты, горючие примеси, токсичные и растворимые газообразные вещества, способные образовывать в сетях и на сооружениях токсичные газы (сероводород, сероуглерод, цианистый водород и пр.);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вещества, способные засорять трубы, колодцы, решетки, производственные и хозяйственные отходы (окалина, известь, песок, гипс, металлическая стружка, каныга, волокна, шлам, зола, грунт, строительный и бытовой мусор, нерастворимые масла, смолы, мазут и пр.);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хозяйственно-бытовые и производственные сточные воды.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Эксплуатирующая организация обеспечивает отвод поверхностных сточных вод с территорий абонентов (застройщиков) в соответствии с заключенным договором.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сбросе поверхностных сточных вод абонента в системы ливневой канализации абонент обеспечивает беспрепятственный допуск представителей эксплуатирующей организации к устройствам для мониторинга за составом сбрасываемых им поверхностных стоков в любое время суток. Сброс поверхностных сточных вод абонентов в систему ливневой канализации осуществляется самостоятельными выпусками. На каждом выпуске устанавливаются устройство контрольного колодца. Контрольный колодец размещается за пределами территории абонента (либо в согласованном с эксплуатирующей организацией месте) и не имеющих подключений.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Поступление дождевых вод в ливневую систему канализации допускается только через дождеприемники.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Утечки воды из систем водоснабжения и (или) водоотведения, а также систем теплоснабжения населенного пункта в систему ливневой канализации считаются по пропускной способности дождеприемной решетки и возмещаются субъектами естественных монополий, предоставляемые данные услуги.</w:t>
      </w:r>
    </w:p>
    <w:bookmarkEnd w:id="115"/>
    <w:bookmarkStart w:name="z13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расчетов за сброс поверхностных сточных вод в систему ливневой канализации населенных пунктов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расчетов регулирует механизм взимания платы с абонентов эксплуатирующей организации за фактический сброс поверхностных сточных вод и загрязняющих веществ в систему ливневой канализации населенных пунктов, включающий в себя плату за: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отведению и очистке дождевых, талых, инфильтрационных, поливомоечных, дренажных вод, стекающих с территорий населенных пунктов и промышленных предприятий в систему ливневой (дренажной) канализации населенного пункта;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сверхнормативный сброс поверхностных сточных вод по объему и качеству.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Взимание платы эксплуатирующими организациями с абонента за услуги по отведению и очистке дождевых, талых, инфильтрационных, поливомоечных, дренажных вод, стекающих с территорий населенных пунктов и промышленных предприятий в систему ливневой (дренажной) канализации населенного пункта производится за каждый кубический метр фактически сброшенных поверхностных сточных вод по установленным ценам (тарифам) за услуги по отведению и очистке дождевых, талых, инфильтрационных, поливомоечных, дренажных вод, стекающих с территорий населенных пунктов и промышленных предприятий в систему ливневой (дренажной) канализации населенного пункта на основании заключенных договоров. Плата за услуги по приему поверхностных сточных вод в систему ливневой канализации определяется по Методикой.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Стоимость услуг по отведению и очистке дождевых, талых, инфильтрационных, поливомоечных, дренажных вод, стекающих с территорий населенных пунктов и промышленных предприятий в систему ливневой (дренажной) канализации населенного пункта утверждается эксплуатирующей организацией после согласования с местным исполнительным органом в течение 10 календарных дней.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Взимаемая с абонента плата за превышение установленных нормативов является возмещением убытков эксплуатирующей организацией, вызванных применением к эксплуатирующей организацией санкций со стороны надзорных органов, связанных с ненормативным сбросом абонентов.</w:t>
      </w:r>
    </w:p>
    <w:bookmarkEnd w:id="122"/>
    <w:bookmarkStart w:name="z1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ведения контроля над сбросом поверхностных сточных вод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Абонент, осуществляет контроль за количеством и качеством поверхностных сточных вод, поступающих с его территории в систему ливневой канализации населенного пункта в соответствии с экологическим законодательством.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осуществляется путем анализа состава поверхностных сточных вод в контрольных колодцах у выпуска в систему ливневой канализации населенного пункта, а также измерением их количества.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Абоненты представляют в эксплуатирующую организацию сведения об объемах поверхностных сточных вод, о качественном составе с периодичностью и по форме, установленным в договоре на сброс (прием) стоков.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и перечень контролируемых нормируемым загрязняющием веществам и методы контроля состава поверхностных сточных вод абонент согласовывает с эксплуатирующей организацией.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отсутствии у абонента аккредитованной лаборатории по контролю за качеством поверхностных сточных вод анализы производятся аккредитованной лабораторией в соответствии с договором.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Эксплуатирующая организация осуществляет периодический лабораторный контроль за качеством сбрасываемых поверхностных сточных вод в открытый водоем.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Абоненты обеспечивают возможность проведения сотрудниками эксплуатирующей организации в любое время суток контроля за сбросом поверхностных сточных вод, включая предоставление необходимых документов, приборов, устройств, своего представителя.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Отбор проб поверхностных сточных вод производится сотрудниками эксплуатирующей организации без предварительного оповещения абонента в присутствии его представителя.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отборе проб воды составляется и подписывается обеими сторонами акт в 2-х экземплярах, удостоверяющих правильность места и порядка отбора проб. Один экземпляр передается абоненту, другой остается у сотрудников эксплуатирующей организации.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абонент параллельно направляет отбор проб в независимую аккредитованную лабораторию.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Эксплуатирующая организация доставляет отобранную пробу в аккредитованную лабораторию, с которой заключен договор на проведение анализов, но не позже 2 часов с момента отбора проб для бактериологического исследования.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недопуске представителя эксплуатирующей организации для отбора проб поверхностных сточных вод составляется акт о недопуске (в 2-х экземплярах), который подписывается обеими сторонами. При отказе абонента от подписания акта о недопуске, акт считается действительным при условии оформления его комиссией, состоящей из представителей поставщика в количестве не менее трех человек. В акте фиксируется факт отказа абонента от подписи, что подтверждается, в том числе фотофиксацией и (или) видеофиксацией.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систематических нарушениях, связанных с превышением предельно допустимой концентрацией загрязняющего вещества поверхностных сточных вод и непринятии мер по устранению нарушений со стороны абонентов эксплуатирующая организация прекращает прием поверхностных сточных вод (расторгнуть договор в одностороннем порядке), уведомив об этом абонента за 15 рабочих дней. Решение о расторжении договора обжалуется абонементом в судебном порядке.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