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4aee" w14:textId="9be4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маркирования икры осетровых видов рыб для торговли на внутреннем и внешнем рынках и формы марки для торговли икрой осетровых видов рыб на внешнем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октября 2025 года № 404. Зарегистрирован в Министерстве юстиции Республики Казахстан 31 октября 2025 года № 37293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маркирования икры осетровых видов рыб для торговли на внутреннем и внешнем рынках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 для торговли икрой осетровых видов рыб на внешнем рынке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интеллекта и цифрового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404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маркирования икры осетровых видов рыб для торговли на внутреннем и внешнем рынках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маркирования икры осетровых видов рыб для торговли на внутреннем и внешнем рынках (далее −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− Закон о государственных услугах) и определяют порядок маркирования икры осетровых видов рыб для торговли на внутреннем и внешнем рынках.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рыбного хозяйства (далее – уполномоченный орган)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− портал) −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 пользователя на веб-портале "электронного правительства" (далее – личный кабинет) – компонент веб-портала "электронного правительства",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форме, вопросам обращения к субъектам, рассматривающим обращения указанных лиц, а также использования персональных данных;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(далее − ЭЦП) −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Республике Казахстан устанавливается единая система маркирования икры осетровых видов рыб для торговли на внутреннем и внешнем рынках.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немаркированной икры осетровых видов рыб не допускается.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Маркирование обеспечивают физические и юридические лица, осуществляющие торговлю икрой осетровых видов рыб на внутреннем и внешнем рынках (далее − лица, осуществляющие торговлю икрой).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Маркированию подлежат все виды икры осетровых видов рыб, за исключением, перемещаемых через территорию Республики Казахстан под таможенной процедурой таможенного транзита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Лица, осуществляющие торговлю икрой, ежегодно до 1 февраля, следующего за отчетным годом, представляют в Комитет рыбного хозяйства Министерства сельского хозяйства Республики Казахстан (далее – Комитет рыбного хозяйства) сведения об использовании марок для торговли икрой осетровых видов рыб на внутреннем и внешнем рынках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маркирования икры осетровых видов рыб для торговли на внутреннем и внешнем рынках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маркирования икры осетровых видов рыб для торговли на внутреннем рынке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Лица, осуществляющие торговлю икрой, для получения марки икры осетровых видов рыб для торговли на внутреннем рынке подают в Комитет рыбного хозяйства посредством портала заявление на получение марки икры осетровых видов рыб для торговли на внутреннем рынке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документы, указанные в пункте 9 Перечня.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Выдача готовых марок для внутреннего рынка осуществляется в соответствии с графиком работы Комитета рыбного хозяйства при предъявлении документов, удостоверяющих личность лица, осуществляющего торговлю икрой, либо его представителя, действующего 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представителя, а также извещения.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Марка для внутреннего рынка является документом строгой отчетности.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выданных марок ведется Комитетом рыбного хозяйства в журнале учета марок для торговли икрой осетровых видов рыб на внутреннем рынке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выдаче марок для внутреннего рынка Комитетом рыбного хозяйства выписывается накладная в двух экземплярах.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лица, осуществляющего торговлю икрой;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заявления на получение марки для внутреннего рынка;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вид, номер и количество марок;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одной емкости и общий объем икры;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выдачи марок для внутреннего рынка, а также сведения о лице, которому они переданы.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Выдача марок для внутреннего рынка лицам, осуществляющим торговлю икрой, производится в соответствии с количеством и видами, указанными в заявлении на получение марки для внутреннего рынка.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Поврежденные марки подлежат возврату в Комитет рыбного хозяйства.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осуществляется на основании заявления о возврате полученных марок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Уничтожение поврежденных марок осуществляется комиссионно в составе не менее 3 (трех) должностных лиц Комитета рыбного хозяйства с составлением акта уничтожения поврежденных марок для торговли икрой осетровых видов рыб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Акты, подписанные членами комиссии, заверяются печатью Комитета рыбного хозяйства.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марок для торговли икрой осетровых видов рыб на внутреннем рынке подлежит хранению в течение пяти лет.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маркирования икры осетровых видов рыб для торговли на внешнем рынке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Изготовление марки для торговли икрой осетровых видов рыб на внешнем рынке (далее – марки для внешнего рынка) обеспечивается лицами, осуществляющими торговлю икрой,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количестве, необходимом для маркирования объема икры, указанного в разрешении на импорт на территорию Республики Казахстан, экспорт и (или) реэкспорт с территории Республики Казахстан видов рыб и других водных животных (далее – разрешение), подпадающих под действие Конвенции о международной торговле видами дикой фауны и флоры, находящимися под угрозой исчезновения (далее – Конвенция о международной торговле видами дикой фауны и флоры, находящимися под угрозой исчезновения), к которой Республика Казахстан присоединилась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присоединении Республики Казахстан к Конвенции о международной торговле видами дикой фауны и флоры, находящимися под угрозой исчезновения", выдаваемого Комитетом рыбного хозяйства (административным органом)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рыбного хозяйства (административный орган) присваивает учетную серию и номер маркам для внешнего рынка согласно сведениям о количестве емкостей, указанном в заявлении на получение разрешения.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получившие разрешение, обеспечивают изготовление марок для внешнего рынка в Республиканском государственном предприятии на праве хозяйственного ведения "Банкнотная фабрика Национального Банка Республики Казахстан" (далее – Банкнотная фабрика) согласно сведениям Комитета рыбного хозяйства (административного органа), направляемым в адрес Банкнотной фабрики.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наклеивании марок для внешнего рынка используется клей, не позволяющий снять марку с товара без ее повреждения, устойчивый к высоким и низким температурам, различным уровням влажности для исключения его высыхания и отслоения от товара и позволяющий обеспечить невозможность повторного использования марки.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для внешнего рынка наклеивается на каждую емкость способом, обеспечивающим ее визуальный осмотр.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марок для внешнего рынка ведется в журнале учета марок для торговли икрой осетровых видов рыб на внешнем рынке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марок для торговли икрой осетровых видов рыб на внешнем рынке подлежит хранению в течение пяти лет.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оказания государственной услуги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Государственная услуга "Выдача марки икры осетровых видов рыб для торговли на внутреннем рынке Республики Казахстан" (далее – государственная услуга) оказывается Комитетом рыбного хозяйства.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"Выдача марки икры осетровых видов рыб для торговли на внутреннем рынке Республики Казахстан"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–Перечень).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Работник канцелярии Комитета рыбного хозяйства в день поступления документов, указанных в пункте 9 Перечня, осуществляет их регистрацию и передает в ответственное структурное подразделение Комитета рыбного хозяйства.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 или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структурное подразделение Комитета рыбного хозяйства в течение 1 (одного) рабочего дня с момента регистрации документов проверяет полноту представленных документов.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лицом, осуществляющим торговлю икрой, неполного пакета документов согласно пункту 9 Перечня, и (или) документов с истекшим сроком действия, Комитет рыбного хозяйства отказывает в приеме заявления и направляет посредством портала в "личный кабинет" услугополучателя Государственной базы данных "Е-лицензирование"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дальнейшем рассмотрении заявления в форме электронного документа, удостоверенного ЭЦП руководителя услугодателя.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лицом, осуществляющим торговлю икрой, полного пакета документов, Комитет рыбного хозяйства в течение 2 (двух) рабочих дней с момента регистрации заявления проверяет их на соответствие требованиям Правил.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оснований для отказа в оказании государственной услуги ответственное структурное подразделение Комитета рыбного хозяйства готовит марку икры осетровых видов рыб для торговли на внутреннем рынке Республики Казахстан (далее – марка для внутреннего рынка)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направляет извещение о готовности результата оказания государственной услуги (далее – извещение) в форме электронного документа, подписанного ЭЦП уполномоченного лица Комитета рыбного хозяйства, в "личный кабинет" лица, осуществляющего торговлю икрой.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 ответственное структурное подразделение Комитета рыбного хозяйства оформляет мотивированный отказ в оказании государственной услуги по форме согласно приложению 5 к Правилам и направляет его в форме электронного документа, подписанного ЭЦП уполномоченного лица Комитета рыбного хозяйства, в "личный кабинет" лица, осуществляющего торговлю икрой.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рыбного хозяйства отказывает в оказании государственной услуги по основаниям, указанным в пункте 10 Перечня.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рыбного хозяйства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течение 3 (трех) рабочих дней с даты утверждения или изменения Правил направляет информацию о внесенных изменениях и (или) дополнениях в Правила оператору информационно-коммуникационной инфраструктуры "электронного правительства" и в Единый контакт-центр. 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на решение, действие (бездействие) Комитета рыбного хозяйства по вопросам оказания государственной услуги подается на имя руководителя Комитета рыбного хозяйства, уполномоченного органа, в уполномоченный орган по оценке и контролю за качеством оказания государственных услуг.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РК), Комитет рыбного хозяйства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Комитет рыбного хозяйства чей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лиц, осуществляющих торговлю икрой,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Комитетом рыбного хозяйства, уполномоченным органом – в течение 5 (пяти) рабочих дней со дня ее регистрации;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Срок рассмотрения жалобы Комитетом рыбного хозяйства,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лицу, осуществляющему торговлю икрой, о продлении срока рассмотрения жалобы с указанием причины продления.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ведомство уполномоченного органа в области рыбного хозяйства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Сведения об использовании марок для торговли икрой осетровых видов рыб на внутреннем и внешнем рынках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1-мт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ежегодная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20__ года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физические или юридические лица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до 1 февраля, следующего за отчетным годом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</w:p>
          <w:bookmarkEnd w:id="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извещения о выдачи марок для торговли икрой осетровых видов рыб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 номер выданных марок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марок и вид марок (для икры импортированного/конфискованного/ отечественного-естественного/ отечественного -искусственного происхождения)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номер использованных марок для торговли икрой осетровых видов рыб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номер неиспользованных марок для торговли икрой осетровых видов рыб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неиспользования выданных марок для торговли икрой осетровых видов рыб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__________________________________________________  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_________________________________________________________ 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_______________________________________________________ 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________________________________________  </w:t>
      </w:r>
    </w:p>
    <w:bookmarkEnd w:id="92"/>
    <w:p>
      <w:pPr>
        <w:spacing w:after="0"/>
        <w:ind w:left="0"/>
        <w:jc w:val="both"/>
      </w:pPr>
      <w:bookmarkStart w:name="z101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____________________________________________________  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 </w:t>
      </w:r>
    </w:p>
    <w:p>
      <w:pPr>
        <w:spacing w:after="0"/>
        <w:ind w:left="0"/>
        <w:jc w:val="both"/>
      </w:pPr>
      <w:bookmarkStart w:name="z102" w:id="94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(электронная цифровая подпись) (фамилия, имя, отчество (при его наличии))</w:t>
      </w:r>
    </w:p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"Сведения об использовании марок для торговли икрой осетровых видов рыб на внутреннем и внешнем рынках" приведено в приложении к настоящей форме.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для торговли икрой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и внешнем рынках"</w:t>
            </w:r>
          </w:p>
        </w:tc>
      </w:tr>
    </w:tbl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об использовании марок для торговли икрой осетровых видов рыб на внутреннем и внешнем рынках" (индекс: форма № 1-мт, периодичность: ежегодная)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об использовании марок для торговли икрой осетровых видов рыб на внутреннем и внешнем рынках" (далее – Форма).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физическими или юридическими лицами.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либо лицом, исполняющим его обязанности.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ведомство уполномоченного органа в области рыбного хозяйства ежегодно до 1 февраля, следующего за отчетным годом.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порядковый номер.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указываются номер и дата извещения о выдачи марок для торговли икрой осетровых видов рыб.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указываются общее количество и номер выданных марок.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указываются цвет и вид марок (для икры импортированного/конфискованного/ отечественного-естественного/ отечественного -искусственного происхождения).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указываются количество и номер использованных марок для торговли икрой осетровых видов рыб.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количество и номер неиспользованных марок для торговли икрой осетровых видов рыб.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указываются причины неиспользования выданных марок для торговли икрой осетровых видов рыб.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</w:tbl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марки икры осетровых видов рыб для торговли на внутреннем рынке Республики Казахстан"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марки икры осетровых видов рыб для торговли на внутреннем рынке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готовых марок икры осетровых видов рыб для торговли на внутреннем рынке Республики Казахстан осуществляется через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икры осетровых видов рыб для торговли на внутреннем рынке Республики Казахстан (далее – марка для внутреннего рынка),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9.00 часов до 18.30 часов с перерывом на обед с 13.00 часов до 14.30 часов,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получение марки икры осетровых видов рыб для торговли на внутреннем рынке по форме согласно приложению 3 к Правилам маркирования икры осетровых видов рыб для торговли на внутреннем и внешнем рынках (далее – Правила), утверждаемыми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9-1 Закона Республики Казахстан "Об охране, воспроизводстве и использовании животного мира";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заявленная икра: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естественная – электронная копия договора купли-продажи;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конфискованная – электронная копия документа, подтверждающего приобретение у организаций, уполномоченных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211 Закона Республики Казахстан "О государственном имуществе", и судебного акта о конфискации;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искусственная – электронная копия информации о получении икры осетровых видов рыб по форме согласно приложению к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документах, удостоверяющих личность либо электронный документ из сервиса цифровых документов, о государственной регистрации (перерегистрации) юридического лица, о государственной регистрации индивидуального предпринимателя либо о начале деятельности в качестве индивидуального предпринимателя, о происхождении вылова рыбы, об уведомлении о начале или прекращении осуществления деятельности по искусственному разведению животных (рыб и других водных животных), виды которых включены в приложения I и II Конвенции о международной торговле видами дикой фауны и флоры, находящимися под угрозой исчезновения, разрешении на импорт на территорию Республики Казахстан, экспорт и (или) реэкспорт с территории Республики Казахстан видов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исчезновения, услугодатель получает из соответствующих государственных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услугополучателя после окончания рабочего времени или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получает государственную услугу в электронной форме через портал при условии наличия ЭЦП. Услугополучатель имеет возможность получения информации о стадии исполнения государственной услуги в режиме удаленного доступа по средством "личного кабинета" в портале, а также единого контакт-центра по вопросам оказания государственных услуг.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услугодателя.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икры осетровых видов рыб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торговли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Республики Казахстан"</w:t>
            </w:r>
          </w:p>
        </w:tc>
      </w:tr>
    </w:tbl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6"/>
    <w:bookmarkStart w:name="z14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получении икры осетровых видов рыб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возраст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полученной икры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 икры (метод доения (прижизненный) или метод кесарево сечения)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представленной информации и даю согласие на использование сведений, составляющих охраняемую тайну, а также на сбор, обработку, хранение, выгрузку и использование персональных данных в соответствии с Законом Республики Казахстан "О персональных данных и их защите. 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 (фамилия, имя, отчество (при его наличии))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</w:tbl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квартиры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телефон) 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14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марки икры осетровых видов рыб для торговли на внутреннем рынке 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марки икры осетровых видов рыб для торговли на внутреннем рынке.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видах икры: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икры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объем емкости по видам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латинском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емкости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одной емкости (килограмм)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икры (килограмм)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(отечественная-естественная, отечественная-искусственная, импортированная, конфискованная)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справки о происхождении вылова, выдаваемого территориальными подразделениями ведомства уполномоченного органа в области рыбного хозяйства в соответствии с пунктом 1-3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охране, воспроизводстве и использовании животного мира", в случае, если заявленная икра естественная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(й) о начале или прекращении осуществления деятельности по искусственному разведению животных (рыб и других водных животных), виды которых включены в приложения I и II Конвенции о международной торговле видами дикой фауны и флоры, находящимися под угрозой исчезновения, в случае, если заявленная икра искусственная (при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(й) на импорт на территорию Республики Казахстан, экспорт и (или) реэкспорт с территории Республики Казахстан видов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исчезновения, в случае, если заявленная икра импортированная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представленной информации и даю согласие на использование сведений, составляющих охраняемую тайну, а также на сбор, обработку, хранение, выгрузку и использование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защите.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"__" ____________ 20 ___ года.</w:t>
      </w:r>
    </w:p>
    <w:bookmarkEnd w:id="127"/>
    <w:p>
      <w:pPr>
        <w:spacing w:after="0"/>
        <w:ind w:left="0"/>
        <w:jc w:val="both"/>
      </w:pPr>
      <w:bookmarkStart w:name="z154" w:id="1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электронная цифровая подпись,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  частного предпринимательства))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 осетровых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рыб для торговли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и внешнем рынках</w:t>
            </w:r>
          </w:p>
        </w:tc>
      </w:tr>
    </w:tbl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9"/>
    <w:bookmarkStart w:name="z15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Марка икры осетровых видов рыб для торговли на внутреннем рынке Республики Казахстан*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Описание марки икры осетровых видов рыб для торговли на внутреннем рынке Республики Казахстан: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марки – 100 х 19 миллиметров;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фон марки для икры, произведенной в Республике Казахстан − зеленый, для импортируемой икры – красный;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левой стороны марки расположены деметаллизированная медная полоса и микротекст "уылдырық";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центре марки расположено изображение осетры;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правой стороны расположены нумерация (с ультрафиолетовым свечением), Государственный герб Республики Казахстан и голограмма со словами "CITES", имеющая эффект изменения цветов дифракции. Под другим углом изображения на голограмме вместо слов "CITES" читается слово "KZ".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 осетровых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рыб для торговли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и внешнем рынках</w:t>
            </w:r>
          </w:p>
        </w:tc>
      </w:tr>
    </w:tbl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[Уәкілетті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атауы]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1"/>
          <w:p>
            <w:pPr>
              <w:spacing w:after="20"/>
              <w:ind w:left="20"/>
              <w:jc w:val="both"/>
            </w:pPr>
          </w:p>
          <w:bookmarkEnd w:id="1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</w:tr>
    </w:tbl>
    <w:bookmarkStart w:name="z17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услугополучателя]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Область: [Область]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Район: [Район]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Город\населенный пункт: [Город\населенный пункт]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[индивидуальный идентификационный номер/бизнес-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номер] [БИН/ИИН]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[Дата]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 [Причина отказа]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 услугодателя] [Фамилия, имя, отчество (при его наличии) подписывающего]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внешнем рынках</w:t>
            </w:r>
          </w:p>
        </w:tc>
      </w:tr>
    </w:tbl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5"/>
    <w:bookmarkStart w:name="z18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марок для торговли икрой осетровых видов рыб на внутреннем рынке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количество полученных марок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марок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марки, емкость и объем икры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 заявителя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которому переданы марки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</w:tbl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квартиры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телефон) 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</w:p>
        </w:tc>
      </w:tr>
    </w:tbl>
    <w:bookmarkStart w:name="z18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возврате полученных марок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марках, направленные на возврат в Комитет рыбного хозяйства Министерства сельского хозяйства Республики Казахстан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номер и количество марок для торговли икрой осетровых видов рыб, подлежащие возврату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возврата выданных марок для торговли икрой осетровых видов рыб</w:t>
            </w:r>
          </w:p>
        </w:tc>
      </w:tr>
    </w:tbl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Накладная, по которой были получены марки для внутреннего рынка, и соединенные воедино поврежденные марки к заявлению прилагаются. 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представленной информации и даю согласие на использование сведений, составляющих охраняемую тайну, а также на сбор, обработку, хранение, выгрузку и использование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защите.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"__" ____________ 20 ___ года.</w:t>
      </w:r>
    </w:p>
    <w:bookmarkEnd w:id="162"/>
    <w:p>
      <w:pPr>
        <w:spacing w:after="0"/>
        <w:ind w:left="0"/>
        <w:jc w:val="both"/>
      </w:pPr>
      <w:bookmarkStart w:name="z194" w:id="1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подпись,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</w:tbl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4"/>
    <w:bookmarkStart w:name="z19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уничтожения поврежденных марок для торговли икрой осетровых видов рыб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и цвет марок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уничтоженных марок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уничтоженных марок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 Комитета рыбного хозяйства Министерства сельского хозяйства Республики Казахстан, участвовавшего в уничтожении поврежденных марок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уничтожения поврежденных марок "__" ____________ 20 ___ года.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его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Комитета рыбного хозяйства Министерства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</w:tbl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8"/>
    <w:bookmarkStart w:name="z20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марок для торговли икрой осетровых видов рыб на внешнем рынке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количество марок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на вывоз за пределы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и объем икры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лица/ бизнес-идентификационный номер юридического лица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404</w:t>
            </w:r>
          </w:p>
        </w:tc>
      </w:tr>
    </w:tbl>
    <w:bookmarkStart w:name="z20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марки для торговли икрой осетровых видов рыб на внешнем рынке*</w:t>
      </w:r>
    </w:p>
    <w:bookmarkEnd w:id="170"/>
    <w:bookmarkStart w:name="z20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78105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72"/>
    <w:bookmarkStart w:name="z2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Описание марки для торговли икрой осетровых видов рыб на внешнем рынке:</w:t>
      </w:r>
    </w:p>
    <w:bookmarkEnd w:id="173"/>
    <w:bookmarkStart w:name="z2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марки – 100 х 19 миллиметров;</w:t>
      </w:r>
    </w:p>
    <w:bookmarkEnd w:id="174"/>
    <w:bookmarkStart w:name="z2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фон марки – голубой;</w:t>
      </w:r>
    </w:p>
    <w:bookmarkEnd w:id="175"/>
    <w:bookmarkStart w:name="z21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правой стороны расположены нумерация (с ультрафиолетовым свечением), Государственный герб Республики Казахстан и голограмма со словами "CITES", имеющая эффект изменения цветов дифракции. Под другим углом изображения на голограмме вместо слов "CITES" читается слово "KZ".</w:t>
      </w:r>
    </w:p>
    <w:bookmarkEnd w:id="176"/>
    <w:bookmarkStart w:name="z21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кода для идентификации осетровых видов рыб используется следующая таблица: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бекіресі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baerii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gueldenstaedtii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nudiventris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Парсы бекіресі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persicus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ruthenus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stellatus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Huso huso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Ескектұмсык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Polyodon spathula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Huso dauricus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түрлер (Тығыздалған уылдырық)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виды (Паюсная икра)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Mixed species (for ‘pressed' caviar exclusively)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MIX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404</w:t>
            </w:r>
          </w:p>
        </w:tc>
      </w:tr>
    </w:tbl>
    <w:bookmarkStart w:name="z21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78"/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января 2015 года № 18-04/14 "Об утверждении Правил маркирования икры осетровых видов рыб для торговли на внутреннем и внешнем рынках" (зарегистрирован в Реестре государственной регистрации нормативных правовых актов № 10397).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сельского хозяйства Республики Казахстан, в которые вносятся изменения и дополнения, утвержденного приказом Министра сельского хозяйства Республики Казахстан от 22 апреля 2019 года № 166 "О внесении изменений и дополнений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№ 18600).</w:t>
      </w:r>
    </w:p>
    <w:bookmarkEnd w:id="180"/>
    <w:bookmarkStart w:name="z2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21 мая 2020 года № 116 "О внесении изменения в приказ Министра сельского хозяйства Республики Казахстан от 14 января 2015 года № 18-04/14 "Об утверждении Правил маркирования икры осетровых видов рыб для торговли на внутреннем и внешнем рынках" (зарегистрирован в Реестре государственной регистрации нормативных правовых актов № 20697).</w:t>
      </w:r>
    </w:p>
    <w:bookmarkEnd w:id="181"/>
    <w:bookmarkStart w:name="z22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сельского хозяйства Республики Казахстан, в которые вносятся изменения, утвержденного приказом Министра экологии, геологии и природных ресурсов Республики Казахстан от 6 октября 2021 года № 396 "О внесении изменений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№ 24691).</w:t>
      </w:r>
    </w:p>
    <w:bookmarkEnd w:id="182"/>
    <w:bookmarkStart w:name="z22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сельского хозяйства, в которые вносятся изменения, утвержденного приказом Министра экологии и природных ресурсов Республики Казахстан от 7 февраля 2023 года № 35 "О внесении изменений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№ 31873).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