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d6fa7" w14:textId="39d6f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форм, предназначенных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30 октября 2025 года № 403. Зарегистрирован в Министерстве юстиции Республики Казахстан 31 октября 2025 года № 37292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формы, предназначенные для сбора административных данных: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сведения об освоении квоты вылова рыбы и других водных животных пользователями,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сведения о деятельности егерских служб, осуществляющих охрану рыбохозяйственных водоемов и (или) участков,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выполнении запланированных на текущий год объемов финансовых средств пользователями для развития рыбного хозяйства,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сведения о рыбохозяйственных водоемах и (или) участках местного значения,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cведения о рыбохозяйственных водоемах и (или) участках международного и республиканского значения,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cведения о материально-техническом оснащении пользователей,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cведения о рыбоперерабатывающих предприятиях,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cведения о контрольно-инспекционной деятельности межобластных бассейновых инспекций в части охраны рыбных ресурсов,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сведения по субъектам аквакультуры, занятым выращиванием рыбы,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сведения по потребности кормов для объектов аквакультуры,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сведения о производстве кормов для объектов аквакультуры,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сведения о количестве племенных пород рыб у субъектов аквакультуры,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сведения об исполнении условий договора на осуществление озерно-товарной и (или) садковой хозяйственной деятельности,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сведения об исполнении плана развития субъекта аквакультуры,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рыбного хозяйства Министерства сельского хозяйства Республики Казахстан в установленном законодательством порядке обеспечить: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официального опубликования.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опубликования, за исключением пункта 9 Главы 1 и пункта 9 Главы 2 формы, предназначенной для сбора административных данных </w:t>
      </w:r>
      <w:r>
        <w:rPr>
          <w:rFonts w:ascii="Times New Roman"/>
          <w:b w:val="false"/>
          <w:i w:val="false"/>
          <w:color w:val="000000"/>
          <w:sz w:val="28"/>
        </w:rPr>
        <w:t>приложения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приказу, которые вступают в силу с 1 января 2027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хозяйства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7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статистики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2025 года № 403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</w:p>
        </w:tc>
      </w:tr>
    </w:tbl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межобластные бассейновые инспекции рыбного хозяйства Комитета рыбного хозяйства Министерства сельского хозяйства Республики Казахстан (далее – межобластные инспекции), Комитет рыбного хозяйства Министерства сельского хозяйства Республики Казахстан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www.gov.kz</w:t>
      </w:r>
    </w:p>
    <w:bookmarkEnd w:id="23"/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административной формы: Сведения об освоении квоты вылова рыбы и других водных животных пользователями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форма № 1-рх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____квартал 20___ года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 лиц, представляющих форму, предназначенную для сбора административных данных на безвозмездной основе: физические и юридические лица, которым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охране, воспроизводстве и использовании животного мира" предоставлено право ведения рыбного хозяйства и право на рыболовство (далее – пользователи), межобластные инспекции.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межобластные инспекции не позднее 5 числа месяца, следующего за отчетным периодом;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Комитет рыбного хозяйства Министерства сельского хозяйства Республики Казахстан не позднее 10 числа месяца, следующего за отчетным периодом.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</w:p>
          <w:bookmarkEnd w:id="3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рыбохозяйственных водоемов и (или) участков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пользователя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(местонахождения рыбохозяйственного водоема и (или) участка)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местонахождения по классификатору административно-территориальных объектов (КАТО)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/ индивидуальный идентификационный номер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общего классификатора видов экономической деятельности (ОКЭД)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в соответствии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СКПСХ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СКПСХ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Рыбохозяйственные водоемы и (или) участки международного значения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Рыбохозяйственные водоемы и (или) участки республиканского значения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Рыбохозяйственные водоемы и (или) участки местного значения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Здесь и далее СКПСХ – заполняется согласно "Справочнику продукции (услуг) сельского, лесного и рыбного хозяйства", размещенному на интернет-ресурсе Бюро национальной статистики Агентства по стратегическому планированию и реформам Республики Казахстан в разделе "Статистические классификации"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Промысловый лов (тонн)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Любительский (спортивный) лов (тонн)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Мелиоративный лов (тонн)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пользование животным миром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рыболовства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на вылов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выловлено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на вылов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выловлено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выловлено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оплачено (тысяч 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Рыбохозяйственные водоемы и (или) участки международного значения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Рыбохозяйственные водоемы и (или) участки республиканского значения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Рыбохозяйственные водоемы и (или) участки местного значения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__________________________________________________________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________________________________________________________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_________________________________________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 ____________________________________________________ 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 и отчество (при его наличии) 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формы, предназначенной для сбора административных данных на безвозмездной основе "Сведения об освоении квоты вылова рыбы и других водных животных пользователями" приведено в приложении к настоящей форме. Сведения о научно-исследовательском лове и лове в воспроизводственных целях отражаются по видам рыб (при наличии).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об освоении квоты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вылова рыбы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пользователями"</w:t>
            </w:r>
          </w:p>
        </w:tc>
      </w:tr>
    </w:tbl>
    <w:bookmarkStart w:name="z5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"Сведения об освоении квоты вылова рыбы и других водных животных пользователями"  (индекс: форма 1-рх, периодичность: ежеквартальная)</w:t>
      </w:r>
    </w:p>
    <w:bookmarkEnd w:id="49"/>
    <w:bookmarkStart w:name="z6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"Сведения об освоении квоты вылова рыбы и других водных животных пользователями" (далее – Форма).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Основная задача ведения Формы носит информационный характер об освоении квоты вылова рыбы и других водных животных пользователями.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заполняется физическими и юридическими лицами, которым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охране, воспроизводстве и использовании животного мира" предоставлено право ведения рыбного хозяйства и право на рыболовство (далее – пользователи), межобластными бассейновыми инспекциями рыбного хозяйства Комитета рыбного хозяйства Министерства сельского хозяйства Республики Казахстан (далее – межобластные инспекции). 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и предоставляется с нарастающим итогом за год на основании данных первичного учета.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подписывается исполнителем и руководителем, либо лицом, исполняющим его обязанности.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предоставляется: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пользователями в межобластные инспекции не позднее 5 числа месяца, следующего за отчетным периодом;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межобластными инспекциями в Комитет рыбного хозяйства Министерства сельского хозяйства Республики Казахстан не позднее 10 числа месяца, следующего за отчетным периодом.</w:t>
      </w:r>
    </w:p>
    <w:bookmarkEnd w:id="58"/>
    <w:bookmarkStart w:name="z6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Формы указывается нумерация по порядку.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Формы указывается наименование рыбохозяйственных водоемов и (или) участков, закрепленных за пользователем, а также наименование рыбохозяйственных водоемов и (или) участков, включенных в резервный фонд, в случае выдачи разрешения на пользование животным миром или путевки в целях любительского (спортивного) рыболовства.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графе 3 Формы указывается наименование пользователя, за которым закреплен рыбохозяйственный водоем и (или) участок на основании приказов Министра сельского хозяйства Республики Казахстан от 19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18-04/245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конкурса по закреплению охотничьих угодий и рыбохозяйственных водоемов и (или) участков и квалификационных требовании, предъявляемых к участникам конкурса" (зарегистрирован в Реестре государственной регистрации нормативных правовых актов № 11227) и исполняющего обязанности Министра сельского хозяйства Республики Казахстан от 21 августа 2024 года </w:t>
      </w:r>
      <w:r>
        <w:rPr>
          <w:rFonts w:ascii="Times New Roman"/>
          <w:b w:val="false"/>
          <w:i w:val="false"/>
          <w:color w:val="000000"/>
          <w:sz w:val="28"/>
        </w:rPr>
        <w:t>№ 283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закрепления рыбохозяйственных водоемов и (или) участков в целях реализации инвестиционных проектов в сфере рыбного хозяйства и квалификационных требований к инвестору" (зарегистрирован в Реестре государственной регистрации нормативных правовых актов № 34968).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Формы указывается наименование района (местонахождения рыбохозяйственного водоема и (или) участка).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5 Формы указывается код местонахождения по классификатору административно-территориальных объектов (КАТО).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6 Формы указывается бизнес-идентификационный номер или индивидуальный идентификационный номер пользователя.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7 Формы указывается код общего классификатора видов экономической деятельности (ОКЭД).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8 Формы указывается виды рыб и других водных животных в соответствии с СКПСХ – заполняется согласно "Справочнику продукции (услуг) сельского, лесного и рыбного хозяйства", размещенному на интернет-ресурсе Бюро национальной статистики Агентства по стратегическому планированию и реформам Республики Казахстан в разделе "Статистические классификации".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9 Формы указывается код по СКПСХ – заполняется согласно "Справочнику продукции (услуг) сельского, лесного и рыбного хозяйства", размещенному на интернет-ресурсе Бюро национальной статистики Агентства по стратегическому планированию и реформам Республики Казахстан в разделе "Статистические классификации".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10 Формы указывается общее количество выловленной рыбы за промысловый лов, на закрепленном за пользователем рыбохозяйственном водоеме и (или) участке, с указанием общей квоты на вылов, заявленной пользователю, и данных о фактическом вылове рыбы.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11 Формы указывается общее количество выловленной рыбы за любительский (спортивный) лов, с указанием общей квоты на вылов и данных о фактическом вылове рыбы.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12 Формы указывается общее количество выловленной рыбы за мелиоративный лов в случае выдачи разрешения на пользование животным миром, с указанием данных о фактическом вылове рыбы.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13 Формы указываются количественные данные по платежам за пользование животным миром, с указанием утвержденного плана выплат и фактически оплаченной суммы.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14 Формы указываются услуги в области рыболовства, в тысячах тенге. К услугам в области рыболовства относятся: услуги по ловле рыбы в прибрежных или внутренних водах, добыче морских и пресноводных ракообразных и моллюсков; услуги по ловле морской и пресноводной рыбы; услуги по ловле водных животных (асцидии, оболочников); услуги по аренде рыболовных угодий; услуги по охлаждению в морозильных камерах; прочие услуги в области рыболовства.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2025 года № 403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</w:p>
        </w:tc>
      </w:tr>
    </w:tbl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межобластные бассейновые инспекции рыбного хозяйства Комитета рыбного хозяйства Министерства сельского хозяйства Республики Казахстан (далее – межобластные инспекции), Комитет рыбного хозяйства Министерства сельского хозяйства Республики Казахстан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www.gov.kz</w:t>
      </w:r>
    </w:p>
    <w:bookmarkEnd w:id="75"/>
    <w:bookmarkStart w:name="z88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административной формы: Сведения о деятельности егерских служб, осуществляющих охрану рыбохозяйственных водоемов и (или) участков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форма № 2-рх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ежегодная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20__ год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 лиц, представляющих форму, предназначенную для сбора административных данных на безвозмездной основе: физические и юридические лица, которым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охране, воспроизводстве и использовании животного мира" предоставлено право ведения рыбного хозяйства и право на рыболовство (далее – пользователи), межобластные инспекции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межобластные инспекции не позднее 5 января года, следующего за отчетным периодом;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Комитет рыбного хозяйства Министерства сельского хозяйства Республики Казахстан не позднее 10 января года, следующего за отчетным периодом.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Бизнес-идентификационный номер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5"/>
          <w:p>
            <w:pPr>
              <w:spacing w:after="20"/>
              <w:ind w:left="20"/>
              <w:jc w:val="both"/>
            </w:pPr>
          </w:p>
          <w:bookmarkEnd w:id="8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рыбохозяйственных водоемов и (или) участков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пользователя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(местонахождения рыбохозяйственного водоема и (или) участка)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местонахождения по классификатору административно-территориальных объектов (КАТО)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егерей (человек)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протоколов (актов), составленных егерями за нарушение законодательства в области охраны, воспроизводства и использования рыбных ресурсов и других водных животных за отчетный период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/ индивидуальный идентификационный номер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общего классификатора видов экономической деятельности (ОКЭД)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нна начало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нна начало отчетного периода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Рыбохозяйственные водоемы и (или) участки международного значения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Рыбохозяйственные водоемы и (или) участки республиканского значения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Рыбохозяйственные водоемы и (или) участки местного значения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__________________________________________________________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________________________________________________________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_________________________________________</w:t>
      </w:r>
    </w:p>
    <w:bookmarkEnd w:id="91"/>
    <w:p>
      <w:pPr>
        <w:spacing w:after="0"/>
        <w:ind w:left="0"/>
        <w:jc w:val="both"/>
      </w:pPr>
      <w:bookmarkStart w:name="z104" w:id="92"/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_____________________________________________________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</w:t>
      </w:r>
    </w:p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93"/>
    <w:p>
      <w:pPr>
        <w:spacing w:after="0"/>
        <w:ind w:left="0"/>
        <w:jc w:val="both"/>
      </w:pPr>
      <w:bookmarkStart w:name="z106" w:id="9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</w:t>
      </w:r>
    </w:p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 на безвозмездной основе "Сведения о деятельности егерских служб, осуществляющих охрану рыбохозяйственных водоемов и (или) участков" приведено в приложении к настоящей форме.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егерских служб,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охрану рыбохозяйственных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водоемов и (или) участков"</w:t>
            </w:r>
          </w:p>
        </w:tc>
      </w:tr>
    </w:tbl>
    <w:bookmarkStart w:name="z109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"Сведения о деятельности егерских служб, осуществляющих охрану рыбохозяйственных водоемов и (или) участков"  (индекс: форма 2-рх, периодичность: ежегодная)</w:t>
      </w:r>
    </w:p>
    <w:bookmarkEnd w:id="96"/>
    <w:bookmarkStart w:name="z110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"Сведения о деятельности егерских служб, осуществляющих охрану рыбохозяйственных водоемов и (или) участков" (далее – Форма).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Основная задача ведения Формы носит информационный характер о деятельности егерских служб, осуществляющих охрану рыбохозяйственных водоемов и (или) участков.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заполняется физическими и юридическими лицами, которым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охране, воспроизводстве и использовании животного мира" предоставлено право ведения рыбного хозяйства и право на рыболовство (далее – пользователи), межобластными бассейновыми инспекциями рыбного хозяйства Комитета рыбного хозяйства Министерства сельского хозяйства Республики Казахстан (далее – межобластные инспекции).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исполнителем и руководителем, либо лицом, исполняющим его обязанности.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предоставляется: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пользователями в межобластные инспекции не позднее 5 января года, следующего за отчетным периодом;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межобластными инспекциями в Комитет рыбного хозяйства Министерства сельского хозяйства Республики Казахстан не позднее 10 января года, следующего за отчетным периодом.</w:t>
      </w:r>
    </w:p>
    <w:bookmarkEnd w:id="104"/>
    <w:bookmarkStart w:name="z118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1 Формы указывается нумерация по порядку.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2 Формы указывается наименование рыбохозяйственных водоемов и (или) участков, закрепленных за пользователями.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графе 3 Формы указывается наименование пользователя, за которым закреплен рыбохозяйственный водоем и (или) участок на основании приказов Министра сельского хозяйства Республики Казахстан от 19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18-04/245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конкурса по закреплению охотничьих угодий и рыбохозяйственных водоемов и (или) участков и квалификационных требовании, предъявляемых к участникам конкурса" (зарегистрирован в Реестре государственной регистрации нормативных правовых актов № 11227) и исполняющего обязанности Министра сельского хозяйства Республики Казахстан от 21 августа 2024 года </w:t>
      </w:r>
      <w:r>
        <w:rPr>
          <w:rFonts w:ascii="Times New Roman"/>
          <w:b w:val="false"/>
          <w:i w:val="false"/>
          <w:color w:val="000000"/>
          <w:sz w:val="28"/>
        </w:rPr>
        <w:t>№ 283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закрепления рыбохозяйственных водоемов и (или) участков в целях реализации инвестиционных проектов в сфере рыбного хозяйства и квалификационных требований к инвестору" (зарегистрирован в Реестре государственной регистрации нормативных правовых актов № 34968).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4 Формы указывается наименование района (местонахождения рыбохозяйственного водоема и (или) участка).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5 Формы указывается код местонахождения по классификатору административно-территориальных объектов (КАТО).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6 Формы указывается количество егерей (человек) на начало года и на начало отчетного периода, осуществляющих охрану рыбохозяйственных водоемов и (или) участков, закрепленных за пользователем.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7 Формы указывается количество протоколов (актов), составленных егерями за нарушение законодательства в области охраны, воспроизводства и использования рыбных ресурсов и других водных животных в отчетный период.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8 Формы указывается бизнес-идентификационный номер или индивидуальный идентификационный номер пользователя.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9 Формы указывается код общего классификатора видов экономической деятельности (ОКЭД).</w:t>
      </w:r>
    </w:p>
    <w:bookmarkEnd w:id="1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2025 года № 403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</w:p>
        </w:tc>
      </w:tr>
    </w:tbl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межобластные бассейновые инспекции рыбного хозяйства Комитета рыбного хозяйства Министерства сельского хозяйства Республики Казахстан (далее – межобластные инспекции), Комитет рыбного хозяйства Министерства сельского хозяйства Республики Казахстан</w:t>
      </w:r>
    </w:p>
    <w:bookmarkEnd w:id="115"/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www.gov.kz</w:t>
      </w:r>
    </w:p>
    <w:bookmarkEnd w:id="116"/>
    <w:bookmarkStart w:name="z132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административной формы: Сведения о выполнении запланированных на текущий год объемов финансовых средств пользователями для развития рыбного хозяйства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форма № 3-рх</w:t>
      </w:r>
    </w:p>
    <w:bookmarkEnd w:id="118"/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ежегодная</w:t>
      </w:r>
    </w:p>
    <w:bookmarkEnd w:id="119"/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20__ год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 лиц, представляющих форму, предназначенную для сбора административных данных на безвозмездной основе: физические и юридические лица, которым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охране, воспроизводстве и использовании животного мира" предоставлено право ведения рыбного хозяйства и право на рыболовство (далее – пользователи), межобластные инспекции 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межобластные инспекции не позднее 5 января года, следующего за отчетным периодом;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Комитет рыбного хозяйства Министерства сельского хозяйства Республики Казахстан не позднее 10 января года, следующего за отчетным периодом.</w:t>
      </w:r>
    </w:p>
    <w:bookmarkEnd w:id="1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5"/>
          <w:p>
            <w:pPr>
              <w:spacing w:after="20"/>
              <w:ind w:left="20"/>
              <w:jc w:val="both"/>
            </w:pPr>
          </w:p>
          <w:bookmarkEnd w:id="12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Информация о закреплении рыбохозяйственных водоемов и (или) участков для ведения промыслового рыболовства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рыбохозяйственных водоемов и (или) участков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пользователя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(местонахождения рыбохозяйственного водоема и (или) участка)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местонахождения по классификатору административно-территориальных объектов (КАТО)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Зарыбление молодью согласно рекомендациям аккредитованной научной организации в области охраны, воспроизводства и использования рыбных ресурсов и других водных животных (штук)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рыбохозяйственной мелиорации, в том числе: выкос жесткой растительности (гектар), проведение дноуглубительных работ (кубический метр), спасение рыб из отшнурованных водоемов (штук).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процент выполнения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 метр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 метр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Запланировано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освоено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Запланировано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освоено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Рыбохозяйственные водоемы и (или) участки международного значения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Рыбохозяйственные водоемы и (или) участки республиканского значения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Рыбохозяйственные водоемы и (или) участки местного значения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противозаморных мероприятий (бурение лунок в зимний период, прорубка майн) (шт)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переработанной рыбной продукции от выделенной квоты (%)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Освоение выделенных квот изъятия рыб и других водных животных (100 %)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и пропаганда в средствах массовой информации идей бережного отношения к объектам живой природы и местам их обитания (количество статьей, публикаций), в том числе в образовательных учреждениях (школы, вузы) (количество лекций)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процент выполнения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запланировано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освоено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запланировано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освоено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запланировано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освоено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запланировано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освоено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процент выполнения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Рыбохозяйственные водоемы и (или) участки международного значения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Рыбохозяйственные водоемы и (или) участки республиканского значения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Рыбохозяйственные водоемы и (или) участки местного значения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и обновление аншлагов на подъездных путях, информационных щитов, предупредительных знаков и вывесок (штук)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исследований состояния рыбных ресурсов и других водных животных (биологическое обоснование на пользование рыбными ресурсами и другими водными животными)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рабочих мест для граждан Республики Казахстан (количество человек)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процент выполнения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процент выполнения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запланировано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освоено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процент выполнения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запланировано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освоено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процент выполнения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запланировано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освоено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Запланировано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освоено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Рыбохозяйственные водоемы и (или) участки местного 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Рыбохозяйственные водоемы и (или) участки международного 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Рыбохозяйственные водоемы и (или) участки республиканского значения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Информация о закреплении рыбохозяйственных водоемов и (или) участков для ведения любительского (спортивного) рыболовства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рыбохозяйственных водоемов и (или) участков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пользователя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(местонахождения рыбохозяйственного водоема и (или) участка)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местонахождения по классификатору административно-территориальных объектов (КАТО)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Зарыбление молодью согласно рекомендациям аккредитованной научной организации в области охраны, воспроизводства и использования рыбных ресурсов и других водных животных (штук)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рыбохозяйственной мелиорации, в том числе: выкос жесткой растительности (гектар), проведение дноуглубительных работ (кубический метр), спасение рыб из отшнурованных водоемов (штук).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процент выполнения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 метр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 метр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Запланировано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освоено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Запланировано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освоено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Рыбохозяйственные водоемы и (или) участки международного значения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Рыбохозяйственные водоемы и (или) участки республиканского значения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Рыбохозяйственные водоемы и (или) участки местного значения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противозаморных мероприятий (бурение лунок в зимний период, прорубка майн) (шт)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и пропаганда в средствах массовой информации идей бережного отношения к объектам живой природы и местам их обитания (количество статьей, публикаций), в том числе в образовательных учреждениях (школы, вузы) (количество лекций)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и обновление аншлагов на подъездных путях, информационных щитов, предупредительных знаков и вывесок (штук)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выполнения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процент выполнения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запланировано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освоено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запланировано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освоено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процент выполнения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запланировано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освоено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Рыбохозяйственные водоемы и (или) участки международного значения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Рыбохозяйственные водоемы и (или) участки республиканского значения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Рыбохозяйственные водоемы и (или) участки местного значения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базы (лагеря) для приема и предоставления услуг гражданам, включая прокат инвентаря и выдачу путевок на любительское (спортивное) рыболовство (штук)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исследований состояния рыбных ресурсов и других водных животных (биологическое обоснование на пользование рыбными ресурсами и другими водными животными)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процент выполнения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процент выполнения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Запланировано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освоено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Запланировано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освоено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запланировано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освоено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процент выполнения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Информация о закреплении горко-соленых рыбохозяйственных водоемов и (или) участков для ведения промыслового рыболовства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рыбохозяйственных водоемов и (или) участков</w:t>
            </w: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пользователя</w:t>
            </w: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(местонахождения рыбохозяйственного водоема и (или) участка)</w:t>
            </w: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местонахождения по классификатору административно-территориальных объектов (КАТО)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выпуска готовой продукции от выделенной квоты (%)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и обновление аншлагов на подъездных путях, информационных щитов, предупредительных знаков и вывесок (штук)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рабочих мест для граждан Республики Казахстан (количество человек)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запланировано</w:t>
            </w: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освоено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процент выполнения</w:t>
            </w: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Ззапланировано</w:t>
            </w: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Ффактически освоено</w:t>
            </w: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П% процент выполнения</w:t>
            </w: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Ззапланировано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Ффактически освоено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процент выполнения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запланирован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освоено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Рыбохозяйственные водоемы и (или) участки международного значения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Рыбохозяйственные водоемы и (или) участки республиканского значения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Рыбохозяйственные водоемы и (или) участки местного значения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__________________________________________________________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________________________________________________________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_________________________________________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</w:t>
      </w:r>
    </w:p>
    <w:bookmarkEnd w:id="144"/>
    <w:bookmarkStart w:name="z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 и отчество (при его наличии) 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 на безвозмездной основе "Сведения о выполнении запланированных на текущий год объемов финансовых средств пользователями для развития рыбного хозяйства" приведено в приложении к настоящей форме.</w:t>
      </w:r>
    </w:p>
    <w:bookmarkEnd w:id="1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выполнении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запланированных на текущий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объемов финансовых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пользователями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рыбного хозяйства"</w:t>
            </w:r>
          </w:p>
        </w:tc>
      </w:tr>
    </w:tbl>
    <w:bookmarkStart w:name="z165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"Сведения о выполнении запланированных на текущий год объемов финансовых средств пользователями для развития рыбного хозяйства"  (индекс: форма 3-рх, периодичность: ежегодная)</w:t>
      </w:r>
    </w:p>
    <w:bookmarkEnd w:id="149"/>
    <w:bookmarkStart w:name="z166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"Сведения о выполнении запланированных на текущий год объемов финансовых средств пользователями для развития рыбного хозяйства" (далее – Форма).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Основная задача ведения данной Формы носит информационный характер о выполнении запланированных на текущий год объемов финансовых средств физическими и юридическими лицами, которым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охране, воспроизводстве и использовании животного мира" предоставлено право ведения рыбного хозяйства и право на рыболовство (далее – пользователи) для развития рыбного хозяйства.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пользователями, межобластными бассейновыми инспекциями рыбного хозяйства Комитета рыбного хозяйства Министерства сельского хозяйства Республики Казахстан (далее – межобластные инспекции).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исполнителем и руководителем, либо лицом, исполняющим его обязанности.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предоставляется: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пользователями в межобластные инспекции не позднее 5 января года, следующего за отчетным периодом;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межобластными инспекциями в Комитет рыбного хозяйства Министерства сельского хозяйства Республики Казахстан не позднее 10 января года, следующего за отчетным периодом.</w:t>
      </w:r>
    </w:p>
    <w:bookmarkEnd w:id="157"/>
    <w:bookmarkStart w:name="z174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58"/>
    <w:bookmarkStart w:name="z17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1 таблицы 1 Формы указывается нумерация по порядку.</w:t>
      </w:r>
    </w:p>
    <w:bookmarkEnd w:id="159"/>
    <w:bookmarkStart w:name="z17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2 таблицы 1 Формы указывается наименование рыбохозяйственных водоемов и (или) участков, закрепленных за пользователями.</w:t>
      </w:r>
    </w:p>
    <w:bookmarkEnd w:id="160"/>
    <w:bookmarkStart w:name="z17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графе 3 таблицы 1 Формы указывается наименование пользователя, за которым закреплен рыбохозяйственный водоем и (или) участок на основании приказов Министра сельского хозяйства Республики Казахстан от 19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18-04/245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конкурса по закреплению охотничьих угодий и рыбохозяйственных водоемов и (или) участков и квалификационных требовании, предъявляемых к участникам конкурса" (зарегистрирован в Реестре государственной регистрации нормативных правовых актов № 11227) (далее – Приказ № 18-04/245).</w:t>
      </w:r>
    </w:p>
    <w:bookmarkEnd w:id="161"/>
    <w:bookmarkStart w:name="z17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4 таблицы 1 Формы указывается наименование района (местонахождения рыбохозяйственного водоема и (или) участка).</w:t>
      </w:r>
    </w:p>
    <w:bookmarkEnd w:id="162"/>
    <w:bookmarkStart w:name="z17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5 таблицы 1 Формы указывается код местонахождения по классификатору административно-территориальных объектов (КАТО).</w:t>
      </w:r>
    </w:p>
    <w:bookmarkEnd w:id="163"/>
    <w:bookmarkStart w:name="z18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6 таблицы 1 Формы указываются зарыбление молодью согласно рекомендациям аккредитованной научной организации в области охраны, воспроизводства и использования рыбных ресурсов и других водных животных (штук).</w:t>
      </w:r>
    </w:p>
    <w:bookmarkEnd w:id="164"/>
    <w:bookmarkStart w:name="z18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7 таблицы 1 Формы указываются проведение работ по рыбохозяйственной мелиорации, в том числе: выкос жесткой растительности (гектар), проведение дноуглубительных работ (кубический метр), спасение рыб из отшнурованных водоемов (штук).</w:t>
      </w:r>
    </w:p>
    <w:bookmarkEnd w:id="165"/>
    <w:bookmarkStart w:name="z18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8 таблицы 1 Формы указываются Проведение противозаморных мероприятий (бурение лунок в зимний период, прорубка майн) (шт).</w:t>
      </w:r>
    </w:p>
    <w:bookmarkEnd w:id="166"/>
    <w:bookmarkStart w:name="z18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9 таблицы 1 Формы указываются Объем переработанной рыбной продукции от выделенной квоты (%).</w:t>
      </w:r>
    </w:p>
    <w:bookmarkEnd w:id="167"/>
    <w:bookmarkStart w:name="z18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10 таблицы 1 Формы указываются Освоение выделенных квот изъятия рыб и других водных животных (100 %).</w:t>
      </w:r>
    </w:p>
    <w:bookmarkEnd w:id="168"/>
    <w:bookmarkStart w:name="z18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11 таблицы 1 Формы указываются Проведение мероприятий и пропаганда в средствах массовой информации идей бережного отношения к объектам живой природы и местам их обитания (количество статьей, публикаций), в том числе в образовательных учреждениях (школы, вузы) (количество лекций).</w:t>
      </w:r>
    </w:p>
    <w:bookmarkEnd w:id="169"/>
    <w:bookmarkStart w:name="z18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12 таблицы 1 Формы указывается установка и обновление аншлагов на подъездных путях, информационных щитов, предупредительных знаков и вывесок (штук).</w:t>
      </w:r>
    </w:p>
    <w:bookmarkEnd w:id="170"/>
    <w:bookmarkStart w:name="z18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13 таблицы 1 Формы указывается проведение исследований состояния рыбных ресурсов и других водных животных (биологическое обоснование на пользование рыбными ресурсами и другими водными животными).</w:t>
      </w:r>
    </w:p>
    <w:bookmarkEnd w:id="171"/>
    <w:bookmarkStart w:name="z18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14 таблицы 1 Формы указывается создание рабочих мест для граждан Республики Казахстан (количество человек) и процент выполнения.</w:t>
      </w:r>
    </w:p>
    <w:bookmarkEnd w:id="172"/>
    <w:bookmarkStart w:name="z18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15 таблицы 1 Формы указывается итого (тысяч тенге).</w:t>
      </w:r>
    </w:p>
    <w:bookmarkEnd w:id="173"/>
    <w:bookmarkStart w:name="z19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1 таблицы 2 Формы указывается нумерация по порядку.</w:t>
      </w:r>
    </w:p>
    <w:bookmarkEnd w:id="174"/>
    <w:bookmarkStart w:name="z19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2 таблицы 2 Формы указывается наименование рыбохозяйственных водоемов и (или) участков международного, республиканского и местного значения, закрепленных за пользователями.</w:t>
      </w:r>
    </w:p>
    <w:bookmarkEnd w:id="175"/>
    <w:bookmarkStart w:name="z19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графе 3 таблицы 2 Формы указывается наименование пользователя, за которым закреплен рыбохозяйственный водоем и (или) участок на основании приказа Министра сельского хозяйства Республики Казахстан от 19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18-04/245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конкурса по закреплению охотничьих угодий и рыбохозяйственных водоемов и (или) участков и квалификационных требовании, предъявляемых к участникам конкурса" (далее - Правила проведения конкурса по закреплению охотничьих угодий и рыбохозяйственных водоемов и (или) участков и квалификационных требовании, предъявляемых к участникам конкурса ) (зарегистрирован в Реестре государственной регистрации нормативных правовых актов Республики Казахстан под № 11227), а также приказа исполняющего обязанности Министра сельского хозяйства Республики Казахстан от 21 августа 2024 года </w:t>
      </w:r>
      <w:r>
        <w:rPr>
          <w:rFonts w:ascii="Times New Roman"/>
          <w:b w:val="false"/>
          <w:i w:val="false"/>
          <w:color w:val="000000"/>
          <w:sz w:val="28"/>
        </w:rPr>
        <w:t>№ 283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закрепления рыбохозяйственных водоемов и (или) участков в целях реализации инвестиционных проектов в сфере рыбного хозяйства и квалификационных требований к инвестору" (далее - Правила закрепления рыбохозяйственных водоемов и (или) участков в целях реализации инвестиционных проектов в сфере рыбного хозяйства и квалификационных требований к инвестору) (зарегистрирован в Реестре государственной регистрации нормативных правовых актов Республики Казахстан под № 34968).</w:t>
      </w:r>
    </w:p>
    <w:bookmarkEnd w:id="176"/>
    <w:bookmarkStart w:name="z19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графе 4 таблицы 2 Формы указывается наименование района (местонахождения рыбохозяйственного водоема и (или) участка).</w:t>
      </w:r>
    </w:p>
    <w:bookmarkEnd w:id="177"/>
    <w:bookmarkStart w:name="z19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графе 5 таблицы 2 Формы указывается код местонахождения по классификатору административно-территориальных объектов (КАТО).</w:t>
      </w:r>
    </w:p>
    <w:bookmarkEnd w:id="178"/>
    <w:bookmarkStart w:name="z19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графе 6 таблицы 2 Формы указываются зарыбление молодью согласно рекомендациям аккредитованной научной организации в области охраны, воспроизводства и использования рыбных ресурсов и других водных животных (штук).</w:t>
      </w:r>
    </w:p>
    <w:bookmarkEnd w:id="179"/>
    <w:bookmarkStart w:name="z19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графе 7 таблицы 2 Формы указываются Проведение работ по рыбохозяйственной мелиорации, в том числе: выкос жесткой растительности (гектар), проведение дноуглубительных работ (кубический метр), спасение рыб из отшнурованных водоемов (штук).</w:t>
      </w:r>
    </w:p>
    <w:bookmarkEnd w:id="180"/>
    <w:bookmarkStart w:name="z19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графе 8 таблицы 2 Формы указываются Проведение противозаморных мероприятий (бурение лунок в зимний период, прорубка майн) (шт).</w:t>
      </w:r>
    </w:p>
    <w:bookmarkEnd w:id="181"/>
    <w:bookmarkStart w:name="z19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графе 9 таблицы 2 Формы указываются проведение мероприятий и пропаганда в средствах массовой информации идей бережного отношения к объектам живой природы и местам их обитания (количество статьей, публикаций), в том числе в образовательных учреждениях (школы, вузы) (количество лекций).</w:t>
      </w:r>
    </w:p>
    <w:bookmarkEnd w:id="182"/>
    <w:bookmarkStart w:name="z19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графе 10 таблицы 2 Формы указывается установка и обновление аншлагов на подъездных путях, информационных щитов, предупредительных знаков и вывесок (штук).</w:t>
      </w:r>
    </w:p>
    <w:bookmarkEnd w:id="183"/>
    <w:bookmarkStart w:name="z20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графе 11 таблицы 2 Формы указывается наличие базы (лагеря) для приема и предоставления услуг гражданам, включая прокат инвентаря и выдачу путевок на любительское (спортивное) рыболовство (штук).</w:t>
      </w:r>
    </w:p>
    <w:bookmarkEnd w:id="184"/>
    <w:bookmarkStart w:name="z20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графе 12 таблицы 2 Формы указывается проведение исследований состояния рыбных ресурсов и других водных животных (биологическое обоснование на пользование рыбными ресурсами и другими водными животными).</w:t>
      </w:r>
    </w:p>
    <w:bookmarkEnd w:id="185"/>
    <w:bookmarkStart w:name="z20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графе 13 таблицы 2 Формы указывается итого (тысяч тенге).</w:t>
      </w:r>
    </w:p>
    <w:bookmarkEnd w:id="186"/>
    <w:bookmarkStart w:name="z20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графе 1 таблицы 3 Формы указывается нумерация по порядку.</w:t>
      </w:r>
    </w:p>
    <w:bookmarkEnd w:id="187"/>
    <w:bookmarkStart w:name="z20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графе 2 таблицы 3 Формы указывается наименование рыбохозяйственных водоемов и (или) участков международного, республиканского и местного значения, закрепленных за пользователями.</w:t>
      </w:r>
    </w:p>
    <w:bookmarkEnd w:id="188"/>
    <w:bookmarkStart w:name="z20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графе 3 таблицы 3 Формы указывается наименование пользователя, за которым закреплен рыбохозяйственный водоем и (или) участок на основании Правил проведения конкурса по закреплению охотничьих угодий и рыбохозяйственных водоемов и (или) участков и квалификационных требовании, предъявляемых к участникам конкурса и Правил закрепления рыбохозяйственных водоемов и (или) участков в целях реализации инвестиционных проектов в сфере рыбного хозяйства и квалификационных требований к инвестору.</w:t>
      </w:r>
    </w:p>
    <w:bookmarkEnd w:id="189"/>
    <w:bookmarkStart w:name="z20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графе 4 таблицы 3 Формы указывается наименование района (местонахождения рыбохозяйственного водоема и (или) участка).</w:t>
      </w:r>
    </w:p>
    <w:bookmarkEnd w:id="190"/>
    <w:bookmarkStart w:name="z20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графе 5 таблицы 3 Формы указывается код местонахождения по классификатору административно-территориальных объектов (КАТО).</w:t>
      </w:r>
    </w:p>
    <w:bookmarkEnd w:id="191"/>
    <w:bookmarkStart w:name="z20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графе 6 таблицы 3 Формы указываются объем выпуска готовой продукции от выделенной квоты (%)и процент выполнения.</w:t>
      </w:r>
    </w:p>
    <w:bookmarkEnd w:id="192"/>
    <w:bookmarkStart w:name="z20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В графе 7 таблицы 3 Формы указываются установка и обновление аншлагов на подъездных путях, информационных щитов, предупредительных знаков и вывесок (штук) и процент выполнения. </w:t>
      </w:r>
    </w:p>
    <w:bookmarkEnd w:id="193"/>
    <w:bookmarkStart w:name="z21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 графе 8 таблицы 3 Формы указываются Создание рабочих мест для граждан Республики Казахстан (количество человек).</w:t>
      </w:r>
    </w:p>
    <w:bookmarkEnd w:id="194"/>
    <w:bookmarkStart w:name="z21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 графе 9 таблицы 3 Формы указывается итого (тысяч тенге).</w:t>
      </w:r>
    </w:p>
    <w:bookmarkEnd w:id="1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2025 года № 403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</w:p>
        </w:tc>
      </w:tr>
    </w:tbl>
    <w:bookmarkStart w:name="z21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рыбного хозяйства Министерства сельского хозяйства Республики Казахстан</w:t>
      </w:r>
    </w:p>
    <w:bookmarkEnd w:id="196"/>
    <w:bookmarkStart w:name="z21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www.gov.kz</w:t>
      </w:r>
    </w:p>
    <w:bookmarkEnd w:id="197"/>
    <w:bookmarkStart w:name="z216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административной формы: Сведения о рыбохозяйственных водоемах и (или) участках местного значения</w:t>
      </w:r>
    </w:p>
    <w:bookmarkEnd w:id="198"/>
    <w:bookmarkStart w:name="z21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форма № 4-рх</w:t>
      </w:r>
    </w:p>
    <w:bookmarkEnd w:id="199"/>
    <w:bookmarkStart w:name="z21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полугодовая</w:t>
      </w:r>
    </w:p>
    <w:bookmarkEnd w:id="200"/>
    <w:bookmarkStart w:name="z21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_______полугодие 20__ года</w:t>
      </w:r>
    </w:p>
    <w:bookmarkEnd w:id="201"/>
    <w:bookmarkStart w:name="z22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 лиц, представляющих форму, предназначенную для сбора административных данных на безвозмездной основе: межобластные бассейновые инспекции рыбного хозяйства Комитета рыбного хозяйства Министерства сельского хозяйства Республики Казахстан </w:t>
      </w:r>
    </w:p>
    <w:bookmarkEnd w:id="202"/>
    <w:bookmarkStart w:name="z22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не позднее 10 июля и 10 января отчетного года</w:t>
      </w:r>
    </w:p>
    <w:bookmarkEnd w:id="2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4"/>
          <w:p>
            <w:pPr>
              <w:spacing w:after="20"/>
              <w:ind w:left="20"/>
              <w:jc w:val="both"/>
            </w:pPr>
          </w:p>
          <w:bookmarkEnd w:id="20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местонахождения по классификатору административно-территориальных объектов (КАТО)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обследованных рыбохозяйственных водоемов (с указанием общей площади (гектар))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рыбохозяйственных водоемов, которые будут обследованы (с указанием общей площади (гектар))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рыбохозяйственных водоемов и (или) участков, включенных в перечень рыбохозяйственных водоемов и (или) участков местного значения (с указанием общей площади (гектар))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Закреплено рыбохозяйственных водоемов и (или) участков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незакрепленных рыбохозяйственных водоемов и (или) участков (с указанием общей площади (гектар))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выставляемых на повторный конкурс в текущем году рыбохозяйственных водоемов и (или) участков (с указанием общей площади (гектар))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закрепленных рыбохозяйственных водоемов и (или) участков (с указанием общей площади (гектар))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физических и юридических лиц, за которыми закреплены рыбохозяйственные водоемы и(или) участки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 -Казахстанская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3100000000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Мангыстауская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790000000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</w:t>
      </w:r>
    </w:p>
    <w:bookmarkEnd w:id="207"/>
    <w:bookmarkStart w:name="z22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__________________________________________________________</w:t>
      </w:r>
    </w:p>
    <w:bookmarkEnd w:id="208"/>
    <w:bookmarkStart w:name="z22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________________________________________________________</w:t>
      </w:r>
    </w:p>
    <w:bookmarkEnd w:id="209"/>
    <w:bookmarkStart w:name="z22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_________________________________________</w:t>
      </w:r>
    </w:p>
    <w:bookmarkEnd w:id="210"/>
    <w:bookmarkStart w:name="z22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____________________________________________________</w:t>
      </w:r>
    </w:p>
    <w:bookmarkEnd w:id="211"/>
    <w:bookmarkStart w:name="z23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</w:t>
      </w:r>
    </w:p>
    <w:bookmarkEnd w:id="212"/>
    <w:bookmarkStart w:name="z23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213"/>
    <w:bookmarkStart w:name="z23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214"/>
    <w:bookmarkStart w:name="z23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 и отчество (при его наличии) </w:t>
      </w:r>
    </w:p>
    <w:bookmarkEnd w:id="215"/>
    <w:bookmarkStart w:name="z23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 на безвозмездной основе "Сведения о рыбохозяйственных водоемах и (или) участках местного значения" приведено в приложении к настоящей форме.</w:t>
      </w:r>
    </w:p>
    <w:bookmarkEnd w:id="2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рыбохозяйственных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водоемах и (или) участках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значения"</w:t>
            </w:r>
          </w:p>
        </w:tc>
      </w:tr>
    </w:tbl>
    <w:bookmarkStart w:name="z236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"Сведения о рыбохозяйственных водоемах и (или) участках местного значения"  (индекс: форма 4-рх, периодичность: полугодовая)</w:t>
      </w:r>
    </w:p>
    <w:bookmarkEnd w:id="217"/>
    <w:bookmarkStart w:name="z237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18"/>
    <w:bookmarkStart w:name="z23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"Сведения о рыбохозяйственных водоемах и (или) участках местного значения" (далее – Форма).</w:t>
      </w:r>
    </w:p>
    <w:bookmarkEnd w:id="219"/>
    <w:bookmarkStart w:name="z23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Основная задача ведения Формы носит информационный характер о рыбохозяйственных водоемах и (или) участках местного значения.</w:t>
      </w:r>
    </w:p>
    <w:bookmarkEnd w:id="220"/>
    <w:bookmarkStart w:name="z24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межобластными бассейновыми инспекциями рыбного хозяйства Комитета рыбного хозяйства Министерства сельского хозяйства Республики Казахстан (далее – межобластные инспекции).</w:t>
      </w:r>
    </w:p>
    <w:bookmarkEnd w:id="221"/>
    <w:bookmarkStart w:name="z24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и предоставляется с нарастающим итогом за год на основании данных первичного учета.</w:t>
      </w:r>
    </w:p>
    <w:bookmarkEnd w:id="222"/>
    <w:bookmarkStart w:name="z24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подписывается исполнителем и руководителем, либо лицом, исполняющим его обязанности.</w:t>
      </w:r>
    </w:p>
    <w:bookmarkEnd w:id="223"/>
    <w:bookmarkStart w:name="z24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предоставляется межобластными инспекциями в Комитет рыбного хозяйства Министерства сельского хозяйства Республики Казахстан не позднее 10 июля и 10 января отчетного года.</w:t>
      </w:r>
    </w:p>
    <w:bookmarkEnd w:id="224"/>
    <w:bookmarkStart w:name="z244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25"/>
    <w:bookmarkStart w:name="z24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Формы указывается нумерация по порядку.</w:t>
      </w:r>
    </w:p>
    <w:bookmarkEnd w:id="226"/>
    <w:bookmarkStart w:name="z24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Формы указывается наименование областей.</w:t>
      </w:r>
    </w:p>
    <w:bookmarkEnd w:id="227"/>
    <w:bookmarkStart w:name="z24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Формы указывается код местонахождения по классификатору административно-территориальных объектов (КАТО).</w:t>
      </w:r>
    </w:p>
    <w:bookmarkEnd w:id="228"/>
    <w:bookmarkStart w:name="z24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Формы указывается общее количество обследованных рыбохозяйственных водоемов (с указанием общей площади в гектарах).</w:t>
      </w:r>
    </w:p>
    <w:bookmarkEnd w:id="229"/>
    <w:bookmarkStart w:name="z24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5 Формы указывается общее количество рыбохозяйственных водоемов, которые будут обследованы (с указанием общей площади в гектарах).</w:t>
      </w:r>
    </w:p>
    <w:bookmarkEnd w:id="230"/>
    <w:bookmarkStart w:name="z25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графе 6 Формы указывается общее количество рыбохозяйственных водоемов и (или) участков, включенных в перечень рыбохозяйственных водоемов и (или) участков местного значения (с указанием общей площади в гектарах) в соответствии с подпунктом 3-1)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охране, воспроизводстве и использовании животного мира". </w:t>
      </w:r>
    </w:p>
    <w:bookmarkEnd w:id="231"/>
    <w:bookmarkStart w:name="z25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графе 7 Формы указывается общее количество закрепленных рыбохозяйственных водоемов и (или) участков (с указанием общей площади в гектарах). </w:t>
      </w:r>
    </w:p>
    <w:bookmarkEnd w:id="232"/>
    <w:bookmarkStart w:name="z25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8 Формы указывается общее количество физических и юридических лиц, за которыми закреплены рыбохозяйственные водоемы и (или) участки.</w:t>
      </w:r>
    </w:p>
    <w:bookmarkEnd w:id="233"/>
    <w:bookmarkStart w:name="z25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9 Формы указывается общее количество незакрепленных рыбохозяйственных водоемов и (или) участков (с указанием общей площади в гектарах).</w:t>
      </w:r>
    </w:p>
    <w:bookmarkEnd w:id="234"/>
    <w:bookmarkStart w:name="z25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10 Формы указывается общее количество выставляемых на повторный конкурс в текущем году рыбохозяйственных водоемов и (или) участков (с указанием общей площади в гектарах).</w:t>
      </w:r>
    </w:p>
    <w:bookmarkEnd w:id="2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2025 года № 403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</w:p>
        </w:tc>
      </w:tr>
    </w:tbl>
    <w:bookmarkStart w:name="z25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рыбного хозяйства Министерства сельского хозяйства Республики Казахстан</w:t>
      </w:r>
    </w:p>
    <w:bookmarkEnd w:id="236"/>
    <w:bookmarkStart w:name="z25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для сбора административных данных на безвозмездной основе размещена на интернет-ресурсе: www.gov.kz</w:t>
      </w:r>
    </w:p>
    <w:bookmarkEnd w:id="237"/>
    <w:bookmarkStart w:name="z259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административной формы: Сведения о рыбохозяйственных водоемах и (или) участках международного и республиканского значения</w:t>
      </w:r>
    </w:p>
    <w:bookmarkEnd w:id="238"/>
    <w:bookmarkStart w:name="z26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форма № 5-рх</w:t>
      </w:r>
    </w:p>
    <w:bookmarkEnd w:id="239"/>
    <w:bookmarkStart w:name="z26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полугодовая</w:t>
      </w:r>
    </w:p>
    <w:bookmarkEnd w:id="240"/>
    <w:bookmarkStart w:name="z26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_______ полугодие 20__ года</w:t>
      </w:r>
    </w:p>
    <w:bookmarkEnd w:id="241"/>
    <w:bookmarkStart w:name="z26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 лиц, представляющих форму, предназначенную для сбора административных данных на безвозмездной основе: межобластные бассейновые инспекции рыбного хозяйства Комитета рыбного хозяйства Министерства сельского хозяйства Республики Казахстан </w:t>
      </w:r>
    </w:p>
    <w:bookmarkEnd w:id="242"/>
    <w:bookmarkStart w:name="z26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не позднее 10 июля и 10 января отчетного года</w:t>
      </w:r>
    </w:p>
    <w:bookmarkEnd w:id="2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4"/>
          <w:p>
            <w:pPr>
              <w:spacing w:after="20"/>
              <w:ind w:left="20"/>
              <w:jc w:val="both"/>
            </w:pPr>
          </w:p>
          <w:bookmarkEnd w:id="24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рыбохозяйственных водоемов и (или) участков международного и республиканского значения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местонахождения по классификатору административно-территориальных объектов (КАТО)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рыбохозяйственных водоемов и (или) участков (с указанием общей площади (гектар))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Закреплено рыбохозяйственных водоемов и (или) участков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незакрепленных рыбохозяйственных водоемов и (или) участков (с указанием общей площади (гектар))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закрепленных рыбохозяйственных водоемов и (или) участков (с указанием общей площади (гектар))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физических и юридических лиц, за которыми закреплены рыбохозяйственные водоемы и (или) участки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закрепления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Жайык-Каспийский бассейн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Жайык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Кигаш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Каспийское море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Балкаш-Алакольский бассейн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Балкаш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Капшагай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 реки Иле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Алакольская система озер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Зайсан-Ертисский бассейн водоемы и/или участки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Жайсан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Буктырма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Шульбинское водохранилище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Усть-Каменогорское водохранилище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имени Каныша Сатпаева (в пределах Павлодарской области)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 (в пределах Восточно-Казахстанской области)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Арало-Сырдарьинский бассейн водоемы и/или участки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Аральское море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Шардара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Сырдария (в пределах Туркестанской области)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Нура-Сарысуский бассейн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имени Каныша Сатпаева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пределах Карагандинской области)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бассейн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Есиль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Силеты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Тобыл-Торгайский бассейн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Тобыл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бассейнам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</w:t>
      </w:r>
    </w:p>
    <w:bookmarkEnd w:id="247"/>
    <w:bookmarkStart w:name="z26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__________________________________________________________</w:t>
      </w:r>
    </w:p>
    <w:bookmarkEnd w:id="248"/>
    <w:bookmarkStart w:name="z27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________________________________________________________</w:t>
      </w:r>
    </w:p>
    <w:bookmarkEnd w:id="249"/>
    <w:bookmarkStart w:name="z27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_________________________________________</w:t>
      </w:r>
    </w:p>
    <w:bookmarkEnd w:id="250"/>
    <w:bookmarkStart w:name="z27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____________________________________________________</w:t>
      </w:r>
    </w:p>
    <w:bookmarkEnd w:id="251"/>
    <w:bookmarkStart w:name="z27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</w:t>
      </w:r>
    </w:p>
    <w:bookmarkEnd w:id="252"/>
    <w:bookmarkStart w:name="z27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253"/>
    <w:bookmarkStart w:name="z27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254"/>
    <w:bookmarkStart w:name="z27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 и отчество (при его наличии) </w:t>
      </w:r>
    </w:p>
    <w:bookmarkEnd w:id="255"/>
    <w:bookmarkStart w:name="z27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 на безвозмездной основе "Сведения о рыбохозяйственных водоемах и (или) участках международного и республиканского значения" приведено в приложении к настоящей форме.</w:t>
      </w:r>
    </w:p>
    <w:bookmarkEnd w:id="2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рыбохозяйственных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водоемах и (или) участках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значения"</w:t>
            </w:r>
          </w:p>
        </w:tc>
      </w:tr>
    </w:tbl>
    <w:bookmarkStart w:name="z279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"Сведения о рыбохозяйственных водоемах и (или) участках международного и республиканского значения" (индекс: форма 6-рх, периодичность: полугодовая)</w:t>
      </w:r>
    </w:p>
    <w:bookmarkEnd w:id="257"/>
    <w:bookmarkStart w:name="z280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58"/>
    <w:bookmarkStart w:name="z28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"Сведения о рыбохозяйственных водоемах и (или) участках международного и республиканского значения" (далее – Форма). </w:t>
      </w:r>
    </w:p>
    <w:bookmarkEnd w:id="259"/>
    <w:bookmarkStart w:name="z28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Основная задача ведения Формы носит информационный характер о рыбохозяйственных водоемах и (или) участках международного и республиканского значения.</w:t>
      </w:r>
    </w:p>
    <w:bookmarkEnd w:id="260"/>
    <w:bookmarkStart w:name="z28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межобластными бассейновыми инспекциями рыбного хозяйства Комитета рыбного хозяйства Министерства сельского хозяйства Республики Казахстан (далее – межобластные инспекции).</w:t>
      </w:r>
    </w:p>
    <w:bookmarkEnd w:id="261"/>
    <w:bookmarkStart w:name="z28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и предоставляется с нарастающим итогом за год на основании данных первичного учета.</w:t>
      </w:r>
    </w:p>
    <w:bookmarkEnd w:id="262"/>
    <w:bookmarkStart w:name="z28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подписывается исполнителем и руководителем, либо лицом, исполняющим его обязанности.</w:t>
      </w:r>
    </w:p>
    <w:bookmarkEnd w:id="263"/>
    <w:bookmarkStart w:name="z28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предоставляется межобластными инспекциями в Комитет рыбного хозяйства Министерства сельского хозяйства Республики Казахстан не позднее 10 июля и 10 января отчетного года.</w:t>
      </w:r>
    </w:p>
    <w:bookmarkEnd w:id="264"/>
    <w:bookmarkStart w:name="z287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65"/>
    <w:bookmarkStart w:name="z28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Формы указывается нумерация по порядку.</w:t>
      </w:r>
    </w:p>
    <w:bookmarkEnd w:id="266"/>
    <w:bookmarkStart w:name="z28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графе 2 Формы указывается наименование рыбохозяйственных водоемов и (или) участков международного и республиканского значения. </w:t>
      </w:r>
    </w:p>
    <w:bookmarkEnd w:id="267"/>
    <w:bookmarkStart w:name="z29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графе 3 Формы указывается код местонахождения по классификатору административно-территориальных объектов (КАТО). </w:t>
      </w:r>
    </w:p>
    <w:bookmarkEnd w:id="268"/>
    <w:bookmarkStart w:name="z29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графе 4 Формы указывается общее количество рыбохозяйственных водоемов и (или) участков (с указанием общей площади в гектарах). </w:t>
      </w:r>
    </w:p>
    <w:bookmarkEnd w:id="269"/>
    <w:bookmarkStart w:name="z29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5 Формы указывается общее количество закрепленных рыбохозяйственных водоемов и (или) участков (с указанием общей площади в гектарах), общее количество физических и юридических лиц, за которыми закреплены рыбохозяйственные водоемы и (или) участки, а также процент их закрепления.</w:t>
      </w:r>
    </w:p>
    <w:bookmarkEnd w:id="270"/>
    <w:bookmarkStart w:name="z293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6 Формы указывается общее количество незакрепленных рыбохозяйственных водоемов и (или) участков (с указанием общей площади в гектарах).</w:t>
      </w:r>
    </w:p>
    <w:bookmarkEnd w:id="2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2025 года № 403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 данных</w:t>
            </w:r>
          </w:p>
        </w:tc>
      </w:tr>
    </w:tbl>
    <w:bookmarkStart w:name="z29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межобластные бассейновые инспекции рыбного хозяйства Комитета рыбного хозяйства Министерства сельского хозяйства Республики Казахстан (далее – межобластные инспекции), Комитет рыбного хозяйства Министерства сельского хозяйства Республики Казахстан</w:t>
      </w:r>
    </w:p>
    <w:bookmarkEnd w:id="272"/>
    <w:bookmarkStart w:name="z29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www.gov.kz</w:t>
      </w:r>
    </w:p>
    <w:bookmarkEnd w:id="273"/>
    <w:bookmarkStart w:name="z298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административной формы: Сведения о материально-техническом оснащении пользователей</w:t>
      </w:r>
    </w:p>
    <w:bookmarkEnd w:id="274"/>
    <w:bookmarkStart w:name="z29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форма № 6-рх</w:t>
      </w:r>
    </w:p>
    <w:bookmarkEnd w:id="275"/>
    <w:bookmarkStart w:name="z30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ежегодная</w:t>
      </w:r>
    </w:p>
    <w:bookmarkEnd w:id="276"/>
    <w:bookmarkStart w:name="z30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20__ год</w:t>
      </w:r>
    </w:p>
    <w:bookmarkEnd w:id="277"/>
    <w:bookmarkStart w:name="z30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 лиц, представляющих форму, предназначенную для сбора административных данных на безвозмездной основе: физические и юридические лица, которым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охране, воспроизводстве и использовании животного мира" предоставлено право ведения рыбного хозяйства и право на рыболовство (далее – пользователи), межобластные инспекции </w:t>
      </w:r>
    </w:p>
    <w:bookmarkEnd w:id="278"/>
    <w:bookmarkStart w:name="z30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</w:t>
      </w:r>
    </w:p>
    <w:bookmarkEnd w:id="279"/>
    <w:bookmarkStart w:name="z30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межобластные инспекции не позднее 10 января года, следующего за отчетным периодом;</w:t>
      </w:r>
    </w:p>
    <w:bookmarkEnd w:id="280"/>
    <w:bookmarkStart w:name="z30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Комитет рыбного хозяйства Министерства сельского хозяйства Республики Казахстан не позднее 15 января года, следующего за отчетным периодом.</w:t>
      </w:r>
    </w:p>
    <w:bookmarkEnd w:id="2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3"/>
          <w:p>
            <w:pPr>
              <w:spacing w:after="20"/>
              <w:ind w:left="20"/>
              <w:jc w:val="both"/>
            </w:pPr>
          </w:p>
          <w:bookmarkEnd w:id="28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пользователя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/ индивидуальный идентификационный номер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общего классификатора видов экономической деятельности (ОКЭД)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рыболовных бригад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рыбаков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Самоходный флот (единица)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Несамоходный флот (единица)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 (единица)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снегоход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Орудий лова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Материально-техническая база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волокуши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ставные сети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вентери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крючковые и другие виды орудий лова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филейные цеха (тонн/сутки)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цеха по производству рыбной муки (тонн/сутки)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коптильные цеха (тонн/сутки)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ледогенераторы (тонн/сутки)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ледники (квадратный метр)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термоконтейнеры (кубометр)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холодильники (тонн/сутки)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bookmarkStart w:name="z31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</w:t>
      </w:r>
    </w:p>
    <w:bookmarkEnd w:id="286"/>
    <w:bookmarkStart w:name="z31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__________________________________________________________</w:t>
      </w:r>
    </w:p>
    <w:bookmarkEnd w:id="287"/>
    <w:bookmarkStart w:name="z31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________________________________________________________</w:t>
      </w:r>
    </w:p>
    <w:bookmarkEnd w:id="288"/>
    <w:bookmarkStart w:name="z31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_________________________________________</w:t>
      </w:r>
    </w:p>
    <w:bookmarkEnd w:id="289"/>
    <w:p>
      <w:pPr>
        <w:spacing w:after="0"/>
        <w:ind w:left="0"/>
        <w:jc w:val="both"/>
      </w:pPr>
      <w:bookmarkStart w:name="z314" w:id="290"/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____________________________________________________</w:t>
      </w:r>
    </w:p>
    <w:bookmarkEnd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фамилия, имя и отчество (при его наличии)</w:t>
      </w:r>
    </w:p>
    <w:bookmarkStart w:name="z31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291"/>
    <w:p>
      <w:pPr>
        <w:spacing w:after="0"/>
        <w:ind w:left="0"/>
        <w:jc w:val="both"/>
      </w:pPr>
      <w:bookmarkStart w:name="z316" w:id="29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</w:t>
      </w:r>
    </w:p>
    <w:bookmarkStart w:name="z31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 на безвозмездной основе "Сведения о материально-техническом оснащении пользователей" приведено в приложении к настоящей форме.</w:t>
      </w:r>
    </w:p>
    <w:bookmarkEnd w:id="2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 оснащении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пользователей"</w:t>
            </w:r>
          </w:p>
        </w:tc>
      </w:tr>
    </w:tbl>
    <w:bookmarkStart w:name="z319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"Сведения о материально-техническом оснащении пользователей" (индекс: форма 7-рх, периодичность: ежегодная)</w:t>
      </w:r>
    </w:p>
    <w:bookmarkEnd w:id="294"/>
    <w:bookmarkStart w:name="z320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95"/>
    <w:bookmarkStart w:name="z321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"Сведения о материально-техническом оснащении пользователей" (далее – Форма). </w:t>
      </w:r>
    </w:p>
    <w:bookmarkEnd w:id="296"/>
    <w:bookmarkStart w:name="z322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Основная задача ведения Формы носит информационный характер о материально-техническом оснащении пользователей.</w:t>
      </w:r>
    </w:p>
    <w:bookmarkEnd w:id="297"/>
    <w:bookmarkStart w:name="z323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заполняется физическими и юридическими лицами, которым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охране, воспроизводстве и использовании животного мира" предоставлено право ведения рыбного хозяйства и право на рыболовство (далее – пользователи), межобластными бассейновыми инспекциями рыбного хозяйства Комитета рыбного хозяйства Министерства сельского хозяйства Республики Казахстан (далее – межобластные инспекции).</w:t>
      </w:r>
    </w:p>
    <w:bookmarkEnd w:id="298"/>
    <w:bookmarkStart w:name="z324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исполнителем и руководителем, либо лицом, исполняющим его обязанности.</w:t>
      </w:r>
    </w:p>
    <w:bookmarkEnd w:id="299"/>
    <w:bookmarkStart w:name="z325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предоставляется:</w:t>
      </w:r>
    </w:p>
    <w:bookmarkEnd w:id="300"/>
    <w:bookmarkStart w:name="z326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межобластные инспекции не позднее 10 января года, следующего за отчетным периодом;</w:t>
      </w:r>
    </w:p>
    <w:bookmarkEnd w:id="301"/>
    <w:bookmarkStart w:name="z327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Комитет рыбного хозяйства Министерства сельского хозяйства Республики Казахстан не позднее 15 января года, следующего за отчетным периодом.</w:t>
      </w:r>
    </w:p>
    <w:bookmarkEnd w:id="302"/>
    <w:bookmarkStart w:name="z328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303"/>
    <w:bookmarkStart w:name="z329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1 Формы указывается нумерация по порядку.</w:t>
      </w:r>
    </w:p>
    <w:bookmarkEnd w:id="304"/>
    <w:bookmarkStart w:name="z330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графе 2 Формы указывается наименование пользователя, за которым закреплен рыбохозяйственный водоем и (или) участок на основании приказов Министра сельского хозяйства Республики Казахстан от 19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18-04/245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конкурса по закреплению охотничьих угодий и рыбохозяйственных водоемов и (или) участков и квалификационных требовании, предъявляемых к участникам конкурса" (зарегистрирован в Реестре государственной регистрации нормативных правовых актов № 11227) и исполняющего обязанности Министра сельского хозяйства Республики Казахстан от 21 августа 2024 года </w:t>
      </w:r>
      <w:r>
        <w:rPr>
          <w:rFonts w:ascii="Times New Roman"/>
          <w:b w:val="false"/>
          <w:i w:val="false"/>
          <w:color w:val="000000"/>
          <w:sz w:val="28"/>
        </w:rPr>
        <w:t>№ 283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закрепления рыбохозяйственных водоемов и (или) участков в целях реализации инвестиционных проектов в сфере рыбного хозяйства и квалификационных требований к инвестору" (зарегистрирован в Реестре государственной регистрации нормативных правовых актов № 34968).</w:t>
      </w:r>
    </w:p>
    <w:bookmarkEnd w:id="305"/>
    <w:bookmarkStart w:name="z331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3 Формы указывается бизнес-идентификационный номер или индивидуальный идентификационный номер пользователя.</w:t>
      </w:r>
    </w:p>
    <w:bookmarkEnd w:id="306"/>
    <w:bookmarkStart w:name="z332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4 Формы указывается код общего классификатора видов экономической деятельности (ОКЭД).</w:t>
      </w:r>
    </w:p>
    <w:bookmarkEnd w:id="307"/>
    <w:bookmarkStart w:name="z333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графе 5 Формы указывается общее количество рыболовных бригад, работающих у пользователя. </w:t>
      </w:r>
    </w:p>
    <w:bookmarkEnd w:id="308"/>
    <w:bookmarkStart w:name="z334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графе 6 Формы указывается общее количество рыбаков, числящихся у пользователя на период отчетности. </w:t>
      </w:r>
    </w:p>
    <w:bookmarkEnd w:id="309"/>
    <w:bookmarkStart w:name="z335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7 Формы указывается общее количество самоходного флота, в том числе его марки и год выпуска, находящегося в наличии у пользователя.</w:t>
      </w:r>
    </w:p>
    <w:bookmarkEnd w:id="310"/>
    <w:bookmarkStart w:name="z336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графе 8 Формы указывается общее количество несамоходного флота, находящегося в наличии у пользователя. </w:t>
      </w:r>
    </w:p>
    <w:bookmarkEnd w:id="311"/>
    <w:bookmarkStart w:name="z337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9 Формы указывается общее количество транспортных средств, находящихся в наличии у пользователя, включая следующие виды: снегоходы, автотранспортные средства, мотоциклы.</w:t>
      </w:r>
    </w:p>
    <w:bookmarkEnd w:id="312"/>
    <w:bookmarkStart w:name="z338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10 Формы указывается общее количество орудий лова, находящихся в наличии у пользователя, включая следующие виды: невода, волокуши, ставные сети, вентери, крючковые и другие виды орудий лова.</w:t>
      </w:r>
    </w:p>
    <w:bookmarkEnd w:id="313"/>
    <w:bookmarkStart w:name="z339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11 Формы указывается общее количество материально- технической базы, находящейся в наличии у пользователя (при его наличии), включая следующие виды: филейные цеха (тонн/сутки), цеха по производству рыбной муки (тонн/сутки), коптильные цеха (тонн/сутки), ледогенераторы (тонн/сутки), ледники (квадратный метр), термоконтейнеры (кубометр), холодильники (тонн/сутки).</w:t>
      </w:r>
    </w:p>
    <w:bookmarkEnd w:id="3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2025 года № 403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</w:p>
        </w:tc>
      </w:tr>
    </w:tbl>
    <w:bookmarkStart w:name="z34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межобластные бассейновые инспекции рыбного хозяйства Комитета рыбного хозяйства Министерства сельского хозяйства Республики Казахстан (далее – межобластные инспекции), Комитет рыбного хозяйства Министерства сельского хозяйства Республики Казахстан</w:t>
      </w:r>
    </w:p>
    <w:bookmarkEnd w:id="315"/>
    <w:bookmarkStart w:name="z34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www.gov.kz</w:t>
      </w:r>
    </w:p>
    <w:bookmarkEnd w:id="316"/>
    <w:bookmarkStart w:name="z344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административной формы: Сведения о рыбоперерабатывающих предприятиях</w:t>
      </w:r>
    </w:p>
    <w:bookmarkEnd w:id="317"/>
    <w:bookmarkStart w:name="z34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форма № 7-рх</w:t>
      </w:r>
    </w:p>
    <w:bookmarkEnd w:id="318"/>
    <w:bookmarkStart w:name="z34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ежегодная</w:t>
      </w:r>
    </w:p>
    <w:bookmarkEnd w:id="319"/>
    <w:bookmarkStart w:name="z34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20__ года</w:t>
      </w:r>
    </w:p>
    <w:bookmarkEnd w:id="320"/>
    <w:bookmarkStart w:name="z34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 лиц, представляющих форму, предназначенную для сбора административных данных на безвозмездной основе: рыбоперерабатывающие предприятия, физические и юридические лица, которым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охране, воспроизводстве и использовании животного мира" предоставлено право ведения рыбного хозяйства и право на рыболовство (далее – пользователи), межобластные инспекции</w:t>
      </w:r>
    </w:p>
    <w:bookmarkEnd w:id="321"/>
    <w:bookmarkStart w:name="z34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</w:t>
      </w:r>
    </w:p>
    <w:bookmarkEnd w:id="322"/>
    <w:bookmarkStart w:name="z35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межобластные инспекции не позднее 10 января года, следующего за отчетным периодом;</w:t>
      </w:r>
    </w:p>
    <w:bookmarkEnd w:id="323"/>
    <w:bookmarkStart w:name="z35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Комитет рыбного хозяйства Министерства сельского хозяйства Республики Казахстан не позднее 15 января года, следующего за отчетным периодом.</w:t>
      </w:r>
    </w:p>
    <w:bookmarkEnd w:id="3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26"/>
          <w:p>
            <w:pPr>
              <w:spacing w:after="20"/>
              <w:ind w:left="20"/>
              <w:jc w:val="both"/>
            </w:pPr>
          </w:p>
          <w:bookmarkEnd w:id="32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рыбной 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мощность предприятия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для переработки (тонн)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перерасчета выхода готовой продукции (тонн)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конечной переработанной рыбной продукции для реализации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(тонн)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сырья (тонн)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Регионы сбыта готовой рыбной продукции в Республике Казахстан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сСтрана, в которую экспортирована готовая рыбная продукция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годовая численность работников, занятых на переработке рыбной продукции (человек)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/ индивидуальный идентификационный номер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общего классификатора видов экономической деятельности (ОКЭД)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 в сутки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собственный вылов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океаническая рыба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выращенная рыба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рыба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охлажденно-мороженная рыба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рыба раздельная: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потрошенная с головой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тушка без головы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разделки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вяленая рыба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копченая рыба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рыбные (туб/тонн)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пресервы рыбные (туб/тонн)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фарш, суб продукты и другие (ракообразные, моллюски)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кормовая рыбная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рыбий жир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</w:t>
      </w:r>
    </w:p>
    <w:bookmarkEnd w:id="329"/>
    <w:bookmarkStart w:name="z35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__________________________________________________________</w:t>
      </w:r>
    </w:p>
    <w:bookmarkEnd w:id="330"/>
    <w:bookmarkStart w:name="z35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________________________________________________________</w:t>
      </w:r>
    </w:p>
    <w:bookmarkEnd w:id="331"/>
    <w:bookmarkStart w:name="z35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_________________________________________</w:t>
      </w:r>
    </w:p>
    <w:bookmarkEnd w:id="332"/>
    <w:p>
      <w:pPr>
        <w:spacing w:after="0"/>
        <w:ind w:left="0"/>
        <w:jc w:val="both"/>
      </w:pPr>
      <w:bookmarkStart w:name="z360" w:id="333"/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_____________________________________________________</w:t>
      </w:r>
    </w:p>
    <w:bookmarkEnd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фамилия, имя и отчество (при его наличии)</w:t>
      </w:r>
    </w:p>
    <w:bookmarkStart w:name="z36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334"/>
    <w:p>
      <w:pPr>
        <w:spacing w:after="0"/>
        <w:ind w:left="0"/>
        <w:jc w:val="both"/>
      </w:pPr>
      <w:bookmarkStart w:name="z362" w:id="33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</w:t>
      </w:r>
    </w:p>
    <w:bookmarkStart w:name="z36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рыбоперерабатывающего предприятия</w:t>
      </w:r>
    </w:p>
    <w:bookmarkEnd w:id="336"/>
    <w:p>
      <w:pPr>
        <w:spacing w:after="0"/>
        <w:ind w:left="0"/>
        <w:jc w:val="both"/>
      </w:pPr>
      <w:bookmarkStart w:name="z364" w:id="33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</w:t>
      </w:r>
    </w:p>
    <w:bookmarkStart w:name="z36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 на безвозмездной основе "Сведения о рыбоперерабатывающих предприятиях" приведено в приложении к настоящей форме.</w:t>
      </w:r>
    </w:p>
    <w:bookmarkEnd w:id="3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рыбоперерабатывающих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предприятиях"</w:t>
            </w:r>
          </w:p>
        </w:tc>
      </w:tr>
    </w:tbl>
    <w:bookmarkStart w:name="z367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"Сведения о рыбоперерабатывающих предприятиях" (индекс: форма 7-рх, периодичность: ежегодная)</w:t>
      </w:r>
    </w:p>
    <w:bookmarkEnd w:id="339"/>
    <w:bookmarkStart w:name="z368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40"/>
    <w:bookmarkStart w:name="z369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"Сведения о рыбоперерабатывающих предприятиях" (далее – Форма). </w:t>
      </w:r>
    </w:p>
    <w:bookmarkEnd w:id="341"/>
    <w:bookmarkStart w:name="z370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Основная задача ведения Формы носит информационный характер о лицах, занятых в сфере рыбного хозяйства.</w:t>
      </w:r>
    </w:p>
    <w:bookmarkEnd w:id="342"/>
    <w:bookmarkStart w:name="z371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заполняется рыбоперерабатывающими предприятиями, физическими и юридическими лицами, которым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охране, воспроизводстве и использовании животного мира" предоставлено право ведения рыбного хозяйства и право на рыболовство (далее – пользователи), а также межобластными бассейновыми инспекциями рыбного хозяйства Комитета рыбного хозяйства Министерства сельского хозяйства Республики Казахстан (далее – межобластные инспекции).</w:t>
      </w:r>
    </w:p>
    <w:bookmarkEnd w:id="343"/>
    <w:bookmarkStart w:name="z372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Форма подписывается исполнителем и руководителем, либо лицом, исполняющим его обязанности, а также главным бухгалтером рыбоперерабатывающего предприятия. </w:t>
      </w:r>
    </w:p>
    <w:bookmarkEnd w:id="344"/>
    <w:bookmarkStart w:name="z373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предоставляется:</w:t>
      </w:r>
    </w:p>
    <w:bookmarkEnd w:id="345"/>
    <w:bookmarkStart w:name="z374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рыбоперерабатывающими предприятиями, пользователями в межобластные инспекции не позднее 10 января года, следующего за отчетным периодом;</w:t>
      </w:r>
    </w:p>
    <w:bookmarkEnd w:id="346"/>
    <w:bookmarkStart w:name="z375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межобластными инспекциями в Комитет рыбного хозяйства Министерства сельского хозяйства Республики Казахстан не позднее 15 января года, следующего за отчетным периодом.</w:t>
      </w:r>
    </w:p>
    <w:bookmarkEnd w:id="347"/>
    <w:bookmarkStart w:name="z376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348"/>
    <w:bookmarkStart w:name="z377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1 Формы указывается нумерация по порядку.</w:t>
      </w:r>
    </w:p>
    <w:bookmarkEnd w:id="349"/>
    <w:bookmarkStart w:name="z378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2 Формы указывается наименование рыбной продукции.</w:t>
      </w:r>
    </w:p>
    <w:bookmarkEnd w:id="350"/>
    <w:bookmarkStart w:name="z379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3 Формы указывается производственная мощность предприятия по видам переработки рыб (в тоннах в сутки, в тоннах в год).</w:t>
      </w:r>
    </w:p>
    <w:bookmarkEnd w:id="351"/>
    <w:bookmarkStart w:name="z380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4 Формы указывается количество сырья, направленного для переработки (в тоннах).</w:t>
      </w:r>
    </w:p>
    <w:bookmarkEnd w:id="352"/>
    <w:bookmarkStart w:name="z381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5 Формы указывается коэффициент перерасчета выхода готовой продукции (в тоннах).</w:t>
      </w:r>
    </w:p>
    <w:bookmarkEnd w:id="353"/>
    <w:bookmarkStart w:name="z382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6 Формы указывается объем конечной переработанной рыбной продукции для реализации (в тоннах).</w:t>
      </w:r>
    </w:p>
    <w:bookmarkEnd w:id="354"/>
    <w:bookmarkStart w:name="z383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7 Формы указываются источники сырья: собственный вылов, приобретенный у других предприятий, использованная океаническая или выращенная рыба (в тоннах).</w:t>
      </w:r>
    </w:p>
    <w:bookmarkEnd w:id="355"/>
    <w:bookmarkStart w:name="z384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8 Формы указываются регионы сбыта готовой рыбной продукции в Республике Казахстан, в соответствии с национальным Классификатором административно-территориальных объектов (КАТО).</w:t>
      </w:r>
    </w:p>
    <w:bookmarkEnd w:id="356"/>
    <w:bookmarkStart w:name="z385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9 Формы указывается страна, в которую экспортирована готовая рыбная продукция, в соответствии с национальным классификатором Республики Казахстан НК РК ISO 3166-1-2016 "Коды для представления названий стран и единиц их административно-территориальных подразделений. Часть 1. Коды стран".</w:t>
      </w:r>
    </w:p>
    <w:bookmarkEnd w:id="357"/>
    <w:bookmarkStart w:name="z386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10 Формы указывается среднегодовая численность работников, занятых на переработке рыбной продукции (человек).</w:t>
      </w:r>
    </w:p>
    <w:bookmarkEnd w:id="358"/>
    <w:bookmarkStart w:name="z387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11 Формы указывается бизнес-идентификационный номер или индивидуальный идентификационный номер пользователя.</w:t>
      </w:r>
    </w:p>
    <w:bookmarkEnd w:id="359"/>
    <w:bookmarkStart w:name="z388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12 Формы указывается код общего классификатора видов экономической деятельности (ОКЭД).</w:t>
      </w:r>
    </w:p>
    <w:bookmarkEnd w:id="3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2025 года № 403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сбора административных данных</w:t>
            </w:r>
          </w:p>
        </w:tc>
      </w:tr>
    </w:tbl>
    <w:bookmarkStart w:name="z391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рыбного хозяйства Министерства сельского хозяйства Республики Казахстан</w:t>
      </w:r>
    </w:p>
    <w:bookmarkEnd w:id="361"/>
    <w:bookmarkStart w:name="z392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www.gov.kz</w:t>
      </w:r>
    </w:p>
    <w:bookmarkEnd w:id="362"/>
    <w:bookmarkStart w:name="z393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административной формы: Сведения о контрольно- инспекционной деятельности межобластных бассейновых инспекций в части охраны рыбных ресурсов</w:t>
      </w:r>
    </w:p>
    <w:bookmarkEnd w:id="363"/>
    <w:bookmarkStart w:name="z394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форма № 8-рх</w:t>
      </w:r>
    </w:p>
    <w:bookmarkEnd w:id="364"/>
    <w:bookmarkStart w:name="z395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365"/>
    <w:bookmarkStart w:name="z396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______месяц 20__ года</w:t>
      </w:r>
    </w:p>
    <w:bookmarkEnd w:id="366"/>
    <w:bookmarkStart w:name="z397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межобластные бассейновые инспекции рыбного хозяйства Комитета рыбного хозяйства Министерства сельского хозяйства Республики Казахстан (далее – межобластные инспекции)</w:t>
      </w:r>
    </w:p>
    <w:bookmarkEnd w:id="367"/>
    <w:bookmarkStart w:name="z398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не позднее 5 числа месяца, следующего за отчетным периодом</w:t>
      </w:r>
    </w:p>
    <w:bookmarkEnd w:id="3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69"/>
          <w:p>
            <w:pPr>
              <w:spacing w:after="20"/>
              <w:ind w:left="20"/>
              <w:jc w:val="both"/>
            </w:pPr>
          </w:p>
          <w:bookmarkEnd w:id="36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00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3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(единица измерения)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составлено протоколов о нарушении законодательства в области охраны, воспроизводства и использования рыбных ресурсов и других водных животных, из них: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протоколов/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загрязнение водоемов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нарушение режима судоходства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незаконный лов рыбы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незаконное приобретение, сбыт, провоз, ввоз, вывоз, хранение рыбных ресурсов и других водных животных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административных материалов межобластной инспекцией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дел об административных правонарушениях, направленных в суд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привлечено судом к административной ответственности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процессе рассмотрения в суде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дел за нарушение законодательства в области охраны, воспроизводства и использования рыбных ресурсов и других водных животных в органы досудебного расследования, из них: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дел/человек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возбуждено уголовных дел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уголовных дел в суд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привлечено судом к уголовной ответственности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процессе рассмотрения в суде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 в возбуждении уголовного дела и рассмотрено по производству об административных правонарушениях, из них: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межобластной инспекцией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правоохранительным органом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безличные нарушения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допущены, всего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дел/человек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рыбодобывающими организациями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гражданами (физическими лицами)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безличные нарушения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выявлено нарушений совместно с сотрудниками правоохранительных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протоколов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наложено штрафов всего, из них: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человек/тысяча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статье 383 Кодекса Республики Казахстан об административных правонарушениях (далее – КоАП)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 статье 384 КоАП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 статье 389 КоАП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 статье 811 КоАП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направлено постановлений о наложении штрафа, предписаний о необходимости уплаты штрафа на принудительное исполнение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взыскано штрафов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человек/тысяча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добровольном порядке: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 статье 383 КоАП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 статье 384 КоАП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 статье 389 КоАП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 статье 811 КоАП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принудительном порядке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предъявлено за ущерб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человек/тысяча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взыскано за ущерб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человек/тысяча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взыскана сумма штрафа прошлых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человек/тысяча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взыскана сумма иска прошлых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человек/тысяча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средств от реализации конфискатов, всего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человек/тысяча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и плавательных средств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изъято у нарушителей, всего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рыбы частиковых видов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рыбы осетровых видов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икры осетровых видов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иных видов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изъято у нарушителей орудий лова, транспортных и плавательных средств, всего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неводов, волокуш, бредней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петель (раколовки, жерлицы, кружки, ружье для подводной охоты, вентеря, острога, полураммовая сеть (косынка, экран), рогатка, переметы, капканы)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и плавательных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транспортных/плавательных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навигаторов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эхолотов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изъято бесхозных орудий лова, транспортных и плавательных средств, всего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петель (раколовки, жерлицы, кружки, ружье для подводной охоты, вентеря, острога, полураммовая сеть (косынка, экран), рогатка, переметы, капканы)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и плавательных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транспортных/плавательных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навигаторов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эхолотов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агитационно-массовая работа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выступление по радио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выступление по телевидению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опубликовано статей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размещено на социальных страницах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актов, составленных при проверке промысловых орудий 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результате были установлены нарушения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проверок водозаборов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результате были установлены нарушения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задействованные технические средства и инспектора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речных судов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морских судов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мотолодок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задействованных инспекторов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организовано рыбоохранных постов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01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</w:t>
      </w:r>
    </w:p>
    <w:bookmarkEnd w:id="371"/>
    <w:bookmarkStart w:name="z402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__________________________________________________________</w:t>
      </w:r>
    </w:p>
    <w:bookmarkEnd w:id="372"/>
    <w:bookmarkStart w:name="z403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________________________________________________________</w:t>
      </w:r>
    </w:p>
    <w:bookmarkEnd w:id="373"/>
    <w:bookmarkStart w:name="z404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_________________________________________</w:t>
      </w:r>
    </w:p>
    <w:bookmarkEnd w:id="374"/>
    <w:p>
      <w:pPr>
        <w:spacing w:after="0"/>
        <w:ind w:left="0"/>
        <w:jc w:val="both"/>
      </w:pPr>
      <w:bookmarkStart w:name="z405" w:id="375"/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____________________________________________________</w:t>
      </w:r>
    </w:p>
    <w:bookmarkEnd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</w:t>
      </w:r>
    </w:p>
    <w:bookmarkStart w:name="z406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376"/>
    <w:p>
      <w:pPr>
        <w:spacing w:after="0"/>
        <w:ind w:left="0"/>
        <w:jc w:val="both"/>
      </w:pPr>
      <w:bookmarkStart w:name="z407" w:id="37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</w:t>
      </w:r>
    </w:p>
    <w:bookmarkStart w:name="z408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 на безвозмездной основе "Сведения о контрольно-инспекционной деятельности межобластных бассейновых инспекций в части охраны рыбных ресурсов" приведено в приложении к настоящей форме.</w:t>
      </w:r>
    </w:p>
    <w:bookmarkEnd w:id="3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контрольно-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межобластных бассейновых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инспекций в части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рыбных ресурсов"</w:t>
            </w:r>
          </w:p>
        </w:tc>
      </w:tr>
    </w:tbl>
    <w:bookmarkStart w:name="z410" w:id="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"Сведения о контрольно-инспекционной деятельности межобластных бассейновых инспекций в части охраны рыбных ресурсов"  (индекс: форма 8-рх, периодичность: ежемесячная)</w:t>
      </w:r>
    </w:p>
    <w:bookmarkEnd w:id="379"/>
    <w:bookmarkStart w:name="z411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80"/>
    <w:bookmarkStart w:name="z412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"Сведения о контрольно-инспекционной деятельности межобластных бассейновых инспекций в части охраны рыбных ресурсов" (далее – Форма). </w:t>
      </w:r>
    </w:p>
    <w:bookmarkEnd w:id="381"/>
    <w:bookmarkStart w:name="z413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Основная задача ведения Формы носит информационный характер о контрольно-инспекционной деятельности межобластных бассейновых инспекций в части охраны рыбных ресурсов.</w:t>
      </w:r>
    </w:p>
    <w:bookmarkEnd w:id="382"/>
    <w:bookmarkStart w:name="z414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межобластными бассейновыми инспекциями рыбного хозяйства Комитета рыбного хозяйства Министерства сельского хозяйства Республики Казахстан (далее – межобластные инспекции).</w:t>
      </w:r>
    </w:p>
    <w:bookmarkEnd w:id="383"/>
    <w:bookmarkStart w:name="z415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и предоставляется с нарастающим итогом за год на основании данных первичного учета.</w:t>
      </w:r>
    </w:p>
    <w:bookmarkEnd w:id="384"/>
    <w:bookmarkStart w:name="z416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подписывается исполнителем и руководителем, либо лицом, исполняющим его обязанности.</w:t>
      </w:r>
    </w:p>
    <w:bookmarkEnd w:id="385"/>
    <w:bookmarkStart w:name="z417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предоставляется межобластными инспекциями в Комитет рыбного хозяйства Министерства сельского хозяйства Республики Казахстан не позднее 5 числа месяца, следующего за отчетным периодом.</w:t>
      </w:r>
    </w:p>
    <w:bookmarkEnd w:id="386"/>
    <w:bookmarkStart w:name="z418" w:id="3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387"/>
    <w:bookmarkStart w:name="z419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строке 1 Формы указывается количество составленных протоколов за нарушение законодательства в области охраны, воспроизводства и использования рыбных ресурсов и других водных животных: за загрязнение водоҰмов; за нарушение режима судоходства; за незаконный лов рыбы; за незаконное приобретение, сбыт, провоз, ввоз, вывоз, хранение рыбных ресурсов и других рыбных животных.</w:t>
      </w:r>
    </w:p>
    <w:bookmarkEnd w:id="388"/>
    <w:bookmarkStart w:name="z420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строке 2 Формы указывается количество рассмотренных административных материалов межобластной инспекцией, в том числе: количество дел об административных правонарушениях, направленных в суд; дел, привлечҰнных судом к административной ответственности; дел, находящихся в процессе рассмотрения в суде. </w:t>
      </w:r>
    </w:p>
    <w:bookmarkEnd w:id="389"/>
    <w:bookmarkStart w:name="z421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строке 3 Формы указывается количество дел, переданных в органы досудебного расследования за нарушение законодательства в области охраны, воспроизводства и использования рыбных ресурсов и других водных животных, из них: возбужденных уголовных дел; направленных уголовных дел в суд; привлечҰнных судом к уголовной ответственности; дел, находящихся в процессе рассмотрения в суде; отказанных в возбуждении уголовных дел; рассмотренных по производству об административных правонарушениях, из них: межобластной инспекцией; судом; правоохранительными органами; безличные нарушения.</w:t>
      </w:r>
    </w:p>
    <w:bookmarkEnd w:id="390"/>
    <w:bookmarkStart w:name="z422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строке 4 Формы указывается общее количество допущенных нарушений: рыбодобывающими организациями; гражданами (физическими лицами); должностными лицами; безличных нарушений.</w:t>
      </w:r>
    </w:p>
    <w:bookmarkEnd w:id="391"/>
    <w:bookmarkStart w:name="z423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строке 5 Формы указывается количество нарушений, выявленных совместно с сотрудниками правоохранительных органов.</w:t>
      </w:r>
    </w:p>
    <w:bookmarkEnd w:id="392"/>
    <w:bookmarkStart w:name="z424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строке 6 Формы указывается количество наложенных штрафов по статьям 383, 384, 389 и 811 Кодекса Республики Казахстан об административных правонарушениях (далее – КоАП), а также количество направленных постановлений о наложении штрафа, предписаний о необходимости уплаты штрафа на принудительное исполнение.</w:t>
      </w:r>
    </w:p>
    <w:bookmarkEnd w:id="393"/>
    <w:bookmarkStart w:name="z425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строке 7 Формы указывается количество взысканных штрафов: в добровольном порядке по статьям 383, 384, 389 и 811 КоАП; в принудительном порядке.</w:t>
      </w:r>
    </w:p>
    <w:bookmarkEnd w:id="394"/>
    <w:bookmarkStart w:name="z426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строке 8 Формы указывается количество человек и сумма штрафов, предъявленных за ущерб, причиненный рыбным ресурсам и другим водным животным.</w:t>
      </w:r>
    </w:p>
    <w:bookmarkEnd w:id="395"/>
    <w:bookmarkStart w:name="z427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строке 9 Формы указывается количество лиц, с которых взыскана сумма за ущерб, причиненный рыбным ресурсам и другим водным животным, а также сумма взысканных средств.</w:t>
      </w:r>
    </w:p>
    <w:bookmarkEnd w:id="396"/>
    <w:bookmarkStart w:name="z428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строке 10 Формы указывается сумма штрафов, взысканных в текущем году за ущерб, причиненный рыбным ресурсам и другим водным животным в прошлые годы.</w:t>
      </w:r>
    </w:p>
    <w:bookmarkEnd w:id="397"/>
    <w:bookmarkStart w:name="z429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строке 11 Формы указывается сумма исков, взысканных в текущем году за ущерб, причиненный рыбным ресурсам и другим водным животным в прошлые годы.</w:t>
      </w:r>
    </w:p>
    <w:bookmarkEnd w:id="398"/>
    <w:bookmarkStart w:name="z430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строке 12 Формы указывается количество поступивших средств от реализации конфискатов: рыбы; икры; транспортных и плавательных средств.</w:t>
      </w:r>
    </w:p>
    <w:bookmarkEnd w:id="399"/>
    <w:bookmarkStart w:name="z431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13 Формы указывается количество видов рыб, изъятых у нарушителей: рыбы частиковых видов, рыбы осетровых видов, икры осетровых видов, иных видов.</w:t>
      </w:r>
    </w:p>
    <w:bookmarkEnd w:id="400"/>
    <w:bookmarkStart w:name="z432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строке 14 Формы указывается количество орудий лова, а также транспортных и плавательных средств, изъятых у нарушителей; невода, волокуши, бредней, сетей; петель (раколовки, жерлицы, кружки, ружьҰ для подводной охоты, вентеря, острога, полурамная сеть (косынка, экран), рогатка, переметы, капканы); транспортных и плавательных средств; средства связи; навигаторов; эхолотов.</w:t>
      </w:r>
    </w:p>
    <w:bookmarkEnd w:id="401"/>
    <w:bookmarkStart w:name="z433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строке 15 Формы указывается общее количество изъятых бесхозных орудий лова, а также транспортных и плавательных средств: сетей, петель (раколовки, жерлицы, кружки, ружьҰ для подводной охоты, вентеря, острога, полурамная сеть (косынка, экран), рогатка, переметы, капканы); транспортных и плавательных средств, средств связи; навигаторов; эхолотов.</w:t>
      </w:r>
    </w:p>
    <w:bookmarkEnd w:id="402"/>
    <w:bookmarkStart w:name="z434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строке 16 Формы указывается количество проведенной агитационно-массовой работы, выступлений по радио, выступлений по телевидению, а также опубликованных и размещҰнных на социальных страницах статей.</w:t>
      </w:r>
    </w:p>
    <w:bookmarkEnd w:id="403"/>
    <w:bookmarkStart w:name="z435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строке 17 Формы указывается количество актов, составленных при проверке промысловых орудий лова, с указанием количества установленных нарушений.</w:t>
      </w:r>
    </w:p>
    <w:bookmarkEnd w:id="404"/>
    <w:bookmarkStart w:name="z436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строке 18 Формы указывается количество проверок водозаборов, с указанием количества установленных нарушений.</w:t>
      </w:r>
    </w:p>
    <w:bookmarkEnd w:id="405"/>
    <w:bookmarkStart w:name="z437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строке 19 Формы указывается количество задействованных инспекторов и технических средств, в том числе речных судов, морских судов, мотолодок в контрольно-инспекционной деятельности межобластной инспекции.</w:t>
      </w:r>
    </w:p>
    <w:bookmarkEnd w:id="406"/>
    <w:bookmarkStart w:name="z438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строке 20 Формы указывается количество организованных рыбоохранных постов.</w:t>
      </w:r>
    </w:p>
    <w:bookmarkEnd w:id="4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2025 года № 403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сбора административных данных </w:t>
            </w:r>
          </w:p>
        </w:tc>
      </w:tr>
    </w:tbl>
    <w:bookmarkStart w:name="z441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межобластные бассейновые инспекции рыбного хозяйства Комитета рыбного хозяйства Министерства сельского хозяйства Республики Казахстан (далее – межобластные инспекции), Комитет рыбного хозяйства Министерства сельского хозяйства Республики Казахстан</w:t>
      </w:r>
    </w:p>
    <w:bookmarkEnd w:id="408"/>
    <w:bookmarkStart w:name="z442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www.gov.kz</w:t>
      </w:r>
    </w:p>
    <w:bookmarkEnd w:id="409"/>
    <w:bookmarkStart w:name="z443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административной формы: Сведения по субъектам аквакультуры, занятым выращиванием рыбы</w:t>
      </w:r>
    </w:p>
    <w:bookmarkEnd w:id="410"/>
    <w:bookmarkStart w:name="z444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форма № 1-аква</w:t>
      </w:r>
    </w:p>
    <w:bookmarkEnd w:id="411"/>
    <w:bookmarkStart w:name="z445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ежегодная</w:t>
      </w:r>
    </w:p>
    <w:bookmarkEnd w:id="412"/>
    <w:bookmarkStart w:name="z446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20__ год</w:t>
      </w:r>
    </w:p>
    <w:bookmarkEnd w:id="413"/>
    <w:bookmarkStart w:name="z447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 лиц, представляющих форму, предназначенную для сбора административных данных на безвозмездной основе: физические и (или) юридические лица, осуществляющие деятельность, связанную с разведением и (или) содержанием, выращиванием объектов аквакультуры (субъекты аквакультуры), межобластные инспекции </w:t>
      </w:r>
    </w:p>
    <w:bookmarkEnd w:id="414"/>
    <w:bookmarkStart w:name="z448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</w:t>
      </w:r>
    </w:p>
    <w:bookmarkEnd w:id="415"/>
    <w:bookmarkStart w:name="z449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межобластные инспекции – не позднее 10 января года, следующего за отчетным периодом;</w:t>
      </w:r>
    </w:p>
    <w:bookmarkEnd w:id="416"/>
    <w:bookmarkStart w:name="z450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Комитет рыбного хозяйства Министерства сельского хозяйства Республики Казахстан – не позднее 15 января года, следующего за отчетным периодом.</w:t>
      </w:r>
    </w:p>
    <w:bookmarkEnd w:id="4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Бизнес-идентификационный номер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19"/>
          <w:p>
            <w:pPr>
              <w:spacing w:after="20"/>
              <w:ind w:left="20"/>
              <w:jc w:val="both"/>
            </w:pPr>
          </w:p>
          <w:bookmarkEnd w:id="41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53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4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рыбохозяйственного водоема участка и (или)/ рыбоводного объекта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 аквакультуры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и вторичный вид деятельности (указать код общего классификатора видов экономической деятельности (ОКЭД))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/ индивидуальный идентификационный номер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аквакультуры (выращиваемые виды) Виды рыб и других водных животных</w:t>
            </w:r>
          </w:p>
          <w:bookmarkEnd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СКПСХ)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СКПСХ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выращенных объектов аквакультуры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выловленных объектов аквакультуры (тонн)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реализованных объектов аквакультуры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(тонн)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реализованных объектов аквакультуры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мощность (тонн в год)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образования рыбоводного хозяйства (постройки производственной базы)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выращивания по видам, тонн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выращено по видам (тонн)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bookmarkStart w:name="z461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Здесь и далее СКПСХ – заполняется согласно "Справочнику продукции (услуг) сельского, лесного и рыбного хозяйства", размещенному на интернет-ресурсе Бюро национальной статистики Агентства по стратегическому планированию и реформам Республики Казахстан в разделе "Статистические классификации".</w:t>
      </w:r>
    </w:p>
    <w:bookmarkEnd w:id="424"/>
    <w:bookmarkStart w:name="z462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рыбопосадочного материала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водоснабжения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по типам рыбоводного хозяйства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выращенного рыбопосадочного материала (личинок, сеголеток, годовиков) (объем каждого по отдельности) (тысяч штук)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 площадь озерно- товарного рыбоводного хозяйства (гектар)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 площадь садкового рыбоводного хозяйства (кубический метр)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площадь бассейнов с установками замкнутого водообеспечения (кубический метр)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 площадь рыбоводных прудов и (или) рыбоводных бассейнов (гектар)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 площадь бассейнов (квадратный метр)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(гектар или кубический метр)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bookmarkStart w:name="z464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рыбопосадочный материал (тысяч тенге)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приобретенного рыбопосадочного материала (тысяч штук)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выращенного ремонтно-маточного стада, (штук/ тысяч тенге)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приобретение ремонтно-маточного стада (тысяч тенге)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разработку рыбоводно- биологического обоснования (тысяч тенге)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приобретение лекарственных препаратов (тысяч тенге)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корма (тысяч тенге)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электроэнергию для объектов аквакультуры (тысяч тенге)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минеральные удобрения для выращивания объектов аквакультуры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</w:tbl>
    <w:bookmarkStart w:name="z465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экспортированной рыбы, (тонн/ тысяч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при инвестиционных вложениях (тысяч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услуги в области аквакультуры</w:t>
            </w:r>
          </w:p>
          <w:bookmarkEnd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Среднемесячная номинальная заработная плата одного работника в разрезе должностей (тысяч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реквизиты субъектов аквакультуры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</w:tbl>
    <w:bookmarkStart w:name="z467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 аквакультуры_______________________________________</w:t>
      </w:r>
    </w:p>
    <w:bookmarkEnd w:id="430"/>
    <w:bookmarkStart w:name="z468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__________________________________________________________________</w:t>
      </w:r>
    </w:p>
    <w:bookmarkEnd w:id="431"/>
    <w:bookmarkStart w:name="z469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________________________________________________________________</w:t>
      </w:r>
    </w:p>
    <w:bookmarkEnd w:id="432"/>
    <w:bookmarkStart w:name="z470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_________________________________________________</w:t>
      </w:r>
    </w:p>
    <w:bookmarkEnd w:id="433"/>
    <w:p>
      <w:pPr>
        <w:spacing w:after="0"/>
        <w:ind w:left="0"/>
        <w:jc w:val="both"/>
      </w:pPr>
      <w:bookmarkStart w:name="z471" w:id="434"/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____________________________________________________________</w:t>
      </w:r>
    </w:p>
    <w:bookmarkEnd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</w:t>
      </w:r>
    </w:p>
    <w:bookmarkStart w:name="z472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 ________________________</w:t>
      </w:r>
    </w:p>
    <w:bookmarkEnd w:id="435"/>
    <w:p>
      <w:pPr>
        <w:spacing w:after="0"/>
        <w:ind w:left="0"/>
        <w:jc w:val="both"/>
      </w:pPr>
      <w:bookmarkStart w:name="z473" w:id="43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</w:t>
      </w:r>
    </w:p>
    <w:bookmarkStart w:name="z474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 на безвозмездной основе "Сведения по субъектам аквакультуры, занятым выращиванием рыбы" приведено в приложении к настоящей форме.</w:t>
      </w:r>
    </w:p>
    <w:bookmarkEnd w:id="4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по субъектам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аквакультуры, занятым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выращиванием рыбы"</w:t>
            </w:r>
          </w:p>
        </w:tc>
      </w:tr>
    </w:tbl>
    <w:bookmarkStart w:name="z476" w:id="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"Сведения по субъектам аквакультуры, занятым выращиванием рыбы" (индекс: форма 1-аква, периодичность: ежегодная)</w:t>
      </w:r>
    </w:p>
    <w:bookmarkEnd w:id="438"/>
    <w:bookmarkStart w:name="z477" w:id="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39"/>
    <w:bookmarkStart w:name="z478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"Сведения по субъектам аквакультуры, занятым выращиванием рыбы" (далее – Форма). </w:t>
      </w:r>
    </w:p>
    <w:bookmarkEnd w:id="440"/>
    <w:bookmarkStart w:name="z479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Основная задача ведения Формы носит информационный характер о субъектах аквакультуры, занятым выращиванием рыбы.</w:t>
      </w:r>
    </w:p>
    <w:bookmarkEnd w:id="441"/>
    <w:bookmarkStart w:name="z480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физическими и (или) юридическими лицами, осуществляющими деятельность, связанную с разведением и (или) содержанием, выращиванием объектов аквакультуры (субъекты аквакультуры), межобластными бассейновыми инспекциями рыбного хозяйства Комитета рыбного хозяйства Министерства сельского хозяйства Республики Казахстан (далее – межобластные инспекции).</w:t>
      </w:r>
    </w:p>
    <w:bookmarkEnd w:id="442"/>
    <w:bookmarkStart w:name="z481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субъектом аквакультуры, исполнителем и руководителем, либо лицом, исполняющим его обязанности.</w:t>
      </w:r>
    </w:p>
    <w:bookmarkEnd w:id="443"/>
    <w:bookmarkStart w:name="z482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предоставляется:</w:t>
      </w:r>
    </w:p>
    <w:bookmarkEnd w:id="444"/>
    <w:bookmarkStart w:name="z483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субъектами аквакультуры в межобластные инспекции не позднее 10 января года, следующего за отчетным периодом;</w:t>
      </w:r>
    </w:p>
    <w:bookmarkEnd w:id="445"/>
    <w:bookmarkStart w:name="z484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межобластными инспекциями в Комитет рыбного хозяйства Министерства сельского хозяйства Республики Казахстан не позднее 15 января года, следующего за отчетным периодом.</w:t>
      </w:r>
    </w:p>
    <w:bookmarkEnd w:id="446"/>
    <w:bookmarkStart w:name="z485" w:id="4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447"/>
    <w:bookmarkStart w:name="z486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1 Формы указывается нумерация по порядку.</w:t>
      </w:r>
    </w:p>
    <w:bookmarkEnd w:id="448"/>
    <w:bookmarkStart w:name="z487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2 Формы указывается наименование рыбохозяйственного водоема и (или) участка/рыбоводного объекта.</w:t>
      </w:r>
    </w:p>
    <w:bookmarkEnd w:id="449"/>
    <w:bookmarkStart w:name="z488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3 Формы указывается наименование субъекта аквакультуры.</w:t>
      </w:r>
    </w:p>
    <w:bookmarkEnd w:id="450"/>
    <w:bookmarkStart w:name="z489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4 Формы указывается основной и вторичный вид деятельности (код общего классификатора видов экономической деятельности (ОКЭД)).</w:t>
      </w:r>
    </w:p>
    <w:bookmarkEnd w:id="451"/>
    <w:bookmarkStart w:name="z490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5 указывается бизнес-идентификационный номер или индивидуальный идентификационный номер субъекта аквакультуры.</w:t>
      </w:r>
    </w:p>
    <w:bookmarkEnd w:id="452"/>
    <w:bookmarkStart w:name="z491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6 Формы указываются выращиваемые виды объектов аквакультуры (Виды рыб и других водных животных заполняются в соответствии с Справочником продукции (услуг) сельского, лесного и рыбного хозяйства, размещенным на интернет-ресурсе Бюро национальной статистики Агентства по стратегическому планированию и реформам Республики Казахстан в разделе "Статистические классификации").</w:t>
      </w:r>
    </w:p>
    <w:bookmarkEnd w:id="453"/>
    <w:bookmarkStart w:name="z492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7 Формы указывается код позиции согласно Справочника продукции (услуг) сельского, лесного и рыбного хозяйства.</w:t>
      </w:r>
    </w:p>
    <w:bookmarkEnd w:id="454"/>
    <w:bookmarkStart w:name="z493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8 Формы указывается объем выращенных объектов аквакультуры по плану выращивания (в тоннах) и выращенный фактический объем по видам (в тоннах).</w:t>
      </w:r>
    </w:p>
    <w:bookmarkEnd w:id="455"/>
    <w:bookmarkStart w:name="z494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графе 9 Формы указывается объем выловленных объектов аквакультуры, выращенных в рыбохозяйственных водоемах (в тоннах). </w:t>
      </w:r>
    </w:p>
    <w:bookmarkEnd w:id="456"/>
    <w:bookmarkStart w:name="z495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10 Формы указывается объем реализованных объектов аквакультуры, выращенных в рыбохозяйственных водоемах (в тоннах).</w:t>
      </w:r>
    </w:p>
    <w:bookmarkEnd w:id="457"/>
    <w:bookmarkStart w:name="z496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11 Формы указывается стоимость реализованных объектов аквакультуры (в тысячах тенге).</w:t>
      </w:r>
    </w:p>
    <w:bookmarkEnd w:id="458"/>
    <w:bookmarkStart w:name="z497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12 Формы указывается производственная мощность рыбоводного хозяйства по видам объектов аквакультуры (в тоннах в год).</w:t>
      </w:r>
    </w:p>
    <w:bookmarkEnd w:id="459"/>
    <w:bookmarkStart w:name="z498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13 Формы указывается год образования рыбоводного хозяйства, (постройки производственной базы).</w:t>
      </w:r>
    </w:p>
    <w:bookmarkEnd w:id="460"/>
    <w:bookmarkStart w:name="z499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14 Формы указывается источник рыбопосадочного материала.</w:t>
      </w:r>
    </w:p>
    <w:bookmarkEnd w:id="461"/>
    <w:bookmarkStart w:name="z500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15 Формы указывается источник водоснабжения.</w:t>
      </w:r>
    </w:p>
    <w:bookmarkEnd w:id="462"/>
    <w:bookmarkStart w:name="z501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графе 16 Формы указываются параметры (количество и объем) по типам рыбоводного хозяйства: озерно-товарное (в гектарах), садковое (в кубических метрах), бассейны с установкой замкнутого водообеспечения (в кубических метрах), рыбоводные пруды и (или) рыбоводные бассейны (в гектарах), рыбоводных хозяйств и бассейнов (в квадратных метрах), другие типы (в гектарах или в кубических метрах). </w:t>
      </w:r>
    </w:p>
    <w:bookmarkEnd w:id="463"/>
    <w:bookmarkStart w:name="z502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графе 17 Формы указывается объем выращенного рыбопосадочного материала (личинок, сеголеток, годовиков) (в объемах каждого по отдельности) (в тысячах штук). </w:t>
      </w:r>
    </w:p>
    <w:bookmarkEnd w:id="464"/>
    <w:bookmarkStart w:name="z503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графе 18 Формы указываются затраты на рыбопосадочный материал (в тысячах тенге).</w:t>
      </w:r>
    </w:p>
    <w:bookmarkEnd w:id="465"/>
    <w:bookmarkStart w:name="z504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графе 19 Формы указываются количество приобретенного рыбопосадочного материала (тысяч штук).</w:t>
      </w:r>
    </w:p>
    <w:bookmarkEnd w:id="466"/>
    <w:bookmarkStart w:name="z505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графе 20 Формы указывается объем выращенного ремонтно-маточного стада (в штуках/ в тысячах тенге).</w:t>
      </w:r>
    </w:p>
    <w:bookmarkEnd w:id="467"/>
    <w:bookmarkStart w:name="z506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 графе 21 Формы указываются затраты на приобретение ремонтно-маточного стада (в тысячах тенге). </w:t>
      </w:r>
    </w:p>
    <w:bookmarkEnd w:id="468"/>
    <w:bookmarkStart w:name="z507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 графе 22 Формы указываются затраты на разработку рыбоводно-биологического обоснования (в тысячах тенге). </w:t>
      </w:r>
    </w:p>
    <w:bookmarkEnd w:id="469"/>
    <w:bookmarkStart w:name="z508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графе 23 Формы указываются затраты на приобретение лекарственных препаратов (в тысячах тенге).</w:t>
      </w:r>
    </w:p>
    <w:bookmarkEnd w:id="470"/>
    <w:bookmarkStart w:name="z509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графе 24 Формы указываются затраты на корма (в тысячах тенге).</w:t>
      </w:r>
    </w:p>
    <w:bookmarkEnd w:id="471"/>
    <w:bookmarkStart w:name="z510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графе 25 Формы указываются затраты на электроэнергию для объектов аквакультуры (в тысячах тенге).</w:t>
      </w:r>
    </w:p>
    <w:bookmarkEnd w:id="472"/>
    <w:bookmarkStart w:name="z511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графе 26 Формы указываются затраты на минеральные удобрения для выращивания объектов аквакультуры (в тысячах тенге).</w:t>
      </w:r>
    </w:p>
    <w:bookmarkEnd w:id="473"/>
    <w:bookmarkStart w:name="z512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графе 27 Формы указывается объем экспортированной рыбы, (тонн в тысячах тенге).</w:t>
      </w:r>
    </w:p>
    <w:bookmarkEnd w:id="474"/>
    <w:bookmarkStart w:name="z513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графе 28 Формы указываются затраты при инвестиционных вложениях (в тысячах тенге).</w:t>
      </w:r>
    </w:p>
    <w:bookmarkEnd w:id="475"/>
    <w:bookmarkStart w:name="z514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графе 29 Формы указываются затраты на услуги в области аквакультуры (в тысячах тенге).</w:t>
      </w:r>
    </w:p>
    <w:bookmarkEnd w:id="476"/>
    <w:bookmarkStart w:name="z515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графе 30 Формы указывается среднемесячная номинальная заработная плата одного работника в разрезе должностей (в тысячах тенге).</w:t>
      </w:r>
    </w:p>
    <w:bookmarkEnd w:id="477"/>
    <w:bookmarkStart w:name="z516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 В графе 31 Формы указываются банковские реквизиты субъектов аквакультуры.</w:t>
      </w:r>
    </w:p>
    <w:bookmarkEnd w:id="4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2025 года № 403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сбора административных данных </w:t>
            </w:r>
          </w:p>
        </w:tc>
      </w:tr>
    </w:tbl>
    <w:bookmarkStart w:name="z519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межобластные бассейновые инспекции рыбного хозяйства Комитета рыбного хозяйства Министерства сельского хозяйства Республики Казахстан (далее – межобластные инспекции), Комитет рыбного хозяйства Министерства сельского хозяйства Республики Казахстан</w:t>
      </w:r>
    </w:p>
    <w:bookmarkEnd w:id="479"/>
    <w:bookmarkStart w:name="z520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www.gov.kz</w:t>
      </w:r>
    </w:p>
    <w:bookmarkEnd w:id="480"/>
    <w:bookmarkStart w:name="z521" w:id="4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административной формы: Сведения по потребности кормов для объектов аквакультуры</w:t>
      </w:r>
    </w:p>
    <w:bookmarkEnd w:id="481"/>
    <w:bookmarkStart w:name="z522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форма № 2-аква</w:t>
      </w:r>
    </w:p>
    <w:bookmarkEnd w:id="482"/>
    <w:bookmarkStart w:name="z523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ежегодная</w:t>
      </w:r>
    </w:p>
    <w:bookmarkEnd w:id="483"/>
    <w:bookmarkStart w:name="z524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20__ год</w:t>
      </w:r>
    </w:p>
    <w:bookmarkEnd w:id="484"/>
    <w:bookmarkStart w:name="z525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 лиц, представляющих форму, предназначенную для сбора административных данных на безвозмездной основе: субъекты аквакультуры, межобластные инспекции </w:t>
      </w:r>
    </w:p>
    <w:bookmarkEnd w:id="485"/>
    <w:bookmarkStart w:name="z526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</w:t>
      </w:r>
    </w:p>
    <w:bookmarkEnd w:id="486"/>
    <w:bookmarkStart w:name="z527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межобластные инспекции – не позднее 10 января года, следующего за отчетным периодом;</w:t>
      </w:r>
    </w:p>
    <w:bookmarkEnd w:id="487"/>
    <w:bookmarkStart w:name="z528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Комитет рыбного хозяйства Министерства сельского хозяйства Республики Казахстан – не позднее 15 января года, следующего за отчетным периодом.</w:t>
      </w:r>
    </w:p>
    <w:bookmarkEnd w:id="4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Бизнес-идентификационный номер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90"/>
          <w:p>
            <w:pPr>
              <w:spacing w:after="20"/>
              <w:ind w:left="20"/>
              <w:jc w:val="both"/>
            </w:pPr>
          </w:p>
          <w:bookmarkEnd w:id="49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31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4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рыбохозяйственного водоема участка и (или)/ рыбоводного объекта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 аквакультуры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и вторичный вид деятельности (указать код общего классификатора видов экономической деятельности (ОКЭД))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/ индивидуальный идентификационный номер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аквакультуры (выращиваемые виды)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корма за предыдущий период (тысяч тенге в год)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532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кормов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кормов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кормах на следующий период (тонн в год)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(тонн в год)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страны производителя и предприятия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(тонн в год)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(тонн в год)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страны производителя и предприятия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(тонн в год)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533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 аквакультуры________________________________________</w:t>
      </w:r>
    </w:p>
    <w:bookmarkEnd w:id="493"/>
    <w:bookmarkStart w:name="z534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___________________________________________________________________</w:t>
      </w:r>
    </w:p>
    <w:bookmarkEnd w:id="494"/>
    <w:bookmarkStart w:name="z535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_________________________________________________________________</w:t>
      </w:r>
    </w:p>
    <w:bookmarkEnd w:id="495"/>
    <w:bookmarkStart w:name="z536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__________________________________________________</w:t>
      </w:r>
    </w:p>
    <w:bookmarkEnd w:id="496"/>
    <w:p>
      <w:pPr>
        <w:spacing w:after="0"/>
        <w:ind w:left="0"/>
        <w:jc w:val="both"/>
      </w:pPr>
      <w:bookmarkStart w:name="z537" w:id="497"/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______________________________________________________________</w:t>
      </w:r>
    </w:p>
    <w:bookmarkEnd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фамилия, имя и отчество (при его наличии)</w:t>
      </w:r>
    </w:p>
    <w:bookmarkStart w:name="z538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 __________________________</w:t>
      </w:r>
    </w:p>
    <w:bookmarkEnd w:id="498"/>
    <w:p>
      <w:pPr>
        <w:spacing w:after="0"/>
        <w:ind w:left="0"/>
        <w:jc w:val="both"/>
      </w:pPr>
      <w:bookmarkStart w:name="z539" w:id="49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</w:t>
      </w:r>
    </w:p>
    <w:bookmarkStart w:name="z540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 на безвозмездной основе "Сведения по потребности кормов для объектов аквакультуры" приведено в приложении к настоящей форме.</w:t>
      </w:r>
    </w:p>
    <w:bookmarkEnd w:id="5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по потребности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 для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аквакультуры"</w:t>
            </w:r>
          </w:p>
        </w:tc>
      </w:tr>
    </w:tbl>
    <w:bookmarkStart w:name="z542" w:id="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"Сведения по потребности кормов для объектов аквакультуры" (индекс: форма 2-аква, периодичность: ежегодная)</w:t>
      </w:r>
    </w:p>
    <w:bookmarkEnd w:id="501"/>
    <w:bookmarkStart w:name="z543" w:id="5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02"/>
    <w:bookmarkStart w:name="z544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"Сведения по потребности кормов для объектов аквакультуры" (далее – Форма). </w:t>
      </w:r>
    </w:p>
    <w:bookmarkEnd w:id="503"/>
    <w:bookmarkStart w:name="z545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Основная задача ведения Формы носит информационный характер по потребности кормов для объектов аквакультуры.</w:t>
      </w:r>
    </w:p>
    <w:bookmarkEnd w:id="504"/>
    <w:bookmarkStart w:name="z546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субъектами аквакультуры, межобластными бассейновыми инспекциями рыбного хозяйства Комитета рыбного хозяйства Министерства сельского хозяйства Республики Казахстан (далее – межобластные инспекции).</w:t>
      </w:r>
    </w:p>
    <w:bookmarkEnd w:id="505"/>
    <w:bookmarkStart w:name="z547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субъектом аквакультуры, исполнителем и руководителем, либо лицом, исполняющим его обязанности.</w:t>
      </w:r>
    </w:p>
    <w:bookmarkEnd w:id="506"/>
    <w:bookmarkStart w:name="z548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предоставляется:</w:t>
      </w:r>
    </w:p>
    <w:bookmarkEnd w:id="507"/>
    <w:bookmarkStart w:name="z549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субъектами аквакультуры в межобластные инспекции не позднее 10 января года, следующего за отчетным периодом;</w:t>
      </w:r>
    </w:p>
    <w:bookmarkEnd w:id="508"/>
    <w:bookmarkStart w:name="z550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межобластными инспекциями в Комитет рыбного хозяйства Министерства сельского хозяйства Республики Казахстан не позднее 15 января года, следующего за отчетным периодом.</w:t>
      </w:r>
    </w:p>
    <w:bookmarkEnd w:id="509"/>
    <w:bookmarkStart w:name="z551" w:id="5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510"/>
    <w:bookmarkStart w:name="z552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1 Формы указывается нумерация по порядку.</w:t>
      </w:r>
    </w:p>
    <w:bookmarkEnd w:id="511"/>
    <w:bookmarkStart w:name="z553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2 Формы указывается наименование рыбохозяйственного водоема и (или) участка/ рыбоводного объекта.</w:t>
      </w:r>
    </w:p>
    <w:bookmarkEnd w:id="512"/>
    <w:bookmarkStart w:name="z554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3 Формы указывается наименование субъекта аквакультуры.</w:t>
      </w:r>
    </w:p>
    <w:bookmarkEnd w:id="513"/>
    <w:bookmarkStart w:name="z555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4 Формы указывается основной и вторичный вид деятельности (код общего классификатора видов экономической деятельности (ОКЭД)).</w:t>
      </w:r>
    </w:p>
    <w:bookmarkEnd w:id="514"/>
    <w:bookmarkStart w:name="z556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5 указывается бизнес-идентификационный номер или индивидуальный идентификационный номер субъекта аквакультуры.</w:t>
      </w:r>
    </w:p>
    <w:bookmarkEnd w:id="515"/>
    <w:bookmarkStart w:name="z557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6 Формы указываются выращиваемые виды объектов аквакультуры.</w:t>
      </w:r>
    </w:p>
    <w:bookmarkEnd w:id="516"/>
    <w:bookmarkStart w:name="z558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7 Формы указывается затраты на корма за предыдущий период (тысяч тенге в год).</w:t>
      </w:r>
    </w:p>
    <w:bookmarkEnd w:id="517"/>
    <w:bookmarkStart w:name="z559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графе 8 Формы указывается приобретение кормов у отечественных и импортированных производителей (наименование страны и предприятия, объем в тоннах в год). </w:t>
      </w:r>
    </w:p>
    <w:bookmarkEnd w:id="518"/>
    <w:bookmarkStart w:name="z560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9 Формы указывается использование кормов у отечественных и импортированных производителей (наименование страны и предприятия, объем в тоннах в год).</w:t>
      </w:r>
    </w:p>
    <w:bookmarkEnd w:id="519"/>
    <w:bookmarkStart w:name="z561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10 Формы указывается потребность в кормах на следующий период (в тоннах в год).</w:t>
      </w:r>
    </w:p>
    <w:bookmarkEnd w:id="5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2025 года № 403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сбора административных данных </w:t>
            </w:r>
          </w:p>
        </w:tc>
      </w:tr>
    </w:tbl>
    <w:bookmarkStart w:name="z564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межобластные бассейновые инспекции рыбного хозяйства Комитета рыбного хозяйства Министерства сельского хозяйства Республики Казахстан (далее – межобластные инспекции), Комитет рыбного хозяйства Министерства сельского хозяйства Республики Казахстан</w:t>
      </w:r>
    </w:p>
    <w:bookmarkEnd w:id="521"/>
    <w:bookmarkStart w:name="z565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www.gov.kz</w:t>
      </w:r>
    </w:p>
    <w:bookmarkEnd w:id="522"/>
    <w:bookmarkStart w:name="z566" w:id="5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административной формы: Сведения о производстве кормов для объектов аквакультуры</w:t>
      </w:r>
    </w:p>
    <w:bookmarkEnd w:id="523"/>
    <w:bookmarkStart w:name="z567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форма № 3-аква</w:t>
      </w:r>
    </w:p>
    <w:bookmarkEnd w:id="524"/>
    <w:bookmarkStart w:name="z568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ежегодная</w:t>
      </w:r>
    </w:p>
    <w:bookmarkEnd w:id="525"/>
    <w:bookmarkStart w:name="z569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20__ год</w:t>
      </w:r>
    </w:p>
    <w:bookmarkEnd w:id="526"/>
    <w:bookmarkStart w:name="z570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 лиц, представляющих форму, предназначенную для сбора административных данных на безвозмездной основе: физические или юридические лица, осуществляющие деятельность, связанную с производством кормов для объектов аквакультуры (далее – субъект по производству кормов), межобластные инспекции </w:t>
      </w:r>
    </w:p>
    <w:bookmarkEnd w:id="527"/>
    <w:bookmarkStart w:name="z571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</w:t>
      </w:r>
    </w:p>
    <w:bookmarkEnd w:id="528"/>
    <w:bookmarkStart w:name="z572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межобластные инспекции – не позднее 10 января года, следующего за отчетным периодом;</w:t>
      </w:r>
    </w:p>
    <w:bookmarkEnd w:id="529"/>
    <w:bookmarkStart w:name="z573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Комитет рыбного хозяйства Министерства сельского хозяйства Республики Казахстан – не позднее 15 января года, следующего за отчетным периодом.</w:t>
      </w:r>
    </w:p>
    <w:bookmarkEnd w:id="5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</w:t>
            </w:r>
          </w:p>
          <w:bookmarkEnd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Бизнес-идентификационный номер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32"/>
          <w:p>
            <w:pPr>
              <w:spacing w:after="20"/>
              <w:ind w:left="20"/>
              <w:jc w:val="both"/>
            </w:pPr>
          </w:p>
          <w:bookmarkEnd w:id="53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76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5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 по производству кормов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(область, город, район, поселок, село)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и вторичный вид деятельности (указать код общего классификатора видов экономической деятельности (ОКЭД))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/ индивидуальный идентификационный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видов кормов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экструдированные корма /тонн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корма/тонн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577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вложенных инвестиций (тысяч тенге в год)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предприятия по производству кормов (тонн в год)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Планируемый объем производства корма (тонн в год)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Итоговый объем производства корма (тонн в год)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льготы производителя кормов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bookmarkStart w:name="z578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 по производству кормов _______________________________</w:t>
      </w:r>
    </w:p>
    <w:bookmarkEnd w:id="535"/>
    <w:bookmarkStart w:name="z579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____________________________________________________________________</w:t>
      </w:r>
    </w:p>
    <w:bookmarkEnd w:id="536"/>
    <w:bookmarkStart w:name="z580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__________________________________________________________________</w:t>
      </w:r>
    </w:p>
    <w:bookmarkEnd w:id="537"/>
    <w:bookmarkStart w:name="z581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___________________________________________________</w:t>
      </w:r>
    </w:p>
    <w:bookmarkEnd w:id="538"/>
    <w:p>
      <w:pPr>
        <w:spacing w:after="0"/>
        <w:ind w:left="0"/>
        <w:jc w:val="both"/>
      </w:pPr>
      <w:bookmarkStart w:name="z582" w:id="539"/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______________________________________________________________</w:t>
      </w:r>
    </w:p>
    <w:bookmarkEnd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 фамилия, имя и отчество (при его наличии)</w:t>
      </w:r>
    </w:p>
    <w:bookmarkStart w:name="z583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 __________________________</w:t>
      </w:r>
    </w:p>
    <w:bookmarkEnd w:id="540"/>
    <w:p>
      <w:pPr>
        <w:spacing w:after="0"/>
        <w:ind w:left="0"/>
        <w:jc w:val="both"/>
      </w:pPr>
      <w:bookmarkStart w:name="z584" w:id="54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</w:t>
      </w:r>
    </w:p>
    <w:bookmarkStart w:name="z585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 на безвозмездной основе "Сведения о производстве кормов для объектов аквакультуры" приведено в приложении к настоящей форме.</w:t>
      </w:r>
    </w:p>
    <w:bookmarkEnd w:id="5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 для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аквакультуры"</w:t>
            </w:r>
          </w:p>
        </w:tc>
      </w:tr>
    </w:tbl>
    <w:bookmarkStart w:name="z587" w:id="5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"Сведения о производстве кормов для объектов аквакультуры" (индекс: форма 3-аква, периодичность: ежегодная)</w:t>
      </w:r>
    </w:p>
    <w:bookmarkEnd w:id="543"/>
    <w:bookmarkStart w:name="z588" w:id="5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44"/>
    <w:bookmarkStart w:name="z589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"Сведения о производстве кормов для объектов аквакультуры" (далее – Форма). </w:t>
      </w:r>
    </w:p>
    <w:bookmarkEnd w:id="545"/>
    <w:bookmarkStart w:name="z590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Основная задача ведения Формы носит информационный характер по произвудству кормов для объектов аквакультуры.</w:t>
      </w:r>
    </w:p>
    <w:bookmarkEnd w:id="546"/>
    <w:bookmarkStart w:name="z591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физическими или юридическими лицами, осуществляющими деятельность, связанную с производством кормов для объектов аквакультуры (далее – субъект по производству кормов), межобластными бассейновыми инспекциями рыбного хозяйства Комитета рыбного хозяйства Министерства сельского хозяйства Республики Казахстан (далее – межобластные инспекции).</w:t>
      </w:r>
    </w:p>
    <w:bookmarkEnd w:id="547"/>
    <w:bookmarkStart w:name="z592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субъектом по производству кормов, исполнителем и руководителем, либо лицом, исполняющим его обязанности.</w:t>
      </w:r>
    </w:p>
    <w:bookmarkEnd w:id="548"/>
    <w:bookmarkStart w:name="z593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предоставляется:</w:t>
      </w:r>
    </w:p>
    <w:bookmarkEnd w:id="549"/>
    <w:bookmarkStart w:name="z594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субъектами по производству кормов в межобластные инспекции не позднее 10 января года, следующего за отчетным периодом;</w:t>
      </w:r>
    </w:p>
    <w:bookmarkEnd w:id="550"/>
    <w:bookmarkStart w:name="z595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межобластными инспекциями в Комитет рыбного хозяйства Министерства сельского хозяйства Республики Казахстан не позднее 15 января года, следующего за отчетным периодом.</w:t>
      </w:r>
    </w:p>
    <w:bookmarkEnd w:id="551"/>
    <w:bookmarkStart w:name="z596" w:id="5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552"/>
    <w:bookmarkStart w:name="z597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1 Формы указывается нумерация по порядку.</w:t>
      </w:r>
    </w:p>
    <w:bookmarkEnd w:id="553"/>
    <w:bookmarkStart w:name="z598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2 Формы указывается наименование субъектами по производству кормов.</w:t>
      </w:r>
    </w:p>
    <w:bookmarkEnd w:id="554"/>
    <w:bookmarkStart w:name="z599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3 Формы указывается месторасположение субъекта по производству кормов (область, город, район, поселок, село, согласно национальному Классификатору административно-территориальных объектов (КАТО).</w:t>
      </w:r>
    </w:p>
    <w:bookmarkEnd w:id="555"/>
    <w:bookmarkStart w:name="z600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4 Формы указывается основной и вторичный вид деятельности (код общего классификатора видов экономической деятельности (ОКЭД)).</w:t>
      </w:r>
    </w:p>
    <w:bookmarkEnd w:id="556"/>
    <w:bookmarkStart w:name="z601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5 указывается бизнес-идентификационный номер или индивидуальный идентификационный номер субъекта аквакультуры.</w:t>
      </w:r>
    </w:p>
    <w:bookmarkEnd w:id="557"/>
    <w:bookmarkStart w:name="z602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6 Формы указываются производство по видам кормов: экструдированные корма и специализированные корма (в тоннах).</w:t>
      </w:r>
    </w:p>
    <w:bookmarkEnd w:id="558"/>
    <w:bookmarkStart w:name="z603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7 Формы указывается объем вложенных инвестиций (в тысячах тенге в год).</w:t>
      </w:r>
    </w:p>
    <w:bookmarkEnd w:id="559"/>
    <w:bookmarkStart w:name="z604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графе 8 Формы указывается проектная мощность предприятия по производству кормов (в тоннах в год). </w:t>
      </w:r>
    </w:p>
    <w:bookmarkEnd w:id="560"/>
    <w:bookmarkStart w:name="z605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9 Формы указывается планируемый объем производства корма (в тонн в год).</w:t>
      </w:r>
    </w:p>
    <w:bookmarkEnd w:id="561"/>
    <w:bookmarkStart w:name="z606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10 Формы указывается итоговый объем производства корма (тонн в год).</w:t>
      </w:r>
    </w:p>
    <w:bookmarkEnd w:id="562"/>
    <w:bookmarkStart w:name="z607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11 Формы указываются меры государственной поддержки производителя кормов: существующие и планируемые (в тысячах тенге).</w:t>
      </w:r>
    </w:p>
    <w:bookmarkEnd w:id="5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2025 года № 403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сбора административных данных </w:t>
            </w:r>
          </w:p>
        </w:tc>
      </w:tr>
    </w:tbl>
    <w:bookmarkStart w:name="z610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межобластные бассейновые инспекции рыбного хозяйства Комитета рыбного хозяйства Министерства сельского хозяйства Республики Казахстан (далее – межобластные инспекции), Комитет рыбного хозяйства Министерства сельского хозяйства Республики Казахстан</w:t>
      </w:r>
    </w:p>
    <w:bookmarkEnd w:id="564"/>
    <w:bookmarkStart w:name="z611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www.gov.kz</w:t>
      </w:r>
    </w:p>
    <w:bookmarkEnd w:id="565"/>
    <w:bookmarkStart w:name="z612" w:id="5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административной формы: Сведения о количестве племенных пород рыб у субъектов аквакультуры.</w:t>
      </w:r>
    </w:p>
    <w:bookmarkEnd w:id="566"/>
    <w:bookmarkStart w:name="z613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форма № 4-аква</w:t>
      </w:r>
    </w:p>
    <w:bookmarkEnd w:id="567"/>
    <w:bookmarkStart w:name="z614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ежегодная</w:t>
      </w:r>
    </w:p>
    <w:bookmarkEnd w:id="568"/>
    <w:bookmarkStart w:name="z615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20__ год</w:t>
      </w:r>
    </w:p>
    <w:bookmarkEnd w:id="569"/>
    <w:bookmarkStart w:name="z616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 лиц, представляющих форму, предназначенную для сбора административных данных на безвозмездной основе: субъекты аквакультуры, межобластные инспекции </w:t>
      </w:r>
    </w:p>
    <w:bookmarkEnd w:id="570"/>
    <w:bookmarkStart w:name="z617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</w:t>
      </w:r>
    </w:p>
    <w:bookmarkEnd w:id="571"/>
    <w:bookmarkStart w:name="z618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межобластные инспекции – не позднее 10 января года, следующего за отчетным периодом;</w:t>
      </w:r>
    </w:p>
    <w:bookmarkEnd w:id="572"/>
    <w:bookmarkStart w:name="z619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Комитет рыбного хозяйства Министерства сельского хозяйства Республики Казахстан – не позднее 15 января года, следующего за отчетным периодом.</w:t>
      </w:r>
    </w:p>
    <w:bookmarkEnd w:id="5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</w:t>
            </w:r>
          </w:p>
          <w:bookmarkEnd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Бизнес-идентификационный номер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575"/>
          <w:p>
            <w:pPr>
              <w:spacing w:after="20"/>
              <w:ind w:left="20"/>
              <w:jc w:val="both"/>
            </w:pPr>
          </w:p>
          <w:bookmarkEnd w:id="57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22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5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рыбохозяйственного водоема участка и (или)/ рыбоводного объекта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 аквакультуры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и вторичный вид деятельности (указать код общего классификатора видов экономической деятельности (ОКЭД))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/ индивидуальный идентификационный номер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пород рыб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623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приобретенных племенных пород рыб за предыдущий период (голов)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приобретение племенных пород рыб за предыдущий период (голов)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племенных пород рыб (голов)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оцененных по качеству потомства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оцененных по геномной оценке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bookmarkStart w:name="z624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 аквакультуры_________________________________________</w:t>
      </w:r>
    </w:p>
    <w:bookmarkEnd w:id="578"/>
    <w:bookmarkStart w:name="z625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____________________________________________________________________</w:t>
      </w:r>
    </w:p>
    <w:bookmarkEnd w:id="579"/>
    <w:bookmarkStart w:name="z626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__________________________________________________________________</w:t>
      </w:r>
    </w:p>
    <w:bookmarkEnd w:id="580"/>
    <w:bookmarkStart w:name="z627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__________________________________________________</w:t>
      </w:r>
    </w:p>
    <w:bookmarkEnd w:id="581"/>
    <w:p>
      <w:pPr>
        <w:spacing w:after="0"/>
        <w:ind w:left="0"/>
        <w:jc w:val="both"/>
      </w:pPr>
      <w:bookmarkStart w:name="z628" w:id="582"/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______________________________________________________________</w:t>
      </w:r>
    </w:p>
    <w:bookmarkEnd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фамилия, имя и отчество (при его наличии)</w:t>
      </w:r>
    </w:p>
    <w:bookmarkStart w:name="z629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 __________________________</w:t>
      </w:r>
    </w:p>
    <w:bookmarkEnd w:id="583"/>
    <w:p>
      <w:pPr>
        <w:spacing w:after="0"/>
        <w:ind w:left="0"/>
        <w:jc w:val="both"/>
      </w:pPr>
      <w:bookmarkStart w:name="z630" w:id="58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</w:t>
      </w:r>
    </w:p>
    <w:bookmarkStart w:name="z631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 на безвозмездной основе "Сведения о количестве племенных пород рыб у субъектов аквакультуры" приведено в приложении к настоящей форме.</w:t>
      </w:r>
    </w:p>
    <w:bookmarkEnd w:id="5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количестве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племенных пород рыб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аквакультуры"</w:t>
            </w:r>
          </w:p>
        </w:tc>
      </w:tr>
    </w:tbl>
    <w:bookmarkStart w:name="z633" w:id="5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"Сведения о количестве племенных пород рыб у субъектов аквакультуры" (индекс: форма 4-аква, периодичность: ежегодная)</w:t>
      </w:r>
    </w:p>
    <w:bookmarkEnd w:id="586"/>
    <w:bookmarkStart w:name="z634" w:id="5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87"/>
    <w:bookmarkStart w:name="z635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"Сведения о количестве племенных пород рыб у субъектов аквакультуры" (далее – Форма). </w:t>
      </w:r>
    </w:p>
    <w:bookmarkEnd w:id="588"/>
    <w:bookmarkStart w:name="z636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Основная задача ведения Формы носит информационный характер о количестве племенных пород рыб у субъектов аквакультуры.</w:t>
      </w:r>
    </w:p>
    <w:bookmarkEnd w:id="589"/>
    <w:bookmarkStart w:name="z637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субъектами аквакультуры, межобластными бассейновыми инспекциями рыбного хозяйства Комитета рыбного хозяйства Министерства сельского хозяйства Республики Казахстан (далее – межобластные инспекции).</w:t>
      </w:r>
    </w:p>
    <w:bookmarkEnd w:id="590"/>
    <w:bookmarkStart w:name="z638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субъектом аквакультуры, исполнителем и руководителем, либо лицом, исполняющим его обязанности.</w:t>
      </w:r>
    </w:p>
    <w:bookmarkEnd w:id="591"/>
    <w:bookmarkStart w:name="z639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предоставляется:</w:t>
      </w:r>
    </w:p>
    <w:bookmarkEnd w:id="592"/>
    <w:bookmarkStart w:name="z640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субъектами аквакультуры в межобластные инспекции не позднее 10 января года, следующего за отчетным периодом;</w:t>
      </w:r>
    </w:p>
    <w:bookmarkEnd w:id="593"/>
    <w:bookmarkStart w:name="z641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межобластными инспекциями в Комитет рыбного хозяйства Министерства сельского хозяйства Республики Казахстан не позднее 15 января года, следующего за отчетным периодом.</w:t>
      </w:r>
    </w:p>
    <w:bookmarkEnd w:id="594"/>
    <w:bookmarkStart w:name="z642" w:id="5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595"/>
    <w:bookmarkStart w:name="z643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1 Формы указывается нумерация по порядку.</w:t>
      </w:r>
    </w:p>
    <w:bookmarkEnd w:id="596"/>
    <w:bookmarkStart w:name="z644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2 Формы указывается наименование рыбохозяйственного водоема и (или) участка/ рыбоводного объекта.</w:t>
      </w:r>
    </w:p>
    <w:bookmarkEnd w:id="597"/>
    <w:bookmarkStart w:name="z645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3 Формы указывается наименование субъекта аквакультуры.</w:t>
      </w:r>
    </w:p>
    <w:bookmarkEnd w:id="598"/>
    <w:bookmarkStart w:name="z646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4 Формы указывается основной и вторичный вид деятельности (код общего классификатора видов экономической деятельности (ОКЭД)).</w:t>
      </w:r>
    </w:p>
    <w:bookmarkEnd w:id="599"/>
    <w:bookmarkStart w:name="z647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5 указывается бизнес-идентификационный номер или индивидуальный идентификационный номер субъекта аквакультуры.</w:t>
      </w:r>
    </w:p>
    <w:bookmarkEnd w:id="600"/>
    <w:bookmarkStart w:name="z648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6 Формы указываются наименование пород рыб.</w:t>
      </w:r>
    </w:p>
    <w:bookmarkEnd w:id="601"/>
    <w:bookmarkStart w:name="z649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7 Формы указывается количество приобретенных племенных пород рыб за предыдущий период (голов).</w:t>
      </w:r>
    </w:p>
    <w:bookmarkEnd w:id="602"/>
    <w:bookmarkStart w:name="z650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графе 8 Формы указывается затраты на приобретение племенных пород рыб за предыдущий период (голов). </w:t>
      </w:r>
    </w:p>
    <w:bookmarkEnd w:id="603"/>
    <w:bookmarkStart w:name="z651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9 Формы указывается общее количество племенных пород рыб (голов).</w:t>
      </w:r>
    </w:p>
    <w:bookmarkEnd w:id="604"/>
    <w:bookmarkStart w:name="z652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10 Формы указывается количество племенных пород рыб, оцененных по качеству потомства (голов).</w:t>
      </w:r>
    </w:p>
    <w:bookmarkEnd w:id="605"/>
    <w:bookmarkStart w:name="z653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11 Формы указывается количество племенных пород рыб, оцененных, по геномной оценке (голов).</w:t>
      </w:r>
    </w:p>
    <w:bookmarkEnd w:id="6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2025 года № 403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сбора административных данных </w:t>
            </w:r>
          </w:p>
        </w:tc>
      </w:tr>
    </w:tbl>
    <w:bookmarkStart w:name="z656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межобластные бассейновые инспекции рыбного хозяйства Комитета рыбного хозяйства Министерства сельского хозяйства Республики Казахстан (далее – межобластные инспекции), Комитет рыбного хозяйства Министерства сельского хозяйства Республики Казахстан</w:t>
      </w:r>
    </w:p>
    <w:bookmarkEnd w:id="607"/>
    <w:bookmarkStart w:name="z657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www.gov.kz</w:t>
      </w:r>
    </w:p>
    <w:bookmarkEnd w:id="608"/>
    <w:bookmarkStart w:name="z658" w:id="6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административной формы: Сведения об исполнении условий договора на осуществление озерно-товарной и (или) садковой хозяйственной деятельности </w:t>
      </w:r>
    </w:p>
    <w:bookmarkEnd w:id="609"/>
    <w:bookmarkStart w:name="z659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форма № 5-аква</w:t>
      </w:r>
    </w:p>
    <w:bookmarkEnd w:id="610"/>
    <w:bookmarkStart w:name="z660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ежегодная</w:t>
      </w:r>
    </w:p>
    <w:bookmarkEnd w:id="611"/>
    <w:bookmarkStart w:name="z661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20__ год</w:t>
      </w:r>
    </w:p>
    <w:bookmarkEnd w:id="612"/>
    <w:bookmarkStart w:name="z662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 лиц, представляющих форму, предназначенную для сбора административных данных на безвозмездной основе: субъекты аквакультуры, межобластные инспекции </w:t>
      </w:r>
    </w:p>
    <w:bookmarkEnd w:id="613"/>
    <w:bookmarkStart w:name="z663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</w:t>
      </w:r>
    </w:p>
    <w:bookmarkEnd w:id="614"/>
    <w:bookmarkStart w:name="z664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межобластные инспекции – не позднее 10 января года, следующего за отчетным периодом;</w:t>
      </w:r>
    </w:p>
    <w:bookmarkEnd w:id="615"/>
    <w:bookmarkStart w:name="z665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Комитет рыбного хозяйства Министерства сельского хозяйства Республики Казахстан – не позднее 15 января года, следующего за отчетным периодом</w:t>
      </w:r>
    </w:p>
    <w:bookmarkEnd w:id="6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</w:t>
            </w:r>
          </w:p>
          <w:bookmarkEnd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618"/>
          <w:p>
            <w:pPr>
              <w:spacing w:after="20"/>
              <w:ind w:left="20"/>
              <w:jc w:val="both"/>
            </w:pPr>
          </w:p>
          <w:bookmarkEnd w:id="61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68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619"/>
    <w:bookmarkStart w:name="z669" w:id="6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Информация при осуществлении садковой хозяйственной деятельности</w:t>
      </w:r>
    </w:p>
    <w:bookmarkEnd w:id="620"/>
    <w:p>
      <w:pPr>
        <w:spacing w:after="0"/>
        <w:ind w:left="0"/>
        <w:jc w:val="both"/>
      </w:pPr>
      <w:bookmarkStart w:name="z670" w:id="62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</w:p>
    <w:bookmarkEnd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рыбохозяйственного водоема и (или) участка)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обязательства согласно договору на осуществление садковой хозяйственной деятельности в соответствии с типовой формой,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сельского хозяйства Республики Казахстан от 12 сентября 2025 года № 292 "Об утверждении типовой формы договоров на осуществление озерно-товарной и (или) садковой хозяйственной деятельности" (зарегистрирован в Реестре нормативных правовых актов Республики Казахстан № 36846) (далее – Договор)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выполнении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деятельности, связанной с разведением и (или) содержанием, выращиванием объектов аквакультуры, предусмотренных рыбоводно-биологическим обоснованием в области аквакультуры (далее – биологическое обоснование);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ведения аквакультуры способами и методами, не допускающими нанесения вреда водным биологическим ресурсам и их окружающей среде;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разработки биологического обоснования и согласования с территориальным подразделением ведомства уполномоченного органа в области аквакультуры (далее – Территориальное подразделение) в соответствии с правилами разработки рыбоводно-биологического обоснования в области аквакультуры,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сельского хозяйства Республики Казахстан от 16 сентября 2025 года № 298 "Об утверждении Правил разработки рыбоводно-биологического обоснования в области аквакультуры" (далее – Правила разработки рыбоводно-биологического обоснования) (зарегистрирован в Реестре государственной регистрации нормативных правовых актов Республики Казахстан под № 36874) согласно пункту 4 статьи 10 Закона Республики Казахстан "Об аквакультуре" (далее – Закон) (в течение одного календарного года с момента заключения договора);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утверждение плана развития субъекта аквакультуры в соответствии с типовой формой Плана развития субъектов аквакультуры, утвержденной приказом Министра сельского хозяйства Республики Казахстан от 5 сентября 2025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"Об утверждении типовой формы Плана развития субъектов аквакультуры" (далее – типовая форма) (зарегистрирован в Реестре государственной регистрации нормативных правовых актов Республики Казахстан под № 36810) согласно пункту 4 статьи 10 Закона (в течение месяца со дня согласования биологического обоснования по согласованию с Территориальным подразделением);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 уполномоченный орган в области аквакультуры административных данных согласно утвержденным по согласованию с уполномоченным органом в области государственной статистики формам, предназначенным для сбора административных данных в области аквакультуры;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информации по исполнению встречных обязательств в соответствии с подпунктом 5) пункта 6 статьи 14 Закона;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интродукции чужеродных или генетически модифицированных видов объектов аквакультуры в водных объектах;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ветеринарных (ветеринарно-санитарных) требований, а также правил и требований в сфере санитарно-эпидемиологического благополучия населения;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в информационной системе аквакультуры в соответствии с правилами ведения информационной системы аквакультуры, согласно подпункту 7) пункта 1 статьи 6 Закона;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уведомления о начале или прекращении осуществления деятельности по искусственному разведению животных, виды которых включены в приложения I и II Конвенции о международной торговле видами дикой фауны и флоры, находящимися под угрозой исчезновения, к которой Республика Казахстан присоединилась Законом Республики Казахстан "О присоединении Республики Казахстан к Конвенции о международной торговле видами дикой фауны и флоры, находящимися под угрозой исчезновения";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экологического законодательства Республики Казахстан, а также содействование мерам по охране окружающей среды;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ограничений прав общего водопользования в соответствии с подпунктом 4) пункта 2 статьи 128 Водного кодекса Республики Казахстан;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исполнение Договора и плана развития субъекта аквакультуры, а также предоставление информации об исполнении условий Договора и плана развития субъекта аквакультуры по типовой форме;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недопущения передачи и (или) уступки прав и обязательств третьим лицам по Договору, за исключением случаев реорганизации юридического лица в форме слияния, присоединения или преобразования и (или) перехода таких прав и обязательств третьему лицу в порядке универсального правопреемства по наследству;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охраны рыбохозяйственных водоемов и (или)участков в целях недопущения незаконного вылова объектов аквакультуры;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права Территориальному подразделению осуществлять контрольный лов в соответствии с пунктом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"Об охране, воспроизводстве и использовании животного мира" (далее – Закон об охране, воспроизводстве и использовании животного мира);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установка аншлагов в соответствии с подпунктом 13) пункта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об охране, воспроизводстве и использовании животного мира;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берега рыбохозяйственных водоемов и (или) участков в местах их использования в соответствии с требованиями, установленными водным и экологическим законодательством Республики Казахстан, нормативными правовыми актами в сфере санитарно-эпидемиологического благополучия населения и иным законодательством Республики Казахстан;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демонтажа, удаления возведенных зданий, строений и иных сооружений, конструкций для аквакультуры в разумные сроки в случае досрочного расторжения или истечения срока настоящего Договора.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72" w:id="6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Информация при осуществлении озерно-товарной хозяйственной деятельности</w:t>
      </w:r>
    </w:p>
    <w:bookmarkEnd w:id="623"/>
    <w:p>
      <w:pPr>
        <w:spacing w:after="0"/>
        <w:ind w:left="0"/>
        <w:jc w:val="both"/>
      </w:pPr>
      <w:bookmarkStart w:name="z673" w:id="62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</w:p>
    <w:bookmarkEnd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рыбохозяйственного водоема и (или) участка)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обязательства согласно договора на осуществление озерно-товарной хозяйственной деятельности в соответствии с типовой формой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выполнении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деятельности, связанной с разведением и (или) содержанием, выращиванием объектов аквакультуры, предусмотренных биологическим обоснованием;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ведения аквакультуры способами и методами, не допускающими нанесения вреда водным биологическим ресурсам и их окружающей среде;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разработки биологического обоснования и согласования с Территориальным подразделением в соответствии с Правилами разработки рыбоводно-биологического обоснования согласно пункту 4 статьи 10 Закона (в течение одного календарного года с момента заключения Договора);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плана развития субъекта аквакультуры в соответствии с типовой формой, согласно пункту 4 статьи 10 Закона (в течение месяца со дня согласования биологического обоснования по согласованию с Территориальным подразделением);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 уполномоченный орган в области аквакультуры административных данных согласно утвержденным по согласованию с уполномоченным органом в области государственной статистики формам, предназначенных для сбора административных данных в области аквакультуры;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информации по исполнению встречных обязательств в соответствии с подпунктом 5) пункта 6 статьи 14 Закона;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интродукции чужеродных или генетически модифицированных видов объектов аквакультуры в водных объектах;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ветеринарных (ветеринарно-санитарных) требований, а также правил и требований в сфере санитарно-эпидемиологического благополучия населения;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в информационной системе аквакультуры, согласно подпункту 7) пункта 1 статьи 6 Закона;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уведомления о начале или прекращении осуществления деятельности по искусственному разведению животных, виды которых включены в приложения I и II Конвенции о международной торговле видами дикой фауны и флоры, находящимися под угрозой исчезновения, к которой Республика Казахстан присоединилась Законом Республики Казахстан "О присоединении Республики Казахстан к Конвенции о международной торговле видами дикой фауны и флоры, находящимися под угрозой исчезновения";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экологического законодательства Республики Казахстан, а также содействование мерам по охране окружающей среды;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ограничений прав общего водопользования в соответствии с подпунктом 4) пункта 2 статьи 128 Водного кодекса Республики Казахстан;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Договора и плана развития субъекта аквакультуры, а также предоставление информации об исполнении условий Договора и плана развития субъекта аквакультуры по типовой форме;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передачи и (или) уступки прав и обязательств третьим лицам по Договору, за исключением случаев реорганизации юридического лица в форме слияния, присоединения или преобразования и (или) перехода таких прав и обязательств третьему лицу в порядке универсального правопреемства по наследству;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охраны рыбохозяйственных водоемов и (или) участков в целях недопущения незаконного вылова объектов аквакультуры;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права Территориальному подразделению осуществлять контрольный лов в соответствии с пунктом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"Об охране, воспроизводстве и использовании животного мира" (далее – Закон об охране, воспроизводстве и использовании животного мира);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установка аншлагов в соответствии с подпунктом 13) пункта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об охране, воспроизводстве и использовании животного мира;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берега рыбохозяйственных водоемов и (или) участков в местах их использования в соответствии с требованиями, установленными водным и экологическим законодательством Республики Казахстан, нормативными правовыми актами в сфере санитарно-эпидемиологического благополучия населения и иным законодательством Республики Казахстан;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демонтажа, удаление возведенных зданий, строений и иных сооружений, конструкций для аквакультуры в разумные сроки в случае досрочного расторжения или истечения срока Договора;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зарыбления на закрепленном рыбохозяйственном водоеме в соответствии с планом развития субъекта аквакультуры;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рыбохозяйственной мелиорации на закрепленном рыбохозяйственном водоеме в соответствии с водным законодательством Республики Казахстан и законодательством Республики Казахстан в области охраны, воспроизводства и использования животного мира;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на основании биологического обоснования полной и (или) частичной замены ихтиофауны рыбохозяйственного водоема в соответствии с пунктом 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об охране, воспроизводстве и использовании животного мира.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74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 аквакультуры_______________________________</w:t>
      </w:r>
    </w:p>
    <w:bookmarkEnd w:id="625"/>
    <w:bookmarkStart w:name="z675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__________________________________________________________</w:t>
      </w:r>
    </w:p>
    <w:bookmarkEnd w:id="626"/>
    <w:bookmarkStart w:name="z676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________________________________________________________</w:t>
      </w:r>
    </w:p>
    <w:bookmarkEnd w:id="627"/>
    <w:bookmarkStart w:name="z677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_________________________________________</w:t>
      </w:r>
    </w:p>
    <w:bookmarkEnd w:id="628"/>
    <w:p>
      <w:pPr>
        <w:spacing w:after="0"/>
        <w:ind w:left="0"/>
        <w:jc w:val="both"/>
      </w:pPr>
      <w:bookmarkStart w:name="z678" w:id="629"/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 _________________</w:t>
      </w:r>
    </w:p>
    <w:bookmarkEnd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наличии),       подпись, телефон</w:t>
      </w:r>
    </w:p>
    <w:bookmarkStart w:name="z679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630"/>
    <w:p>
      <w:pPr>
        <w:spacing w:after="0"/>
        <w:ind w:left="0"/>
        <w:jc w:val="both"/>
      </w:pPr>
      <w:bookmarkStart w:name="z680" w:id="63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 _______________</w:t>
      </w:r>
    </w:p>
    <w:bookmarkEnd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            подпись</w:t>
      </w:r>
    </w:p>
    <w:bookmarkStart w:name="z681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 на безвозмездной основе "Сведения об исполнении условий договора на осуществление озерно-товарной и (или) садковой хозяйственной деятельности" приведено в приложении к настоящей форме.</w:t>
      </w:r>
    </w:p>
    <w:bookmarkEnd w:id="6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об исполнении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 договора на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озерно-товарной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садковой 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деятельности"</w:t>
            </w:r>
          </w:p>
        </w:tc>
      </w:tr>
    </w:tbl>
    <w:bookmarkStart w:name="z683" w:id="6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"Сведения об исполнении условий договора на осуществление озерно-товарной и (или) садковой хозяйственной деятельности" (индекс: форма 5-аква, периодичность: ежегодная)</w:t>
      </w:r>
    </w:p>
    <w:bookmarkEnd w:id="633"/>
    <w:bookmarkStart w:name="z684" w:id="6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34"/>
    <w:bookmarkStart w:name="z685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"Сведения об исполнении условий договора на осуществление озерно-товарной и (или) садковой хозяйственной деятельности" (далее – Форма). </w:t>
      </w:r>
    </w:p>
    <w:bookmarkEnd w:id="635"/>
    <w:bookmarkStart w:name="z686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Основная задача ведения Формы носит информационный характер об исполнении условий договора на осуществление озерно-товарной и (или) садковой хозяйственной деятельности.</w:t>
      </w:r>
    </w:p>
    <w:bookmarkEnd w:id="636"/>
    <w:bookmarkStart w:name="z687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субъектами аквакультуры, межобластными бассейновыми инспекциями рыбного хозяйства Комитета рыбного хозяйства Министерства сельского хозяйства Республики Казахстан (далее – межобластные инспекции).</w:t>
      </w:r>
    </w:p>
    <w:bookmarkEnd w:id="637"/>
    <w:bookmarkStart w:name="z688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субъектом аквакультуры, исполнителем и руководителем, либо лицом, исполняющим его обязанности.</w:t>
      </w:r>
    </w:p>
    <w:bookmarkEnd w:id="638"/>
    <w:bookmarkStart w:name="z689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предоставляется:</w:t>
      </w:r>
    </w:p>
    <w:bookmarkEnd w:id="639"/>
    <w:bookmarkStart w:name="z690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субъектами аквакультуры в межобластные инспекции не позднее 10 января года, следующего за отчетным периодом;</w:t>
      </w:r>
    </w:p>
    <w:bookmarkEnd w:id="640"/>
    <w:bookmarkStart w:name="z691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межобластными инспекциями в Комитет рыбного хозяйства Министерства сельского хозяйства Республики Казахстан не позднее 15 января года, следующего за отчетным периодом.</w:t>
      </w:r>
    </w:p>
    <w:bookmarkEnd w:id="641"/>
    <w:bookmarkStart w:name="z692" w:id="6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642"/>
    <w:bookmarkStart w:name="z693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строке 1 главы 1 Формы указывается информация об осуществлении деятельности, связанной с разведением и (или) содержанием, выращиванием объектов аквакультуры, предусмотренных рыбоводно-биологическим обоснованием в области аквакультуры (далее – биологическое обоснование). </w:t>
      </w:r>
    </w:p>
    <w:bookmarkEnd w:id="643"/>
    <w:bookmarkStart w:name="z694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строке 2 главы 1 Формы указывается информация об обеспечении ведения аквакультуры способами и методами, не допускающими нанесения вреда водным биологическим ресурсам и их окружающей среде.</w:t>
      </w:r>
    </w:p>
    <w:bookmarkEnd w:id="644"/>
    <w:bookmarkStart w:name="z695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строке 3 главы 1 Формы указывается информация об обеспечении разработки биологического обоснования и согласования с территориальным подразделением ведомства уполномоченного органа в области аквакультуры (далее – Территориальное подразделение) в соответствии с правилами разработки рыбоводно-биологического обоснования в области аквакультуры, утвержденными уполномоченным органом в области аквакультуры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16 сентября 2025 года № 298 "Об утверждении Правил разработки рыбоводно-биологического обоснования в области аквакультуры" (далее – Правила разработки рыбоводно-биологического обоснования) (зарегистрирован в Реестре государственной регистрации нормативных правовых актов Республики Казахстан под № 36874) согласно пункту 4 статьи 10 Закона Республики Казахстан "Об аквакультуре" (далее – Закон) (в течение одного календарного года с момента заключения договора).</w:t>
      </w:r>
    </w:p>
    <w:bookmarkEnd w:id="645"/>
    <w:bookmarkStart w:name="z696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строке 4 главы 1 Формы указывается информация об утверждении плана развития субъекта аквакультуры в соответствии с типовой формой Плана развития субъектов аквакультуры, утвержденной приказом Министра сельского хозяйства Республики Казахстан от 5 сентября 2025 года </w:t>
      </w:r>
      <w:r>
        <w:rPr>
          <w:rFonts w:ascii="Times New Roman"/>
          <w:b w:val="false"/>
          <w:i w:val="false"/>
          <w:color w:val="000000"/>
          <w:sz w:val="28"/>
        </w:rPr>
        <w:t>№ 283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типовой формы Плана развития субъектов аквакультуры" (далее – типовая форма) (зарегистрирован в Реестре государственной регистрации нормативных правовых актов Республики Казахстан под № 36810) согласно пункту 4 статьи 10 Закона (в течение месяца со дня согласования биологического обоснования по согласованию с Территориальным подразделением).</w:t>
      </w:r>
    </w:p>
    <w:bookmarkEnd w:id="646"/>
    <w:bookmarkStart w:name="z697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строке 5 главы 1 Формы указывается информация по представленным в уполномоченный орган в области аквакультуры административных данных согласно утвержденным по согласованию с уполномоченным органом в области государственной статистики формам, предназначенным для сбора административных данных в области аквакультуры.</w:t>
      </w:r>
    </w:p>
    <w:bookmarkEnd w:id="647"/>
    <w:bookmarkStart w:name="z698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строке 6 главы 1 Формы указывается информация по исполнению встречных обязательств в соответствии с подпунктом 5) пункта 6 статьи 14 Закона.</w:t>
      </w:r>
    </w:p>
    <w:bookmarkEnd w:id="648"/>
    <w:bookmarkStart w:name="z699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строке 7 главы 1 Формы указывается информация о недопущении интродукции чужеродных или генетически модифицированных видов объектов аквакультуры в водных объектах.</w:t>
      </w:r>
    </w:p>
    <w:bookmarkEnd w:id="649"/>
    <w:bookmarkStart w:name="z700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строке 8 главы 1 Формы указывается информация о соблюдении ветеринарных (ветеринарно-санитарных) требований, а также правил и требований в сфере санитарно-эпидемиологического благополучия населения.</w:t>
      </w:r>
    </w:p>
    <w:bookmarkEnd w:id="650"/>
    <w:bookmarkStart w:name="z701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строке 9 главы 1 Формы указывается информация о регистрации в информационной системе аквакультуры в соответствии с правилами ведения информационной системы аквакультуры, согласно подпункту 7) пункта 1 статьи 6 Закона.</w:t>
      </w:r>
    </w:p>
    <w:bookmarkEnd w:id="651"/>
    <w:bookmarkStart w:name="z702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строке 10 главы 1 Формы указывается информация о направлении уведомлений о начале или прекращении осуществления деятельности по искусственному разведению животных, виды которых включены в приложения I и II Конвенции о международной торговле видами дикой фауны и флоры, находящимися под угрозой исчезновения, к которой Республика Казахстан присоединилась Законом Республики Казахстан "О присоединении Республики Казахстан к Конвенции о международной торговле видами дикой фауны и флоры, находящимися под угрозой исчезновения".</w:t>
      </w:r>
    </w:p>
    <w:bookmarkEnd w:id="652"/>
    <w:bookmarkStart w:name="z703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строке 11 главы 1 Формы указывается информация о соблюдении требований экологического законодательства Республики Казахстан, а также содействовании мерам по охране окружающей среды.</w:t>
      </w:r>
    </w:p>
    <w:bookmarkEnd w:id="653"/>
    <w:bookmarkStart w:name="z704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строке 12 главы 1 Формы указывается информация о недопущении ограничения прав общего водопользования в соответствии с подпунктом 4) пункта 2 статьи 128 Водного кодекса Республики Казахстан.</w:t>
      </w:r>
    </w:p>
    <w:bookmarkEnd w:id="654"/>
    <w:bookmarkStart w:name="z705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строке 13 главы 1 Формы указывается информация об исполнении Договора и плана развития субъекта аквакультуры, а также предоставлении информации об исполнении условий Договора и плана развития субъекта аквакультуры по форме, утвержденной уполномоченным органом в области аквакультуры по типовой форме.</w:t>
      </w:r>
    </w:p>
    <w:bookmarkEnd w:id="655"/>
    <w:bookmarkStart w:name="z706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строке 14 главы 1 Формы указывается информация о недопущении передачи и (или) уступки прав и обязательств третьим лицам по Договору, за исключением случаев реорганизации юридического лица в форме слияния, присоединения или преобразования и (или) перехода таких прав и обязательств третьему лицу в порядке универсального правопреемства по наследству.</w:t>
      </w:r>
    </w:p>
    <w:bookmarkEnd w:id="656"/>
    <w:bookmarkStart w:name="z707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строке 15 главы 1 Формы указывается информация об обеспечении охраны рыбохозяйственных водоемов и (или) участков в целях недопущения незаконного вылова объектов аквакультуры.</w:t>
      </w:r>
    </w:p>
    <w:bookmarkEnd w:id="657"/>
    <w:bookmarkStart w:name="z708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строке 16 главы 1 Формы указывается информация о предоставлении права Территориальному подразделению осуществлять контрольный лов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охране, воспроизводстве и использовании животного мира" (далее – Закон об охране, воспроизводстве и использовании животного мира).</w:t>
      </w:r>
    </w:p>
    <w:bookmarkEnd w:id="658"/>
    <w:bookmarkStart w:name="z709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строке 17 главы 1Формы указывается информация об установлении аншлагов в соответствии с подпунктом 13)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об охране, воспроизводстве и использовании животного мира.</w:t>
      </w:r>
    </w:p>
    <w:bookmarkEnd w:id="659"/>
    <w:bookmarkStart w:name="z710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строке 18 главы 1 Формы указывается информация о содержании берега рыбохозяйственных водоемов и (или) участков в местах их использования в соответствии с требованиями, установленными водным и экологическим законодательством Республики Казахстан, нормативными правовыми актами в сфере санитарно-эпидемиологического благополучия населения и иным законодательством Республики Казахстан.</w:t>
      </w:r>
    </w:p>
    <w:bookmarkEnd w:id="660"/>
    <w:bookmarkStart w:name="z711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строке 19 главы 1 Формы указывается информация об осуществлении демонтажа, удаления возведенных зданий, строений и иных сооружений, конструкций для аквакультуры в разумные сроки в случае досрочного расторжения или истечения срока настоящего Договора.</w:t>
      </w:r>
    </w:p>
    <w:bookmarkEnd w:id="661"/>
    <w:bookmarkStart w:name="z712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строке 1 главы 2 Формы указывается информация об осуществлении деятельности, связанной с разведением и (или) содержанием, выращиванием объектов аквакультуры, предусмотренных рыбоводно-биологическим обоснованием в области аквакультуры.</w:t>
      </w:r>
    </w:p>
    <w:bookmarkEnd w:id="662"/>
    <w:bookmarkStart w:name="z713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строке 2 главы 2 Формы указывается информация об обеспечении ведения аквакультуры способами и методами, не допускающими нанесения вреда водным биологическим ресурсам и их окружающей среде.</w:t>
      </w:r>
    </w:p>
    <w:bookmarkEnd w:id="663"/>
    <w:bookmarkStart w:name="z714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строке 3 главы 2 Формы указывается информация об обеспечении разработки биологического обоснования и согласование с Территориальным подразделением в соответствии с Правилами разработки рыбоводно-биологического обоснования согласно пункту 4 статьи 10 Закона (в течение одного календарного года с момента заключения Договора).</w:t>
      </w:r>
    </w:p>
    <w:bookmarkEnd w:id="664"/>
    <w:bookmarkStart w:name="z715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строке 4 главы 2 Формы указывается информация об утверждении плана развития субъекта аквакультуры развития субъекта аквакультуры в соответствии с типовой формой, согласно пункту 4 статьи 10 Закона (в течение месяца со дня согласования биологического обоснования по согласованию с Территориальным подразделением).</w:t>
      </w:r>
    </w:p>
    <w:bookmarkEnd w:id="665"/>
    <w:bookmarkStart w:name="z716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строке 5 главы 2 Формы указывается информация по представленным в уполномоченный орган в области аквакультуры административных данных согласно утвержденным по согласованию с уполномоченным органом в области государственной статистики формам, предназначенным для сбора административных данных в области аквакультуры.</w:t>
      </w:r>
    </w:p>
    <w:bookmarkEnd w:id="666"/>
    <w:bookmarkStart w:name="z717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строке 6 главы 2 Формы указывается информация об исполнении встречных обязательств в соответствии с подпунктом 5) пункта 6 статьи 14 Закона.</w:t>
      </w:r>
    </w:p>
    <w:bookmarkEnd w:id="667"/>
    <w:bookmarkStart w:name="z718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строке 7 главы 2 Формы указывается информация о недопущении интродукции чужеродных или генетически модифицированных видов объектов аквакультуры в водных объектах.</w:t>
      </w:r>
    </w:p>
    <w:bookmarkEnd w:id="668"/>
    <w:bookmarkStart w:name="z719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строке 8 главы 2 Формы указывается информация о соблюдении ветеринарных (ветеринарно-санитарных) требований, а также правил и требования в сфере санитарно-эпидемиологического благополучия населения.</w:t>
      </w:r>
    </w:p>
    <w:bookmarkEnd w:id="669"/>
    <w:bookmarkStart w:name="z720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строке 9 главы 2 Формы указывается информация о регистрации в информационной системе аквакультуры в соответствии с правилами ведения информационной системы аквакультуры, утверждаемыми уполномоченным органом в области аквакультуры согласно подпункту 7) пункта 1 статьи 6 Закона.</w:t>
      </w:r>
    </w:p>
    <w:bookmarkEnd w:id="670"/>
    <w:bookmarkStart w:name="z721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строке 10 главы 2 Формы указывается информация о направлении уведомлений о начале или прекращении осуществления деятельности по искусственному разведению животных, виды которых включены в приложения I и II Конвенции о международной торговле видами дикой фауны и флоры, находящимися под угрозой исчезновения, к которой Республика Казахстан присоединилась Законом Республики Казахстан "О присоединении Республики Казахстан к Конвенции о международной торговле видами дикой фауны и флоры, находящимися под угрозой исчезновения".</w:t>
      </w:r>
    </w:p>
    <w:bookmarkEnd w:id="671"/>
    <w:bookmarkStart w:name="z722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строке 11 главы 2 Формы указывается информация о соблюдении требований экологического законодательства Республики Казахстан, а также содействовать мерам по охране окружающей среды.</w:t>
      </w:r>
    </w:p>
    <w:bookmarkEnd w:id="672"/>
    <w:bookmarkStart w:name="z723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строке 12 главы 2 Формы указывается информация о недопущении ограничений прав общего водопользования в соответствии с подпунктом 4) пункта 2 статьи 128 Водного кодекса Республики Казахстан.</w:t>
      </w:r>
    </w:p>
    <w:bookmarkEnd w:id="673"/>
    <w:bookmarkStart w:name="z724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строке 13 главы 2 Формы указывается информация об исполнении настоящего Договора и плана развития субъекта аквакультуры, а также предоставлении информации об исполнении условий настоящего Договора и плана развития субъекта аквакультуры по типовой форме.</w:t>
      </w:r>
    </w:p>
    <w:bookmarkEnd w:id="674"/>
    <w:bookmarkStart w:name="z725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строке 14 главы 2 Формы указывается информация о недопущении передачи и (или) уступки прав и обязательств третьим лицам по настоящему Договору, за исключением случаев реорганизации юридического лица в форме слияния, присоединения или преобразования и (или) перехода таких прав и обязательств третьему лицу в порядке универсального правопреемства по наследству.</w:t>
      </w:r>
    </w:p>
    <w:bookmarkEnd w:id="675"/>
    <w:bookmarkStart w:name="z726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строке 15 главы 2 Формы указывается информация об обеспечении охраны рыбохозяйственных водоемов и (или) участков в целях недопущения незаконного вылова объектов аквакультуры.</w:t>
      </w:r>
    </w:p>
    <w:bookmarkEnd w:id="676"/>
    <w:bookmarkStart w:name="z727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В строке 16 главы 2 Формы указывается информация о предоставлении права Территориальному подразделению осуществлять контрольный лов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охране, воспроизводстве и использовании животного мира" (далее – Закон об охране, воспроизводстве и использовании животного мира).</w:t>
      </w:r>
    </w:p>
    <w:bookmarkEnd w:id="677"/>
    <w:bookmarkStart w:name="z728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В строке 17 главы 2 Формы указывается информация об установлении аншлагов в соответствии с подпунктом 13)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об охране, воспроизводстве и использовании животного мира.</w:t>
      </w:r>
    </w:p>
    <w:bookmarkEnd w:id="678"/>
    <w:bookmarkStart w:name="z729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 строке 18 главы 2 Формы указывается информация о содержании берега рыбохозяйственных водоемов и (или) участков в местах их использования в соответствии с требованиями, установленными водным и экологическим законодательством Республики Казахстан, нормативными правовыми актами в сфере санитарно-эпидемиологического благополучия населения и иным законодательством Республики Казахстан.</w:t>
      </w:r>
    </w:p>
    <w:bookmarkEnd w:id="679"/>
    <w:bookmarkStart w:name="z730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 строке 19 главы 2 Формы указывается информация об осуществлении демонтажа, удаления возведенных зданий, строений и иных сооружений, конструкций для аквакультуры в разумные сроки в случае досрочного расторжения или истечения срока настоящего Договора.</w:t>
      </w:r>
    </w:p>
    <w:bookmarkEnd w:id="680"/>
    <w:bookmarkStart w:name="z731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 строке 20 главы 2 Формы указывается информация о производстве зарыбления на закрепленном рыбохозяйственном водоеме в соответствии с планом развития субъекта аквакультуры.</w:t>
      </w:r>
    </w:p>
    <w:bookmarkEnd w:id="681"/>
    <w:bookmarkStart w:name="z732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строке 21 главы 2 Формы указывается информация о производстве рыбохозяйственной мелиорации на закрепленном рыбохозяйственном водоеме в соответствии с водным законодательством Республики Казахстан и законодательством Республики Казахстан в области охраны, воспроизводства и использования животного мира.</w:t>
      </w:r>
    </w:p>
    <w:bookmarkEnd w:id="682"/>
    <w:bookmarkStart w:name="z733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В строке 22 главы 2 Формы указывается информация об осуществлении на основании биологического обоснования полной и (или) частичной замены ихтиофауны рыбохозяйственного водоема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об охране, воспроизводстве и использовании животного мира. </w:t>
      </w:r>
    </w:p>
    <w:bookmarkEnd w:id="6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 2025 года № 403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сбора административных данных </w:t>
            </w:r>
          </w:p>
        </w:tc>
      </w:tr>
    </w:tbl>
    <w:bookmarkStart w:name="z736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межобластные бассейновые инспекции рыбного хозяйства Комитета рыбного хозяйства Министерства сельского хозяйства Республики Казахстан (далее – межобластные инспекции), Комитет рыбного хозяйства Министерства сельского хозяйства Республики Казахстан</w:t>
      </w:r>
    </w:p>
    <w:bookmarkEnd w:id="684"/>
    <w:bookmarkStart w:name="z737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www.gov.kz</w:t>
      </w:r>
    </w:p>
    <w:bookmarkEnd w:id="685"/>
    <w:bookmarkStart w:name="z738" w:id="6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административной формы: Сведения об исполнении плана развития субъекта аквакультуры </w:t>
      </w:r>
    </w:p>
    <w:bookmarkEnd w:id="686"/>
    <w:bookmarkStart w:name="z739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форма № 6-аква</w:t>
      </w:r>
    </w:p>
    <w:bookmarkEnd w:id="687"/>
    <w:bookmarkStart w:name="z740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ежегодная</w:t>
      </w:r>
    </w:p>
    <w:bookmarkEnd w:id="688"/>
    <w:bookmarkStart w:name="z741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20__ год</w:t>
      </w:r>
    </w:p>
    <w:bookmarkEnd w:id="689"/>
    <w:bookmarkStart w:name="z742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 лиц, представляющих форму, предназначенную для сбора административных данных на безвозмездной основе: субъекты аквакультуры, межобластные инспекции </w:t>
      </w:r>
    </w:p>
    <w:bookmarkEnd w:id="690"/>
    <w:bookmarkStart w:name="z743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</w:t>
      </w:r>
    </w:p>
    <w:bookmarkEnd w:id="691"/>
    <w:bookmarkStart w:name="z744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межобластные инспекции – не позднее 10 января года, следующего за отчетным периодом;</w:t>
      </w:r>
    </w:p>
    <w:bookmarkEnd w:id="692"/>
    <w:bookmarkStart w:name="z745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Комитет рыбного хозяйства Министерства сельского хозяйства Республики Казахстан – не позднее 15 января года, следующего за отчетным периодом.</w:t>
      </w:r>
    </w:p>
    <w:bookmarkEnd w:id="6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</w:t>
            </w:r>
          </w:p>
          <w:bookmarkEnd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Бизнес-идентификационный номер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695"/>
          <w:p>
            <w:pPr>
              <w:spacing w:after="20"/>
              <w:ind w:left="20"/>
              <w:jc w:val="both"/>
            </w:pPr>
          </w:p>
          <w:bookmarkEnd w:id="69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48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696"/>
    <w:bookmarkStart w:name="z749" w:id="6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Информация при осуществлении садковой хозяйственной деятельности</w:t>
      </w:r>
    </w:p>
    <w:bookmarkEnd w:id="697"/>
    <w:p>
      <w:pPr>
        <w:spacing w:after="0"/>
        <w:ind w:left="0"/>
        <w:jc w:val="both"/>
      </w:pPr>
      <w:bookmarkStart w:name="z750" w:id="69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</w:t>
      </w:r>
    </w:p>
    <w:bookmarkEnd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рыбохозяйственного водоема и (или) участка)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плана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Ежегодное выращивание рыбы в объеме не ниже, предусмотренных рыбоводно-биологическом обосновании в области аквакультуры (тонн)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материально-технического обеспечения для осуществления деятельности (тысяч тенге):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рыбоводные садки с конструкциями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кормушки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плавательное средство для обслуживания садков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(прописать)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51" w:id="6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Информация при осуществлении садковой хозяйственной деятельности на участках рыбохозяйственных водоемов международного и (или) республиканского значения для реализации проекта</w:t>
      </w:r>
    </w:p>
    <w:bookmarkEnd w:id="699"/>
    <w:p>
      <w:pPr>
        <w:spacing w:after="0"/>
        <w:ind w:left="0"/>
        <w:jc w:val="both"/>
      </w:pPr>
      <w:bookmarkStart w:name="z752" w:id="70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</w:t>
      </w:r>
    </w:p>
    <w:bookmarkEnd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рыбохозяйственного водоема и (или) участка)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плана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Ежегодное выращивание рыбы в объеме не ниже, предусмотренных рыбоводно-биологическом обосновании в области аквакультуры (тонн)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новых производственных объектов, включая ввод перерабатывающих мощностей или расширение действующих производств, включая реконструкцию и модернизацию производственных и перерабатывающих мощностей (тысяч тенге)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материально-технического обеспечения для осуществления деятельности (тысяч тенге):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рыбоводные садки с конструкциями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кормушки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плавательное средство для обслуживания садков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(прописать)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53" w:id="7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Информация при осуществлении озерно-товарной хозяйственной деятельности</w:t>
      </w:r>
    </w:p>
    <w:bookmarkEnd w:id="701"/>
    <w:p>
      <w:pPr>
        <w:spacing w:after="0"/>
        <w:ind w:left="0"/>
        <w:jc w:val="both"/>
      </w:pPr>
      <w:bookmarkStart w:name="z754" w:id="70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</w:t>
      </w:r>
    </w:p>
    <w:bookmarkEnd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рыбохозяйственного водоема и (или) участка)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плана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полной или частичной замены ихтиофауны рыбохозяйственного водоема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Зарыбление молодью объектов аквакультуры в количестве, не ниже предусмотренном рыбоводно-биологическим обоснованием в области аквакультуры, с указанием видового и возрастного состава (тысяч штук)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Ежегодное выращивание рыбы в объеме не ниже, предусмотренных рыбоводно-биологическом обосновании в области аквакультуры (тонн)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рыбохозяйственной мелиорации на закрепленном рыбохозяйственном водоеме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55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 аквакультуры_______________________________________</w:t>
      </w:r>
    </w:p>
    <w:bookmarkEnd w:id="703"/>
    <w:bookmarkStart w:name="z756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__________________________________________________________________</w:t>
      </w:r>
    </w:p>
    <w:bookmarkEnd w:id="704"/>
    <w:bookmarkStart w:name="z757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________________________________________________________________</w:t>
      </w:r>
    </w:p>
    <w:bookmarkEnd w:id="705"/>
    <w:bookmarkStart w:name="z758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_________________________________________________</w:t>
      </w:r>
    </w:p>
    <w:bookmarkEnd w:id="706"/>
    <w:p>
      <w:pPr>
        <w:spacing w:after="0"/>
        <w:ind w:left="0"/>
        <w:jc w:val="both"/>
      </w:pPr>
      <w:bookmarkStart w:name="z759" w:id="707"/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____________________________________________________________</w:t>
      </w:r>
    </w:p>
    <w:bookmarkEnd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</w:t>
      </w:r>
    </w:p>
    <w:p>
      <w:pPr>
        <w:spacing w:after="0"/>
        <w:ind w:left="0"/>
        <w:jc w:val="both"/>
      </w:pPr>
      <w:bookmarkStart w:name="z760" w:id="708"/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 ________________________</w:t>
      </w:r>
    </w:p>
    <w:bookmarkEnd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</w:t>
      </w:r>
    </w:p>
    <w:bookmarkStart w:name="z761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 на безвозмездной основе "Сведения об исполнении плана развития субъекта аквакультуры" приведено в приложении к настоящей форме.</w:t>
      </w:r>
    </w:p>
    <w:bookmarkEnd w:id="7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об исполнении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аквакультуры"</w:t>
            </w:r>
          </w:p>
        </w:tc>
      </w:tr>
    </w:tbl>
    <w:bookmarkStart w:name="z763" w:id="7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"Сведения об исполнении плана развития субъекта аквакультуры" (индекс: форма 6-аква, периодичность: ежегодная)</w:t>
      </w:r>
    </w:p>
    <w:bookmarkEnd w:id="710"/>
    <w:bookmarkStart w:name="z764" w:id="7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11"/>
    <w:bookmarkStart w:name="z765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"Сведения об исполнении плана развития субъекта аквакультуры" (далее – Форма).</w:t>
      </w:r>
    </w:p>
    <w:bookmarkEnd w:id="712"/>
    <w:bookmarkStart w:name="z766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Основная задача ведения Формы носит информационный характер об исполнении плана развития субъекта аквакультуры.</w:t>
      </w:r>
    </w:p>
    <w:bookmarkEnd w:id="713"/>
    <w:bookmarkStart w:name="z767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субъектами аквакультуры, межобластными бассейновыми инспекциями рыбного хозяйства Комитета рыбного хозяйства Министерства сельского хозяйства Республики Казахстан (далее – межобластные инспекции).</w:t>
      </w:r>
    </w:p>
    <w:bookmarkEnd w:id="714"/>
    <w:bookmarkStart w:name="z768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субъектом аквакультуры, исполнителем и руководителем, либо лицом, исполняющим его обязанности.</w:t>
      </w:r>
    </w:p>
    <w:bookmarkEnd w:id="715"/>
    <w:bookmarkStart w:name="z769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предоставляется:</w:t>
      </w:r>
    </w:p>
    <w:bookmarkEnd w:id="716"/>
    <w:bookmarkStart w:name="z770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субъектами аквакультуры в межобластные инспекции не позднее 10 января года, следующего за отчетным периодом;</w:t>
      </w:r>
    </w:p>
    <w:bookmarkEnd w:id="717"/>
    <w:bookmarkStart w:name="z771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межобластными инспекциями в Комитет рыбного хозяйства Министерства сельского хозяйства Республики Казахстан не позднее 15 января года, следующего за отчетным периодом.</w:t>
      </w:r>
    </w:p>
    <w:bookmarkEnd w:id="718"/>
    <w:bookmarkStart w:name="z772" w:id="7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719"/>
    <w:bookmarkStart w:name="z773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строке 1 главы 1 Формы указывается информация о ежегодном выращивании рыбы в объеме не ниже, предусмотренных рыбоводно-биологическом обосновании в области аквакультуры (тонн). </w:t>
      </w:r>
    </w:p>
    <w:bookmarkEnd w:id="720"/>
    <w:bookmarkStart w:name="z774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строке 2 главы 1 Формы указывается информация о приобретении материально-технического обеспечения для осуществления деятельности (тысяч тенге), из них: рыбоводные садки с конструкциями, кормушки, плавательное средство для обслуживания садков, другие.</w:t>
      </w:r>
    </w:p>
    <w:bookmarkEnd w:id="721"/>
    <w:bookmarkStart w:name="z775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строке 1 главы 2 Формы указывается информация о ежегодном выращивании рыбы в объеме не ниже, предусмотренных рыбоводно-биологическом обосновании в области аквакультуры (тонн).</w:t>
      </w:r>
    </w:p>
    <w:bookmarkEnd w:id="722"/>
    <w:bookmarkStart w:name="z776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строке 2 главы 2 Формы указывается информация о строительстве новых производственных объектов, включая ввод перерабатывающих мощностей или расширение действующих производств, включая реконструкцию и модернизацию производственных и перерабатывающих мощностей (тысяч тенге).</w:t>
      </w:r>
    </w:p>
    <w:bookmarkEnd w:id="723"/>
    <w:bookmarkStart w:name="z777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строке 3 главы 2 Формы указывается информация о приобретении материально-технического обеспечения для осуществления деятельности (тысяч тенге), из них: рыбоводные садки с конструкциями, кормушки, плавательное средство для обслуживания садков, другие (прописать).</w:t>
      </w:r>
    </w:p>
    <w:bookmarkEnd w:id="724"/>
    <w:bookmarkStart w:name="z778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строке 1 главы 3 Формы указывается информация об осуществлении полной или частичной замены ихтиофауны рыбохозяйственного водоема.</w:t>
      </w:r>
    </w:p>
    <w:bookmarkEnd w:id="725"/>
    <w:bookmarkStart w:name="z779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строке 2 главы 3 Формы указывается информация о зарыблении молодью объектов аквакультуры в количестве, не ниже предусмотренном рыбоводно-биологическим обоснованием в области аквакультуры, с указанием видового и возрастного состава (тысяч штук).</w:t>
      </w:r>
    </w:p>
    <w:bookmarkEnd w:id="726"/>
    <w:bookmarkStart w:name="z780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строке 3 главы 3 Формы указывается информация о ежегодном выращивание рыбы в объеме не ниже, предусмотренных рыбоводно-биологическом обосновании в области аквакультуры (тонн).</w:t>
      </w:r>
    </w:p>
    <w:bookmarkEnd w:id="727"/>
    <w:bookmarkStart w:name="z781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строке 4 главы 3 Формы указывается информация о проведении рыбохозяйственной мелиорации на закрепленном рыбохозяйственном водоеме.</w:t>
      </w:r>
    </w:p>
    <w:bookmarkEnd w:id="7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