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18c8" w14:textId="26a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2025 года № 127. Зарегистрирован в Министерстве юстиции Республики Казахстан 31 октября 2025 года № 37290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страхования, утвержденных настоящим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целевой взнос фонду социального медицинского страхования (далее - целевой взнос) - безвозмездные и безвозвратные платежи из республиканского бюджета в фонд социального медицинского страхования: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за оказание услуг в рамках гарантированного объема бесплатной медицинской помощи;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 об ОСМС);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статистика здравоохранения –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агрегатор персональных медицинских данных – оператор персональных данных, осуществляющий сбор, обработку, хранение, защиту и предоставление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апреля 2021 года № ҚР ДСМ–30 "Об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здравоохранения" (зарегистрирован в Реестре государственной регистрации нормативных правовых актов под № 22550);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высокотехнологичная медицинская помощь (далее – ВТМП) -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клинико-затратные группы – клинически однородные группы заболеваний, сходные по затратам на их лечение (далее – КЗГ);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активы фонда – отчисления и взносы, пеня, полученная за просрочку уплаты отчислений и (или) взносов, инвестиционный доход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медико-социальная помощь – это медицинская и социально-психологическая помощь, оказываемая лицам с социально значимыми заболеваниями;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первичная медико-санитарная помощь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диагностику, лечение и управление наиболее распространенными заболеваниями;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осмотры целевых групп населения (детей, взрослых);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и мониторинг поведенческих факторов риска заболеваний, и обучение навыкам снижения выявленных факторов риска;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пропаганду здорового образа жизни;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охране репродуктивного здоровья;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беременными и за родильницами в послеродовом периоде;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комплексный тариф на одного больного центра психического здоровья – стоимость комплекса медико-социальных услуг больным центров психического здоровья, в рамках гарантированного объема бесплатной медицинской помощи в расчете на одного больного, зарегистрированного в подсистемах "Регистр психических больных" и "Регистр наркологических больных" информационной системы "Электронный регистр диспансерных больных";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статистическая информация – агрегированные данные, полученные в процессе обработки первичных статистических данных и (или) административных данных;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специализированная медицинская помощь в стационарных условиях – медицинская помощь, оказываемая профильными специалистами и предусматривающая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специализированная медицинская помощь в стационарозамещающих условиях – форма предоставления доврачебной, специализированной медицинской помощи, в том числе с применением высокотехнологичных медицинских услуг,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стоматологическая помощь – комплекс медицинских услуг, оказываемый пациентам со стоматологическими заболеваниями, включающий диагностику, лечение, профилактику и медицинскую реабилитацию;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тариф – стоимость единицы медицинской услуги или комплекса медицинских услуг, рассчитанная с учетом поправочных коэффициентов, при оказании медицинской помощи в рамках гарантированного объема бесплатной медицинской помощи и (или) в системе ОСМС;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тарификатор – перечень тарифов на медицинские услуги специализированной медицинской помощи в рамках гарантированного объема бесплатной медицинской помощи и (или) в системе ОСМС;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гарантированный объем бесплатной медицинской помощи (далее – ГОБМП) – объем медицинской помощи, предоставляемый за счет бюджетных средств.";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Процесс планирования объемов медицинских услуг включает следующие этапы: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не позднее 1 февраля соответствующего года: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прогнозный объем медицинских услуг по видам, формам медицинской помощи, условиям ее оказания, видам медицинской деятельности в рамках ГОБМП и в системе ОСМС на планируемый трехлетний период с учетом потребности населения, инфраструктуры и кадрового обеспечения;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филиал фонда прогнозную потребность объемов медицинских услуг по видам, формам медицинской помощи, условиям ее оказания, видам медицинской деятельности в рамках ГОБМП и в системе ОСМС.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фонда в срок до 20 февраля года, предшествующего планируемому трехлетнему периоду, обеспечивают: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согласование с местными органами государственного управления здравоохранением прогнозного объема медицинских услуг по видам, формам медицинской помощи, условиям ее оказания, видам медицинской деятельности в рамках ГОБМП и в системе ОСМС на планируемый трехлетний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предоставление в фонд заявки прогнозной потребности объемов медицинских услуг по видам, формам медицинской помощи, условиям ее оказания, видам медицинской деятельности в рамках ГОБМП и в системе ОСМС с соответствующим прогнозом объемов средств в рамках ГОБМП и прогнозного объема затрат в системе ОСМС на предстоящий трехлетний период.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Фонд, в срок до 15 марта соответствующего года,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анализ полученных от филиалов фонда заявок прогнозной потребности объемов медицинских услуг по видам, формам медицинской помощи, условиям ее оказания, видам медицинской деятельности в рамках ГОБМП и в системе ОСМС на предмет обоснованности, соответствие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органа;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программы, направленной на предоставление целевого взноса.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срок до 7 июня текущего финансового года доводит лимиты средств, направленных на предоставление целевого взноса, и предложения Республиканской бюджетной комиссии к расчету финансовой потребности на предстоящий трехлетний период для достижения целей и целевых индикаторов проекта бюджетной программы, направленной на предоставление целевого взноса.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течение 7 рабочих дней со дня доведения лимитов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доработку прогнозной потребности объемов медицинских услуг по видам, формам медицинской помощи, условиям ее оказания, видам медицинской деятельности в рамках ГОБМП;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программы, направленной на предоставление целевого взноса, в пределах доведенного лимита средств;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несоответствия представленной финансовой потребности доведенным уполномоченным органом лимитам средств, направленным на предоставление целевого взноса,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предложениям уполномоченного органа, дорабатывает и представляет в течение семи рабочих дней со дня их доведения в уполномоченный орган.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до 5 сентября текущего финансового года направляет в Фонд лимиты средств на предстоящий трехлетний период в разрезе направлений расходов, по видам медицинских услуг и видам медицинской деятельности с приложением заключения Республиканской бюджетной комиссии по проектам бюджетных программ.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целях формирования проекта плана закупа на предстоящий период, в срок до 10 сентября текущего финансового года доводит до филиалов фонда лимиты средств на медицинскую помощь в рамках ГОБМП и в системе ОСМС.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фонда в срок до 20 сентября текущего финансового года направляют в фонд: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ОСМС на предстоящий период;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ОСМС.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срок до 15 октября соответствующего года формирует и вносит в уполномоченный орган проект плана закупа на предстоящий финансовый год.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Информацией для планирования объемов медицинских услуг в рамках ГОБМП и в системе ОСМС являются перечни услуг в рамках ГОБМП и в системе ОСМС, данные статистической информации и статистики здравоохранения, информационных систем, финансовых отчетов субъектов здравоохранения, клиническая информация и сведения, данные, сформированные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Фонд вносит изменения в план закупа с учетом результатов мониторинга исполнения договорных обязательств по качеству, объему и обоснованности в случаях: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распределения резерва фонда на непредвиденные расходы;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распределения временно свободных активов ОСМС, включая инвестиционный доход;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распределения высвободившихся средств, изменения объемов медицинской помощи по результатам сверки исполнения объемов медицинских услуг и финансовых обязательств, а также мониторинга исполнения договорных обязательств по качеству и объему;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объемов средств в связи с изменением тарифов, численности населения, количества больных и других данных, являющихся основанием для размещения услуг;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выделения уполномоченным органом дополнительного объема средств, ранее не предусмотренных планом финансирования медицинской помощи;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(перераспределения) объемов услуг по итогам 9 месяцев и по итогам года и/или нераспределенных средств;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объема и перечня услуг, в том числе при внесении изменений в наименования, удалении или включении видов и подвидов медицинской помощи;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образования вновь вводимых объектов здравоохранения;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изменений в связи с уменьшением плановых значений объемов и высвобождением финансовых средств плана финансирования;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неиспользованных (недоиспользованных) в течение финансового года сумм трансфертов, выделенных из республиканского бюджета для использования (полного использования) в следующем финансовом году.".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Внесение изменений в план закупа в случаях, предусмотренных подпунктами 1), 2), 4), 5), 8), 9), 10) пункта 18 настоящих Правил осуществляется по согласованию с уполномоченным органом.";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Фонд вносит изменения в план закупа в случаях, предусмотренных подпунктами 3), 6), 7) пункта 18 настоящих Правил, по истечении десяти рабочих дней со дня направления проекта изменений в план закупа на согласование в уполномоченный орган и при отсутствии поступивших замечаний в установленный срок.";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штатная численность водителей станций скорой медицинской помощи.";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планировании объемов средств скорой медицинской помощи производится расчет путем произведения численности прикрепленного населения на ПН, а также суммирования расходов на выплату доплаты водителям станций скорой медицинской помощи за особые условия труда в размере 200 % от базового должностного оклада.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объема услуг ПМСП осуществляется на основании следующих данных: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среднегодовая численность населения по республике и в разрезе областей, городов республиканского значения, столицы;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населения по половозрастным группам в разрезе областных центров и (или) остальных населенных пунктов;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пациентов с фенилкетонурией за период предыдущих трех лет.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комплексный подушевой норматив (далее – КПН);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стимулирующий компонент (далее – СК);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подушевой норматив скорой медицинской помощи четвертой категории срочности вызовов прикрепленному населению (далее – ПН4);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потребления лечебных низкобелковых продуктов и продуктов с низким содержанием фенилаланина;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разукрупнение субъектов ПМСП для обеспечения доступности населению медицинской помощи;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штатная численность водителей отделений скорой медицинской помощи (мобильных бригад) при организациях здравоохранения, оказывающих первичную медико-санитарную помощь;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вновь введенных объектов в рамках пилотного Национального проекта "Модернизация сельского здравоохранения".";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Планируемый объем средств КПН в рамках ГОБМП и (или) в системе ОСМС определяется в соответствии с Правилами и методикой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года (зарегистрирован в Реестре государственной регистрации нормативных правовых актов № 21858).";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Планирование объемов средств на СК осуществляется на уровне областей, городов республиканского значения, столицы с учетом численности прикрепленного населения в областях, городах республиканского значения, столицы в пределах выделенных средств.";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 планировании объема средств на ПМСП производится расчет путем произведения численности прикрепленного населения на КПН, ПН4 и СК, а также суммирования расходов на обеспечение лечебными низкобелковыми продуктами и продуктами с низким содержанием фенилаланина, разукрупнение субъектов ПМСП для обеспечения доступности населению медицинской помощи, выплату доплат водителям 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 в размере 200 % от базового должностного оклада и возмещение затрат вновь введенных объектов в рамках пилотного Национального проекта "Модернизация сельского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Планирование специализированной медицинской помощи в амбулаторных условиях осуществляется по следующим направлениям: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по перечню хронических заболеваний, подлежащих динамическому наблюдению в организациях ПМСП (далее – динамическое наблюдение на уровне ПМСП);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по перечню социально значимых заболеваний, подлежащих динамическому наблюдению профильными специалистами в виде консультативно-диагностической помощи (далее – КДП) (далее – динамическое наблюдение социально-значимых заболеваний);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по перечню хронических заболеваний, подлежащих наблюдению профильными специалистами (далее – динамическое наблюдение профильными специалистами);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приема пациента по поводу острого или обострения хронического заболевания;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травматологических пунктах;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передвижных медицинских комплексов (далее – ПМК) и медицинских поездов (далее – МП);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плановой стоматологической помощи детям и беременным женщинам (за исключением ортодонтической помощи) и экстренной стоматологической помощи отдельным категориям;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услуги ортодонтической помощи детскому населению из малообеспеченных семей;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наблюдение беременных женщин (антенатальное наблюдение) с учетом услуг пренатального и медико-генетического скрининга;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обучающимся в организациях среднего образования;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дерматовенерологической помощи;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услугам молодежных центров здоровья;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республиканских организаций;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услугам пенсионерам и членам семьи военнослужащих, сотрудников правоохранительных и специализированных государственных органов;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отдельным видам диагностических исследований (компьютерная томография, магнитно-резонансная томография) для пациентов с подозрением на онкологические заболевания;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профилактические медицинские осмотры детей;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скрининговые исследования целевых групп детского и взрослого населения;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консультативно-диагностические услуги при прегравидарной подготовке.";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объема услуг динамического наблюдения социально-значимых заболеваний осуществляется поэтапно:";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планировании объема средств на услуги динамического наблюдения социально-значимых заболеваний производится расчет:";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объема услуг ортодонтической помощи определяется в соответствии с изменениями заболеваемости, соответствующими патологиями, численности детского населения, получающих адресную социальную помощь согласно статистическим данным Министерства труда и социальной защиты Республики Казахстан.";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Планирование объема услуг по наблюдению беременных женщин (антенатальное наблюдение) с учетом услуг пренатального и медико-генетического скрининга осуществляется в соответствии с изменениями численности беременных женщин.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услуг по антенатальному наблюдению беременных женщин осуществляется на основании следующих данных: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беременных женщин, получивших услуги по антенатальному наблюдению с учетом возраста за период предыдущего года;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 беременных женщин по республике, областям и городам республиканского значения, столицы за период предыдущего года;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средняя численность населения по республике за период трех предыдущих лет.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средств на услуги по антенатальному наблюдению беременных женщин осуществляется поэтапно: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областей, городов республиканского значения и столицы;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республики.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объема средств по антенатальному наблюдению беременных женщин производится расчет путем произведения планируемого количества лиц, подлежащих наблюдению на расчетную среднюю стоимость услуг.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Планирование объема медицинской помощи обучающимся в организациях среднего образования осуществляется в соответствии с изменениями численности учащихся по данным местных органов государственного управления.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медицинской помощи обучающимся в организациях среднего образования осуществляется на основании следующих данных: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услуг, оказанных в рамках медицинской помощи обучающимся в организациях среднего образования с учетом возраста и пола за период предыдущего года;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численность обучающихся в организациях среднего образования по республике за период предыдущих трех лет.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средств на медицинскую помощь обучающимся в организациях среднего образования осуществляется поэтапно: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областей, городов республиканского значения и столицы;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республики.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объема средств для оказание медицинской помощи обучающимся в организациях среднего образования производится расчет путем произведения планируемой численности обучающихся на тариф.";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Планирование услуг по профилактическим медицинским осмотрам детей и скрининговых исследований целевых групп детского и взрослого населения осуществляется по услугам, оказываемым в амбулаторных условиях.";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Планирование объемов услуг по профилактическим медицинским осмотрам детей и скрининговых исследований целевых групп детского и взрослого населения осуществляется на основании данных;";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Планирование объема средств услуг по профилактическим медицинским осмотрам детей и скрининговых исследований целевых групп детского и взрослого населения осуществляется поэтапно;";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планировании объема средств услуг по профилактическим медицинским осмотрам детей и скрининговых исследований целевых групп детского и взрослого населения производится расчет путем произведения количества услуг на тарифы.";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50-1 и 50-2 следующего содержания: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Планирование объема средств услуг по консультативно-диагностической помощи при прегравидарной подготовке в системе ОСМС осуществляется поэтапно: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областей, городов республиканского значения и столицы;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республики.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Планирование объема услуг по консультативно-диагностической помощи при прегравидарной подготовке в системе ОСМС на основании следующих данных: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женщин фертильного возраста, подлежащим прегравидарной подготовке за период предыдущего года;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исследований в амбулаторных условиях;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объема средств по консультативно-диагностической помощи при прегравидарной подготовке в системе ОСМС производится расчет путем произведения планируемой численности женщин фертильного возраста на тариф.";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При планировании объема средств программного диализа производится расчет путем произведения стоимости услуги гемодиализа согласно тарификатору на прогнозное количество сеансов.";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99 изложить в следующей редакции:</w:t>
      </w:r>
    </w:p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уровне областей, городов республиканского значения и столицы путем произведения прогнозных объемов лекарственного обеспечения антиретровирусными препаратами (с учетом формы выпуска) со стоимостью лекарственных препаратов, определенной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96)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за вычетом прогнозных остатков антиретровирусных препаратов на конец года, предшествующему планируемому периоду, на основе данных представленных республиканскими медицинскими организациями;";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прогнозных остатков противотуберкулезных препаратов на конец года, предшествующему планируемому периоду, на основе данных представленных республиканскими медицинскими организациями.";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105 изложить в следующей редакции:</w:t>
      </w:r>
    </w:p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уровне областей, городов республиканского значения, столицы путем произведения прогнозных объемов лекарственного обеспечения противотуберкулезными препаратами (с учетом формы выпуска) со стоимостью лекарственных препаратов, определенной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за вычетом прогнозных остатков противотуберкулезных препаратов на конец года, предшествующему планируемому периоду, на основе данных представленных республиканскими медицинскими организациями;";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расходов на проведение позитронно-эмиссионной томографии и однофотонной эмиссионной компьютерной томографии, протонной терапии для пациентов с онкологическими заболеваниями, формируемых на основании мероприятий, предусмотренных Комплексным планом по борьбе с онкологическими заболеваниями в Республике Казахстан на 2023 – 2027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2023 года № 874.". 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девяносто четвертого и девяносто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2027 года, и абзаца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января 2026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1" w:id="1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2" w:id="1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