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5043" w14:textId="4e4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13 июня 2017 года № 344 "Об утверждении Правил назначения авиационных медицинских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24 октября 2025 года № 354. Зарегистрирован в Министерстве юстиции Республики Казахстан 30 октября 2025 года № 37279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июня 2017 года № 344 "Об утверждении Правил назначения авиационных медицинских экспертов" (зарегистрирован в Реестре государственной регистрации нормативных правовых актов за № 15456) следующие изменения и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авиационных медицинских экспертов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"Об использовании воздушного пространства Республики Казахстан и деятельности авиации" (далее - Закон) и определяют порядок назначения авиационных медицинских экспертов.";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авиационная медицина – область медицины, посвященная изучению вопросов медицинского обеспечения авиационных полетов;"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сертификат авиационного медицинского эксперта (далее – сертификат эксперта) – документ, наделяющий авиационного медицинского эксперта правом проводить медицинское освидетельствование и выдавать медицинский сертификат;";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экспертом или продления срока действия сертификата эксперта заявитель представляет в уполномоченную организацию следующие документы: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назначение экспертом или продление срока действия сертификата эксперта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предусмотренных в пунктах 1,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(нотариально засвидетельствованные, в случае непредставления оригиналов для сверки);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либо отсутствии судимости.";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Назначение эксперта или продление срока действия сертификата эксперта осуществляется в течение 30 (тридцати) рабочих дней со дня регистрации заявления.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сертификационного обследования уполномоченной организацией создается комиссия (далее – Комиссия) в течение 2 (двух) рабочих дней с включением в ее состав авиационных инспекторов уполномоченной организации. В состав комиссии при необходимости привлекаются специалисты, консультанты и (или) эксперты государственных органов и организаций гражданской авиации.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3 (трех) человек.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назначается из числа авиационных инспекторов уполномоченной организации, являющимся членом комиссии.";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выдает или продлевает заявителю сертификат эксперта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Сертификат эксперта действует 3 (три) года.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эксперта продлевается до трех лет. Заявление на продление срока действия сертификата эксперта подается за три месяца до окончания срока его действия и рассматривается уполномоченной организацией в течение 3 (трех) рабочих дней.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продления срока действия сертификата эксперта является выполнение экспертом не менее 50 (пятидесяти) и не более 1000 (одной тысячи) медицинских освидетельствований за календарный год.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Выданные сертификаты экспертов регистрируются в журнале учета выдачи сертификатов авиационных медицинских экспертов по форме, согласно приложению 5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выдаче сертификата эксперта или его продлении являются: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услуги, и (или) данных (сведений), содержащихся в них;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эксперта, требованиям настоящих Правил;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 (или) действующего эксперта имеется вступившее в законную силу решение (приговор) суда о запрещении медицинской деятельности или его отдельных видов.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или продлении срока действия сертификата эксперта заявителю направляется в течение 2 (двух) рабочих дней со дня выявления таких оснований.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нарушения сертификационных требований к экспертам уполномоченная организация принимает действия в следующем порядке: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эксперта до устранения нарушений сертификационных требований со сроком до трех месяцев;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отзывает сертификат эксперта, если в течение трех месяцев со дня приостановления его действия нарушения сертификационных требований не устранены.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приостанавливает действие сертификата эксперта в следующих случаях: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законодательства Республики Казахстан об использовании воздушного пространства Республики Казахстан и деятельности авиации, в части медицинского освидетельствования и сертификационных требований;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 эксперта, на срок не более трех месяцев.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отзывает сертификат эксперта в следующих случаях: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устранения несоответствия в течение трех месяцев со дня приостановления действия сертификата эксперта;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 эксперта.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Отозванный сертификат эксперта подлежит возврату в уполномоченную организацию в течение 3 (трех) рабочих дней с момента отзыва сертификата эксперта.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Действие сертификата эксперта может быть полностью либо частично ограничено также по заявлению его владельца.";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Уполномоченная организация предоставляет возможность участнику административной процедуры выразить свою позицию к предварительному решению по административному делу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и/или бездействие уполномоченной организации могут быть обжалованы в порядке, установленном законодательством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авиационным медицинским экспертам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класса 1 является штатным медицинским работником АМЦ и имеет в наличии: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"Общая врачебная практика"; диплом о присуждении академической степени "Бакалавр медицины"; документ об окончании интернатуры по квалификации "Врач";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и Углубленных курсов профессиональной подготовки для экспертов (общее количество 120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трех лет;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50 (пятидесяти) медицинских освидетельствований в год в течение 3-х лет, предшествующих подаче заявления;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учета и хранения информации, обеспечивающего деятельность по медицинскому освидетельствованию.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 класса 2 является штатным медицинским работником АМЦ и имеет в наличии: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"Общая врачебная практика"; диплом о присуждении академической степени "Бакалавр медицины", документ об окончании интернатуры по квалификации "Врач";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одного года;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учета и хранения информации, обеспечивающего деятельность по медицинскому освидетельствованию.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класса ЛА и СЛА имеет в наличии: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специальности, "Общая врачебная практика"; диплом о присуждении академической степени "Бакалавр медицины", документ об окончании интернатуры по квалификации "Врач";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специалиста для осуществления медицинской деятельности и допуска к клинической практике по специальности: "Общая врачебная практика" или по специализации "Авиационная и космическая медицина".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не распространяются на заявителей, получивших сертификат эксперта до 2025 года;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близким областям авиационной и общей медицины;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систему учета и хранения информации, обеспечивающего деятельность по медицинскому освидетельствованию.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