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6fbd" w14:textId="7996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индустрии и инфраструктурного развития Республики Казахстан от 5 мая 2023 года № 327 "Об утверждении перечня химических веществ (сырья) для производства пестицидов, импорт которых освобождается от налога на добавленную стоимость"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29 октября 2025 года № 455. Зарегистрирован в Министерстве юстиции Республики Казахстан 30 октября 2025 года № 37276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5 мая 2023 года № 327 "Об утверждении перечня химических веществ (сырья) для производства пестицидов, импорт которых освобождается от налога на добавленную стоимость" (зарегистрирован в Реестре государственной регистрации нормативных правовых актов Республики Казахстан за № 32475).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