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78391" w14:textId="ae783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прохождения аттестации первых руководителей отдельных государственных организаций высшего и (или) послевузовского образования, которые назначаются на должности и освобождаются от должностей Правительством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28 октября 2025 года № 590-НҚ. Зарегистрирован в Министерстве юстиции Республики Казахстан 30 октября 2025 года № 37273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 Республики Казахстан "Об образовании",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прохождения аттестации первых руководителей отдельных государственных организаций высшего и (или) послевузовского образования, которые назначаются на должности и освобождаются от должностей Правительством Республики Казахстан.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образования и науки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 после его официального опубликования;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культуры и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 и высшего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2025 года № 590-НҚ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прохождения аттестации первых руководителей отдельных государственных организаций высшего и (или) послевузовского образования, которые назначаются на должности и освобождаются от должностей Правительством Республики Казахстан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прохождения аттестации первых руководителей отдельных государственных организаций высшего и (или) послевузовского образования, которые назначаются на должности и освобождаются от должностей Правительством Республики Казахстан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 Республики Казахстан "Об образовании" (далее – Закон) и определяют порядок прохождения аттестации первых руководителей отдельных государственных организаций высшего и (или) послевузовского образования (далее – ОВПО), которые назначаются на должности и освобождаются от должностей Правительством Республики Казахстан.</w:t>
      </w:r>
    </w:p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прохождения аттестации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целях определения уровня соответствия знаний и квалификации первые руководители ОВПО, назначаемые на должности и освобождаемые от должностей Правительством Республики Казахстан, один раз в три года проходят аттестацию.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 требованием оценки при аттестации является соответствие профессиональной деятельности первого руководителя ОВПО предъявляемым квалификационным характеристикам.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Основой при проведении аттестации служит </w:t>
      </w:r>
      <w:r>
        <w:rPr>
          <w:rFonts w:ascii="Times New Roman"/>
          <w:b w:val="false"/>
          <w:i w:val="false"/>
          <w:color w:val="000000"/>
          <w:sz w:val="28"/>
        </w:rPr>
        <w:t>Типовая квалификационная характеристика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руководителя (ректор) организации высшего и (или) послевузовского образования, утвержденная приказом Министра культуры и информации Республики Казахстан от 27 июня 2024 года № 274-НҚ.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Первоначальная аттестация первого руководителя ОВПО проводится по истечении 3 (трех) лет со дня его назначения на должность.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руководитель, находившийся в учебном отпуске, отпуске без сохранения заработной платы (превышающем шесть месяцев), в связи с беременностью и рождением ребенка (детей), усыновлением (удочерением) новорожденного ребенка (детей), по уходу за ребенком до достижения им возраста трех лет, аттестуется в течение одного года и не ранее, чем через шесть месяцев после выхода на работу.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Аттестация включает в себя следующие этапы: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к проведению аттестации;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собеседование, проводимое аттестационной комиссией;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вынесение решения аттестационной комиссией.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аттестации структурное подразделение Министерства культуры и информации Республики Казахстан (далее – Министерство) по работе с кадрами подведомственных организаций осуществляет: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подготовку необходимых документов на первого руководителя ОВПО, подлежащего аттестации (уведомление о дате проведения собеседования, послужной список, аттестационный лист);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разработку графиков проведения аттестации, вопросов и ответов к собеседованию;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состава аттестационной комиссии;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организацию разъяснительной работы о целях и порядке проведения аттестации.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Структурное подразделение Министерства по работе с кадрами подведомственных организаций один раз в год определяет первых руководителей ОВПО, подлежащих аттестации.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Структурное подразделение Министерства по работе с кадрами подведомственных организаций письменно уведомляет первых руководителей ОВПО о дате проведения собеседования не позднее чем за 30 (тридцать) календарных дней до начала ее проведения.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 первого руководителя ОВПО, подлежащего аттестации, структурным подразделением Министерства по работе с кадрами подведомственных организаций оформляется аттестационный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Структурное подразделение Министерства по работе с кадрами подведомственных организаций вносит документы в аттестационную комиссию в срок не позднее, чем за 1 (один) рабочий день до заседания аттестационной комиссии.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проведения аттестации при Министерстве создается аттестационная комиссия. Состав аттестационной комиссии утверждается приказом Министра культуры и информации Республики Казахстан по представлению структурного подразделения Министерства по работе с кадрами подведомственных организаций.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Аттестационная комиссия состоит из нечетного количества членов, численностью не менее 7 (семи) человек из председателя комиссии, заместителя председателя, членов комиссии и секретаря. Секретарем аттестационной комиссии назначается работник структурного подразделения Министерства по работе с кадрами подведомственных организаций, не имеющий право голоса. В аттестационную комиссию входят работники Министерства, представители национальных ОВПО, независимые эксперты, представители общественности и других государственных органов.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Председатель аттестационной комиссии руководит деятельностью, председательствует на заседаниях, планирует работу, осуществляет общий контроль, несет ответственность за деятельность и принимаемые решения.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аттестационной комиссии осуществляет подготовку соответствующих материалов к заседанию комиссии и оформляет протокол после его проведения. Секретарь осуществляет техническое обслуживание, обеспечивает функционирование аттестационной комиссии.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Во избежание конфликта интересов, в состав аттестационной комиссии не могут входить лица, имеющие личную заинтересованность в рассматриваемых вопросах, лица, находящиеся в подчинении у аттестуемого, а также лица, чьи родственные связи или иные обстоятельства могут повлиять на объективность решения аттестационной комиссии.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конфликтом интересов понимается противоречие между личными интересами лиц, входящих в состав комиссии, при котором личные интересы указанных лиц могут привести к неисполнению и (или) ненадлежащему исполнению ими своих обязанностей.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отвода членов комиссии при конфликте интересов включает уведомление председателя аттестационной комиссии о возникновении или возможности конфликта интересов, а затем инициирование процедуры отвода (самоотвода) самого члена комиссии или отвода другого члена комиссии. Решение об отводе принимается на основе письменного заявления и оформляется протоколом заседания комиссии.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комиссии, у которого возник конфликт интересов, незамедлительно уведомляет о нем председателя аттестационной комиссии в письменной форме.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 подает письменное заявление о самоотводе председателю аттестационной комиссии, если у него есть личная заинтересованность, которая может повлиять на объективность принимаемых решений.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конфликт интересов возник у другого члена комиссии, информация о нем должна быть доведена до сведения аттестационной комиссии.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об отводе принимается на заседании аттестационной комиссии при наличии информации о возникшем конфликте интересов или возможности его возникновения.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отводе оформляется протоколом, который подписывается председателем аттестационной комиссии, заместителем председателя, членами комиссии и секретарем.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Заседание аттестационной комиссии считается правомочным, если на нем присутствовали не менее двух третьих от ее состава.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 месяц до прохождения аттестации первые руководители ОВПО представляют в структурное подразделение Министерства по работе с кадрами подведомственных организаций следующие документы: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отчет об основных итогах работы, одобренный ученым советом ОВПО;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программу деятельности ОВПО на перспективу развития;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список научных трудов за отчетный период (при наличии).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 результатам заслушивания аттестационной комиссией принимается решение путем открытого голосования.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голосования определяются большинством голосов членов аттестационной комиссии. При равенстве голосов голос председателя аттестационной комиссии является решающим.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неявке первых руководителей ОВПО, подлежащих аттестации, на заседание аттестационной комиссии в связи с временным отсутствием на работе по уважительной причине (временной нетрудоспособности, на период нахождения в оплачиваемом ежегодном трудовом отпуске, в социальном отпуске или командировке), рассмотрение вопроса об их аттестации переносится на более поздний срок, определяемый аттестационной комиссией.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Перенос допускается при наличии документального подтверждения уважительных причин (лист временной нетрудоспособности, приказ о командировке). Новый срок аттестации устанавливается в течение 10 (десяти) рабочих дней со дня устранения ограничений.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Собеседование проводится на казахском или русском языках по выбору аттестуемого.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 результатам собеседования аттестационная комиссия принимает одно из следующих решений: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соответствует занимаемой должности;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соответствует занимаемой должности.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Принятие аттестационной комиссией решения о несоответствии занимаемой должности является отрицательным результатом аттестации.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Отрицательный результат аттестации аттестуемого является основанием для понижения его в должности, а в случае его отказа от занятия предложенной должности – основанием для увольнения.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аттестационной комиссией решения о соответствии занимаемой должности является основанием для продления трудового договора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Казахстан.</w:t>
      </w:r>
    </w:p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Решения аттестационной комиссии, подписанные ее членами, оформляются протоколом и заносятся в аттестационный лист. Аттестационный лист хранится в личном деле аттестуемого.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течение 5 (пяти) рабочих дней со дня проведения собеседования структурное подразделение Министерства по работе с кадрами подведомственных организаций ознакамливает аттестуемого с решением аттестационной комиссии.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целях разрешения спорных вопросов, защиты прав аттестуемых лиц, приказом Министра культуры и информации Республики Казахстан создается апелляционная комиссия, состав которой состоит из нечетного числа членов, включая ее председателя. Апелляционная комиссия состоит из работников Министерства, представителей национальных ОВПО, независимых экспертов, представителей общественности и других государственных органов. В состав апелляционной комиссии не входят члены аттестационной комиссии.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результатом аттестации аттестуемый вправе подать заявление о пересмотре решения в апелляционную комиссию, с приостановлением действия решения до рассмотрения апелляции. Заявление на апелляцию подается в структурное подразделение Министерства по работе с кадрами подведомственных организаций в электронном или бумажном виде на имя председателя апелляционной комиссии аттестуемым лицом в течение 2 (двух) рабочих дней после ознакомления с решением аттестационной комиссии и рассматривается апелляционной комиссией в течение 1 (одного) рабочего дня.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апелляционной комиссии считается правомочным, если на заседании присутствуют не менее двух третей ее состава. Решение по апелляции о несогласии с результатами аттестации принимается большинством голосов от числа присутствующих членов комиссии. При равенстве голосов членов апелляционной комиссии голос председателя является решающим. Работа апелляционной комиссии оформляется протоколом, подписываемым председателем и всеми присутствующими членами комиссии.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случае несогласия с решением апелляционной комиссии аттестуемый вправе обжаловать его в соответствии с Трудовым кодексом Республики Казахстан.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 случае принятия решения аттестационной комиссией о несоответствии аттестуемого занимаемой должности Министерство в течение 10 (десяти) рабочих дней со дня подписания протокола аттестационной комиссией,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Правил:</w:t>
      </w:r>
    </w:p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случае согласия аттестуемого на занятие предложенной должности направляет предложение в Аппарат Правительства Республики Казахстан о понижении в должности первого руководителя ОВПО;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случае отказа аттестуемого от предложенной должности направляет предложение в Аппарат Правительства Республики Казахстан об увольнении с должности первого руководителя ОВПО.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случае согласия апелляционной комиссией с решением аттестационной комиссией о несоответствии аттестуемого занимаемой должности, Министерство направляет предложения, указанные в пункте 26 Правил в Аппарат Правительства Республики Казахстан в течение 10 (десяти) рабочих дней со дня подписания протокола апелляционной комиссией.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аттестации первых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и (или) послевузовского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которые назначаются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должности и освобождаются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должностей Правительством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Аттестационный лист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1. Фамилия, имя, отчество (при его наличии)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Дата рождения "___" ______________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Сведения об образовании, повышении квалификации, переподготовке (когда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какое учебное заведение окончил, специальность и квалификация по образованию,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документы о повышении квалификации, переподготовке, ученая степень и ученое звание,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их присвоения)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Занимаемая должность и дата назначения__________________________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Общий трудовой стаж: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6. Замечания и предложения, высказанные членами аттестационной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комиссии:____________________________________________________________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7. На заседании присутствовало ______ членов аттестационной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8. Оценка деятельности аттестуемого по результатам голосования: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соответствует занимаемой должности (количество голосов)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не соответствует занимаемой должности (количество голосов)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9. Рекомендации аттестационной комиссии (с указанием мотивов, по которым они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даются). Рекомендации формулируются на основании коллективного обсуждения.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Обоснование: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аттестационной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Количество членов комиссии, поддержавших рекомендацию: ___ из 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10. Примечания (в данном разделе фиксируются дополнительные замечания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аттестуемого, секретаря или председателя комиссии по процедурным моментам,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отраженным в основных пунктах. Все записи заверяются подписями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сторон)___________________________________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аттестационной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Секретарь аттестационной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Члены аттестационной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проведения аттестации "___" ________________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 аттестационным листом ознакомился: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 аттестуемого и дата) Место для печати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