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f7f8" w14:textId="1b2f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режима, содержания чека специального мобильного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2025 года № 647. Зарегистрирован в Министерстве юстиции Республики Казахстан 30 октября 2025 года № 37269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717 Налогового кодекса Республики Казахстан ПРИКАЗЫВАЮ: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чека специального мобильного приложения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717 Налогового кодекса Республики Казахстан (далее – Налоговый кодекс) и определяют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процесс проверки учетных данных пользователя в системе и определения его прав доступа к информационным ресурсам в соответствии с установленными политиками безопасности;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мобильное приложение (далее – мобильное приложение) – мобильное приложение разработано органом государственных доходов для целей применения упрощенного порядка исполнения налоговых обязательств и обязательств по социальным платежам при применении специального налогового режима (далее – СНР),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физические лица, изъявившие желание осуществлять деятельность по СНР, а также индивидуальные предприниматели, применяющие СНР, использующие мобильное приложение для выполнения конкретной функции и (или) задачи.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изъявившие желание осуществлять деятельность по СНР, а также индивидуальные предприниматели, применяющие СНР для регистрации в качестве пользователей мобильного приложения: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скачивают мобильное приложение;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авторизуются в качестве его пользователей;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выбирают вид деятельности и налоговый режим.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Мобильное приложение используется для исполнения налоговых обязательств и обязательств по социальным платежам путем применения следующих основных компонентов: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на регистрационный учет в качестве индивидуального предпринимателя и снятие с такого регистрационного учета.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регистрационный учет в качестве индивидуального предпринимателя осуществляется физическими лицами при регистрации в мобильном приложении путем ввода данных в уведомление о начале деятельность в качестве индивидуального предпринимателя.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снятия с регистрационного учета в качестве индивидуального предпринимателя пользователь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подает налоговое заявление о прекращении деятельности в качестве индивидуального предпринимателя и ликвидационную налоговую отчетность в орган государственных доходов по месту осуществления предпринимательской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предусмотрена возможность указать в мобильном приложении согласие на прекращение предпринимательской деятельности индивидуальным предпринимателем в упрощенном порядке без проведения камерального контроля;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доходов по чекам мобильного приложения.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мобильном приложении доход пользователя формируется автоматически по чекам мобильного приложения, чекам контрольно-кассовой машины, полученным от операторов фискальных данных, а также по суммам, перечисленным на банковские счета (при наличии согласия на раскрытие банковской тайны и интеграции с информационными системами банков второго уровня), или введенной сумме путем ручного ввода;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исчисление сумм налога и социальных платежей.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Мобильное приложение обеспечивает автоматизированное исчисление сумм налога и социальных платежей, подлежащих уплате пользователем, исходя из дохода, указанного в части первой настоящего подпункта, путем применения соответствующих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и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суммы обязательств отображаются для просмотра, корректировки и осуществления уплаты;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работников.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работников производится путем ввода индивидуальным предпринимателем данных по работникам индивидуального предпринимателя и физическим лицам, по которым индивидуальный предприниматель выплачивает доходы по договорам гражданско-правового характера;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налоговой отчетности индивидуальным предпринимателем.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налоговой отчетности состоит из следующих компонентов: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предварительное представление упрощенной декларации;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(возобновление) представления налоговой отчетности.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предварительное представление упрощенной декларации обеспечивает предварительное формирование на основании данных, имеющихся в информационных системах органа государственных доходов, проверку и дополнение пользователем данных, а также представление в органы государственных доходов упрощенной декларации.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(возобновление) представления налоговой отчетности индивидуальным предпринимателем предусматривает возможность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направлять налоговое заявление и представлять налоговую отчетность.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647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чека специального мобильного приложения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налогоплательщика.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налогоплательщика.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Порядковый номер чека специального мобильного приложения.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лица (юридического лица, индивидуального предпринимателя), для которого реализованы товары, выполнены работы, оказаны услуги, его и бизнес-идентификационный номер, индивидуальный идентификационный номер.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настоящем пункте, заполняется по требованию индивидуального предпринимателя, юридического лица, для которых реализованы товары, выполнены работы, оказаны услуги, в целях подтверждения вычетов на определенные расходы.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и время совершения оплаты за реализуемые товары, выполненные работы, оказанные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реализуемых товаров, выполненных работ, оказанных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реализуемых товаров, выполненных работ, оказанных услуг (за единицу измерения).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реализуемых товаров, выполненных работ, оказанных услуг (в единицах их измерения).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стоимость реализуемых товаров, выполненных работ, оказанных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Штриховой код, содержащий в кодированном виде информацию о чеке специального мобильного приложения.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 штриховым кодом понимается группа товаров, объединенных по функциональному назначению.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647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приказов Министерства финансов Республики Казахстан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2021 года № 1109 "Об утверждении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режимов" (зарегистрирован в Реестре государственной регистрации нормативных правовых актов под № 24949).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 (зарегистрирован в Реестре государственной регистрации нормативных правовых актов под № 31705).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марта 2024 года № 141 "О внесении изменения в приказ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интернет-платформ"" (зарегистрирован в Реестре государственной регистрации нормативных правовых актов под № 34151).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