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41e" w14:textId="c81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энергетики Республики Казахстан от 13 апреля 2018 года № 126 "Об утверждении перечня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октября 2025 года № 415-н/қ. Зарегистрирован в Министерстве юстиции Республики Казахстан 30 октября 2025 года № 37268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126 "Об утверждении перечня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государств-членов Евразийского экономического союза облагаются налогом на добавленную стоимость по нулевой ставке" (зарегистрирован в Реестре государственной регистрации нормативных правовых актов под № 16836).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