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d51f3" w14:textId="8dd51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сведений о физических лицах, предоставляемых в органы государственных доходов лицом, созданным по решению Правительства Республики Казахстан, обеспечивающее в соответствии с законодательством Республики Казахстан учет пенсионных взносов, социальных отчислений и социальных выплат, взносов и отчислений на обязательное социальное медицинское страхование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29 октября 2025 года № 644. Зарегистрирован в Министерстве юстиции Республики Казахстан 30 октября 2025 года № 37262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Налогового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ПРИКАЗЫВАЮ: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форму сведений о физических лицах, предоставляемых в органы государственных доходов лицом, созданным по решению Правительства Республики Казахстан, обеспечивающее в соответствии с законодательством Республики Казахстан учет пенсионных взносов, социальных отчислений и социальных выплат, взносов и отчислений на обязательное социальное медицинское страхование,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в установленном законодательном Республики Казахстан порядке обеспечить: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2026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 Министра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1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Бюро национальной статистики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Агентства по стратегическому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планированию и реформам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2025 года № 644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</w:tr>
    </w:tbl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физических лицах, предоставляемых в органы государственных доходов лицом, созданным по решению Правительства Республики Казахстан, обеспечивающее в соответствии с законодательством Республики Казахстан учет пенсионных взносов, социальных отчислений и социальных выплат, взносов и отчислений на обязательное социальное медицинское страхование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период с "___" ________ 20____ года  по "____" ________ 20___ года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государственных доходов Министерства финансов Республики Казахстан.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kgd.gov.kz.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Сведения о физических лицах, предоставляемых в органы государственных доходов лицом, созданным по решению Правительства Республики Казахстан, обеспечивающее в соответствии с законодательством Республики Казахстан учет пенсионных взносов, социальных отчислений и социальных выплат, взносов и отчислений на обязательное социальное медицинское страхование.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СФЛ1.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ежемесячно, ежеквартально, ежегодно.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месяц, квартал, год.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Некоммерческое акционерное общество "Государственная корпорация "Правительство для граждан".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в течение 10 (десяти) рабочих дней со дня получения запроса органа государственных доходов.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номер/ бизнес-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</w:p>
          <w:bookmarkEnd w:id="2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8" w:id="23"/>
      <w:r>
        <w:rPr>
          <w:rFonts w:ascii="Times New Roman"/>
          <w:b w:val="false"/>
          <w:i w:val="false"/>
          <w:color w:val="000000"/>
          <w:sz w:val="28"/>
        </w:rPr>
        <w:t>
      (не заполняется в случае представления данных физическими лицами, а также в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агрегированном виде) Метод сбора: в электронном виде.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юридического лица, созданного по решению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(бизнес-идентификационный номер юридического лица, созданного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решению Правительства Республики Казахстан)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физическому лицу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осуществившее взнос, отчисление, выплату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(если оно указано в документе, удостоверяющем личность)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/бизнес-идентификационный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наименование/ фамилия, имя, отчество (если оно указано в документе, удостоверяющем лич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назначения платежа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уплаты взноса, отчисления, выплаты и (или) пени по ним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взноса, отчисления, выплаты и (или) пени по ним,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______________________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Адрес_______________________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</w:tc>
      </w:tr>
    </w:tbl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почты______________________________________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 _______________</w:t>
      </w:r>
    </w:p>
    <w:bookmarkEnd w:id="29"/>
    <w:p>
      <w:pPr>
        <w:spacing w:after="0"/>
        <w:ind w:left="0"/>
        <w:jc w:val="both"/>
      </w:pPr>
      <w:bookmarkStart w:name="z45" w:id="30"/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(если оно указано в документе, удостоверяющем личность)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телефон</w:t>
      </w:r>
    </w:p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(если оно указано в документе, удостоверяющем личность) подпись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___________________________________________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 представляемым сведениям о физических лицах относятся данные: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обязательным взносам и отчислениям на обязательное социальное медицинское страхование и (или) пени по ним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обязательном социальном медицинском страховании";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обязательным пенсионным взносам, обязательным профессиональным пенсионным взносам и (или) пени по ним, а также по пенсионным выплатам в соответствии со статьей 198 Социального кодекса Республики Казахстан;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выплаченным суммам, гарантированных государством получателям пенсионных выплат по сохранности обязательных пенсионных взносов, обязательных профессиональных пенсионных взносов в Некоммерческое акционерное общество "Государственная корпорация "Правительство для граждан" в размере фактически внесенных обязательных и (или) профессиональных пенсионных взносов с учетом уровня инфляции на момент приобретения получателем права на пенсионные выплаты;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социальным отчислениям и (или) пени по ним, а также по социальным выплатам в соответствии с разделом 3 Особенной части Социального кодекса Республики Казахстан;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следующим социальным выплатам (пособиям):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социальные пособия;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специальные пособия;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единовременная выплата на погребение пенсионеров, участников Великой Отечественной войны и лиц с инвалидностью вследствие ранения, контузии, увечья или заболевания, полученных в период Великой Отечественной войны, получателей государственных пособий, установленных законодательными актами Республики Казахстан;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единовременное государственное пособие, назначаемое и выплачиваемое в связи с рождением ребенка;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ежемесячное государственное пособие, назначаемое и выплачиваемое по уходу за ребенком до достижения им возраста одного года;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лицам, проживающим в зонах экологического бедствия, предусмотренная законодательными актами Республики Казахстан;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социальные выплаты жертвам и пострадавшим от политических репрессий, предусмотренные законодательными актами Республики Казахстан;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ежемесячное государственное пособие, назначаемое и выплачиваемое многодетным семьям, имеющим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 среднего, высшего и (или) послевузовского образования, после достижения ими совершеннолетия до времени окончания организаций образования (но не более чем до достижения двадцатитрехлетнего возраста);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ежемесячное государственное пособие, назначаемое и выплачиваемое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ежемесячное государственное пособие, назначаемое и выплачиваемое матери или отцу, усыновителю (удочерителю), опекуну (попечителю), воспитывающему ребенка с инвалидностью (детей с инвалидностью);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ежемесячного государственного пособия, назначаемого и выплачиваемого по уходу за лицом с инвалидностью первой группы с детства;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ежемесячная выплата гражданам Республики Казахстан после завершения периода капитализации платежей по возмещению вреда, причиненного жизни и здоровью работников юридическими лицами, ликвидированными вследствие банкротства.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 "Сведения о физических лицах, предоставляемых в органы государственных доходов лицом, созданным по решению Правительства Республики Казахстан, обеспечивающее в соответствии с законодательством Республики Казахстан учет пенсионных взносов, социальных отчислений и социальных выплат, взносов и отчислений на обязательное социальное медицинское страхование" приведено в приложении к настоящей форме.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физических лицах,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предоставляемых в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лицом, созданным по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обеспечивающее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пенсионных взносов,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отчислений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выплат, взносов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отчислений на обязательное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медицинское страхование"</w:t>
            </w:r>
          </w:p>
        </w:tc>
      </w:tr>
    </w:tbl>
    <w:bookmarkStart w:name="z7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"Сведения о физических лицах, предоставляемых в органы государственных доходов лицом, созданным по решению Правительства Республики Казахстан, обеспечивающее в соответствии с законодательством Республики Казахстан учет пенсионных взносов, социальных отчислений и социальных выплат, взносов и отчислений на обязательное социальное медицинское страхование"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"Сведения о физических лицах, предоставляемых в органы государственных доходов лицом, созданным по решению Правительства Республики Казахстан, обеспечивающим в соответствии с законодательством Республики Казахстан учет пенсионных взносов, социальных отчислений и социальных выплат, взносов и отчислений на обязательное социальное медицинское страхование" включает в себя следующие данные: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– указывается номер по порядку;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– указывается индивидуальный идентификационный номер физического лица, в пользу которого осуществлен (-о, -а) пенсионный взнос, социальное отчисление, социальная выплата, взносы на обязательное социальное медицинское страхование и отчисления на обязательное социальное медицинское страхование;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– указывается фамилия, имя, отчество (если оно указано в документе, удостоверяющем личность) физического лица, в пользу которого осуществлен (-о, -а) пенсионный взнос, социальное отчисление, социальная выплата, взносы на обязательное социальное медицинское страхование и отчисления на обязательное социальное медицинское страхование;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– указывается бизнес-идентификационный номер или индивидуальный идентификационный номер лица, осуществившего взносы, отчисления, выплаты;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– указывается наименование юридического лица или фамилия, имя, отчество (если оно указано в документе, удостоверяющем личность) физического лица, осуществившего взносы, отчисления, выплаты;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– указывается соответствующий код назначения платежа, согласно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203 "Об утверждении Правил применения кодов секторов экономики и назначения платежей" (зарегистрирован в Реестре государственной регистрации нормативных правовых актов Республики Казахстан под № 14365);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– указывается дата уплаты взноса, отчисления, выплаты и (или) пени по ним;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– указывается период, за который произведен взнос, отчисление, выплата и (или) пеня по ним (месяц, квартал, год);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– указывается сумма взноса, отчисления, выплаты и (или) пени по ним, в тенге.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предоставлении Формы сведения о пенсионных взносах, социальных отчислениях, социальных выплатах, взносы на обязательное социальное медицинское страхование и отчисления на обязательное социальное медицинское страхование предоставляются каждое отдельно.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2025 года № 644</w:t>
            </w:r>
          </w:p>
        </w:tc>
      </w:tr>
    </w:tbl>
    <w:bookmarkStart w:name="z8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приказов Министерства финансов Республики Казахстан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мая 2020 года № 539 "Об утверждении Правил, сроков и формы представления юридическим лицом, созданным по решению Правительства Республики Казахстан, обеспечивающим в соответствии с законодательством Республики Казахстан учет пенсионных взносов, социальных отчислений и социальных выплат, взносов и отчислений на обязательное социальное медицинское страхование, имеющихся сведений о физических лицах" (зарегистрирован в Реестре государственной регистрации нормативных правовых актов под № 20804).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6 апреля 2021 года № 307 "О внесении изменений в приказ Министра финансов Республики Казахстан от 29 мая 2020 года № 539 "Об утверждении формы, сроков и Правил представления имеющихся сведений о физических лицах юридическим лицом, созданным по решению Правительства Республики Казахстан, обеспечивающим в соответствии с законодательством Республики Казахстан о пенсионном обеспечении учет пенсионных взносов, социальных отчислений и социальных выплат" (зарегистрирован в Реестре государственной регистрации нормативных правовых актов под №22509).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финансов Республики Казахстан от 31 августа 2022 года № 906 "О внесении изменений в приказ Министра финансов Республики Казахстан от 29 мая 2020 года № 539 "Об утверждении Правил, сроков и формы представления юридическим лицом, созданным по решению Правительства Республики Казахстан, обеспечивающим в соответствии с законодательством Республики Казахстан учет пенсионных взносов, социальных отчислений и социальных выплат, взносов и отчислений на обязательное социальное медицинское страхование, имеющихся сведений о физических лицах"" (зарегистрирован в Реестре государственной регистрации нормативных правовых актов под № 29412).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финансов Республики Казахстан от 19 июля 2023 года № 776 "О внесении изменения в приказ Министра финансов Республики Казахстан от 29 мая 2020 года № 539 "Об утверждении Правил, сроков и формы представления юридическим лицом, созданным по решению Правительства Республики Казахстан, обеспечивающим в соответствии с законодательством Республики Казахстан учет пенсионных взносов, социальных отчислений и социальных выплат, взносов и отчислений на обязательное социальное медицинское страхование, имеющихся сведений о физических лицах" (зарегистрирован в Реестре государственной регистрации нормативных правовых актов под № 33142).</w:t>
      </w:r>
    </w:p>
    <w:bookmarkEnd w:id="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