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1cd6a" w14:textId="361cd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экологии и природных Республики Казахстан</w:t>
      </w:r>
    </w:p>
    <w:p>
      <w:pPr>
        <w:spacing w:after="0"/>
        <w:ind w:left="0"/>
        <w:jc w:val="both"/>
      </w:pPr>
      <w:r>
        <w:rPr>
          <w:rFonts w:ascii="Times New Roman"/>
          <w:b w:val="false"/>
          <w:i w:val="false"/>
          <w:color w:val="000000"/>
          <w:sz w:val="28"/>
        </w:rPr>
        <w:t>Приказ Министра экологии и природных ресурсов Республики Казахстан от 29 октября 2025 года № 292. Зарегистрирован в Министерстве юстиции Республики Казахстан 30 октября 2025 года № 37261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перечень некоторых приказов Министра экологии и природных Республики Казахстан, в которые вносятся изменения,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и природных ресурсов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и природных ресурсов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экологии и природных</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ресурсов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искусственного</w:t>
      </w:r>
    </w:p>
    <w:p>
      <w:pPr>
        <w:spacing w:after="0"/>
        <w:ind w:left="0"/>
        <w:jc w:val="both"/>
      </w:pPr>
      <w:r>
        <w:rPr>
          <w:rFonts w:ascii="Times New Roman"/>
          <w:b w:val="false"/>
          <w:i w:val="false"/>
          <w:color w:val="000000"/>
          <w:sz w:val="28"/>
        </w:rPr>
        <w:t>интеллекта и цифрового развития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национальной</w:t>
      </w:r>
    </w:p>
    <w:p>
      <w:pPr>
        <w:spacing w:after="0"/>
        <w:ind w:left="0"/>
        <w:jc w:val="both"/>
      </w:pPr>
      <w:r>
        <w:rPr>
          <w:rFonts w:ascii="Times New Roman"/>
          <w:b w:val="false"/>
          <w:i w:val="false"/>
          <w:color w:val="000000"/>
          <w:sz w:val="28"/>
        </w:rPr>
        <w:t>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экологии и</w:t>
            </w:r>
            <w:r>
              <w:br/>
            </w:r>
            <w:r>
              <w:rPr>
                <w:rFonts w:ascii="Times New Roman"/>
                <w:b w:val="false"/>
                <w:i w:val="false"/>
                <w:color w:val="000000"/>
                <w:sz w:val="20"/>
              </w:rPr>
              <w:t>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2025 года № 292</w:t>
            </w:r>
          </w:p>
        </w:tc>
      </w:tr>
    </w:tbl>
    <w:bookmarkStart w:name="z17" w:id="11"/>
    <w:p>
      <w:pPr>
        <w:spacing w:after="0"/>
        <w:ind w:left="0"/>
        <w:jc w:val="left"/>
      </w:pPr>
      <w:r>
        <w:rPr>
          <w:rFonts w:ascii="Times New Roman"/>
          <w:b/>
          <w:i w:val="false"/>
          <w:color w:val="000000"/>
        </w:rPr>
        <w:t xml:space="preserve"> Перечень</w:t>
      </w:r>
      <w:r>
        <w:br/>
      </w:r>
      <w:r>
        <w:rPr>
          <w:rFonts w:ascii="Times New Roman"/>
          <w:b/>
          <w:i w:val="false"/>
          <w:color w:val="000000"/>
        </w:rPr>
        <w:t>некоторых приказов Министра экологии и природных ресурсов Республики Казахстан, в которые вносятся изменения</w:t>
      </w:r>
    </w:p>
    <w:bookmarkEnd w:id="11"/>
    <w:bookmarkStart w:name="z18" w:id="1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19 декабря 2014 года № 18-04/675 "Об утверждении Правил выдачи разрешений на пользование животным миром" (зарегистрирован в Реестре государственной регистрации нормативных правовых актов № 10168) следующие изменения:</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выдачи разрешений на пользование животным миром, утвержденные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bookmarkStart w:name="z20" w:id="13"/>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19 марта 2015 года № 18-04/245 "Об утверждении Правил проведения конкурса по закреплению охотничьих угодий и рыбохозяйственных водоемов и (или) участков и квалификационных требований, предъявляемых к участникам конкурса" (зарегистрирован в Реестре государственной регистрации нормативных правовых актов № 11227 следующие изменения:</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новой редакции:</w:t>
      </w:r>
    </w:p>
    <w:bookmarkStart w:name="z22" w:id="14"/>
    <w:p>
      <w:pPr>
        <w:spacing w:after="0"/>
        <w:ind w:left="0"/>
        <w:jc w:val="both"/>
      </w:pPr>
      <w:r>
        <w:rPr>
          <w:rFonts w:ascii="Times New Roman"/>
          <w:b w:val="false"/>
          <w:i w:val="false"/>
          <w:color w:val="000000"/>
          <w:sz w:val="28"/>
        </w:rPr>
        <w:t>
      "Об утверждении Правил проведения конкурса по закреплению охотничьих угодий и квалификационных требований, предъявляемых к участникам конкурса";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24" w:id="15"/>
    <w:p>
      <w:pPr>
        <w:spacing w:after="0"/>
        <w:ind w:left="0"/>
        <w:jc w:val="both"/>
      </w:pPr>
      <w:r>
        <w:rPr>
          <w:rFonts w:ascii="Times New Roman"/>
          <w:b w:val="false"/>
          <w:i w:val="false"/>
          <w:color w:val="000000"/>
          <w:sz w:val="28"/>
        </w:rPr>
        <w:t xml:space="preserve">
      "В соответствии с подпунктом 168) пункта 15 Положение о Министерстве экологии и природных ресурсов Республики Казахстан, утвержденного постановления Правительства Республики Казахстан от 5 июля 2019 года № 479, </w:t>
      </w:r>
      <w:r>
        <w:rPr>
          <w:rFonts w:ascii="Times New Roman"/>
          <w:b/>
          <w:i w:val="false"/>
          <w:color w:val="000000"/>
          <w:sz w:val="28"/>
        </w:rPr>
        <w:t>ПРИКАЗЫВАЮ:</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приказа изложить в новой редакции:</w:t>
      </w:r>
    </w:p>
    <w:bookmarkStart w:name="z26" w:id="16"/>
    <w:p>
      <w:pPr>
        <w:spacing w:after="0"/>
        <w:ind w:left="0"/>
        <w:jc w:val="both"/>
      </w:pPr>
      <w:r>
        <w:rPr>
          <w:rFonts w:ascii="Times New Roman"/>
          <w:b w:val="false"/>
          <w:i w:val="false"/>
          <w:color w:val="000000"/>
          <w:sz w:val="28"/>
        </w:rPr>
        <w:t>
      "1. Утвердить:</w:t>
      </w:r>
    </w:p>
    <w:bookmarkEnd w:id="16"/>
    <w:bookmarkStart w:name="z27" w:id="17"/>
    <w:p>
      <w:pPr>
        <w:spacing w:after="0"/>
        <w:ind w:left="0"/>
        <w:jc w:val="both"/>
      </w:pPr>
      <w:r>
        <w:rPr>
          <w:rFonts w:ascii="Times New Roman"/>
          <w:b w:val="false"/>
          <w:i w:val="false"/>
          <w:color w:val="000000"/>
          <w:sz w:val="28"/>
        </w:rPr>
        <w:t xml:space="preserve">
      1) правила проведения конкурса по закреплению охотничьих угодий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7"/>
    <w:bookmarkStart w:name="z28" w:id="18"/>
    <w:p>
      <w:pPr>
        <w:spacing w:after="0"/>
        <w:ind w:left="0"/>
        <w:jc w:val="both"/>
      </w:pPr>
      <w:r>
        <w:rPr>
          <w:rFonts w:ascii="Times New Roman"/>
          <w:b w:val="false"/>
          <w:i w:val="false"/>
          <w:color w:val="000000"/>
          <w:sz w:val="28"/>
        </w:rPr>
        <w:t xml:space="preserve">
      2) квалификационные требования, предъявляемые к участникам конкурса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конкурса по закреплению охотничьих угодий, утвержденные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предъявляемые к участникам конкурса по закреплению охотничьих угодий, утвержденные указанным приказом,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bookmarkStart w:name="z31" w:id="19"/>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25 августа 2017 года № 354"Об утверждении Правил содержания, разведения в неволе и полувольных условиях редких и находящихся под угрозой исчезновения видов животных и видов животных, подпадающих под действие Конвенции о международной торговле видами дикой фауны и флоры, находящимися под угрозой исчезновения" (зарегистрирован в Реестре государственной регистрации нормативных правовых актов под № 15772) следующие изменение:</w:t>
      </w:r>
    </w:p>
    <w:bookmarkEnd w:id="19"/>
    <w:bookmarkStart w:name="z32"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содержания, разведения в неволе и полувольных условиях редких и находящихся под угрозой исчезновения видов животных и видов животных, подпадающих под действие Конвенции о международной торговле видами дикой фауны и флоры, находящимися под угрозой исчезновения, утвержденных указанным приказом:</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34" w:id="21"/>
    <w:p>
      <w:pPr>
        <w:spacing w:after="0"/>
        <w:ind w:left="0"/>
        <w:jc w:val="both"/>
      </w:pPr>
      <w:r>
        <w:rPr>
          <w:rFonts w:ascii="Times New Roman"/>
          <w:b w:val="false"/>
          <w:i w:val="false"/>
          <w:color w:val="000000"/>
          <w:sz w:val="28"/>
        </w:rPr>
        <w:t xml:space="preserve">
      "В соответствии с подпунктом 69)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"Об охране, воспроизводстве и использовании животного мира" </w:t>
      </w:r>
      <w:r>
        <w:rPr>
          <w:rFonts w:ascii="Times New Roman"/>
          <w:b/>
          <w:i w:val="false"/>
          <w:color w:val="000000"/>
          <w:sz w:val="28"/>
        </w:rPr>
        <w:t>ПРИКАЗЫВАЮ:</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6" w:id="22"/>
    <w:p>
      <w:pPr>
        <w:spacing w:after="0"/>
        <w:ind w:left="0"/>
        <w:jc w:val="both"/>
      </w:pPr>
      <w:r>
        <w:rPr>
          <w:rFonts w:ascii="Times New Roman"/>
          <w:b w:val="false"/>
          <w:i w:val="false"/>
          <w:color w:val="000000"/>
          <w:sz w:val="28"/>
        </w:rPr>
        <w:t xml:space="preserve">
      "1. Настоящие Правила содержания, разведения в неволе и полувольных условиях редких и находящихся под угрозой исчезновения видов животных и видов животных, подпадающих под действие Конвенции о международной торговле видами дикой фауны и флоры, находящимися под угрозой исчезновения (далее - Правила) разработаны в соответствии с подпунктом 69)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"Об охране, воспроизводстве и использовании животного мира" (далее - Закон) и определяют порядок содержания, разведения в неволе и полувольных условиях редких и находящихся под угрозой исчезновения видов животных и за исключением рыбных ресурсов и других водных животных, подпадающих под действие Конвенции о международной торговле видами дикой фауны и флоры, находящимися под угрозой исчезновения.".</w:t>
      </w:r>
    </w:p>
    <w:bookmarkEnd w:id="22"/>
    <w:bookmarkStart w:name="z37" w:id="23"/>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28 августа 2017 года № 357 "Об утверждении Правил использования животных, кроме редких и находящихся под угрозой исчезновения, в целях предотвращения эпизоотии" (зарегистрирован в Реестре государственной регистрации нормативных правовых актов под № 15827) следующие изменение:</w:t>
      </w:r>
    </w:p>
    <w:bookmarkEnd w:id="23"/>
    <w:bookmarkStart w:name="z38"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использования животных, кроме редких и находящихся под угрозой исчезновения, в целях предотвращения эпизоотии, утвержденные указанным приказом:</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40" w:id="25"/>
    <w:p>
      <w:pPr>
        <w:spacing w:after="0"/>
        <w:ind w:left="0"/>
        <w:jc w:val="both"/>
      </w:pPr>
      <w:r>
        <w:rPr>
          <w:rFonts w:ascii="Times New Roman"/>
          <w:b w:val="false"/>
          <w:i w:val="false"/>
          <w:color w:val="000000"/>
          <w:sz w:val="28"/>
        </w:rPr>
        <w:t xml:space="preserve">
      "В соответствии с подпунктом 77-8)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"Об охране, воспроизводстве и использовании животного мира" </w:t>
      </w:r>
      <w:r>
        <w:rPr>
          <w:rFonts w:ascii="Times New Roman"/>
          <w:b/>
          <w:i w:val="false"/>
          <w:color w:val="000000"/>
          <w:sz w:val="28"/>
        </w:rPr>
        <w:t>ПРИКАЗЫВАЮ:</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2" w:id="26"/>
    <w:p>
      <w:pPr>
        <w:spacing w:after="0"/>
        <w:ind w:left="0"/>
        <w:jc w:val="both"/>
      </w:pPr>
      <w:r>
        <w:rPr>
          <w:rFonts w:ascii="Times New Roman"/>
          <w:b w:val="false"/>
          <w:i w:val="false"/>
          <w:color w:val="000000"/>
          <w:sz w:val="28"/>
        </w:rPr>
        <w:t xml:space="preserve">
      "1. Правила использования животных, кроме редких и находящихся под угрозой исчезновения, в целях предотвращения эпизоотии (далее – Правила), разработаны в соответствии с подпунктом 77-8)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"Об охране, воспроизводстве и использовании животного мира" и определяют порядок использования животных, кроме редких и находящихся под угрозой исчезновения, а также рыбных ресурсов и других водных животных в целях предотвращения эпизоотии.".</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44" w:id="27"/>
    <w:p>
      <w:pPr>
        <w:spacing w:after="0"/>
        <w:ind w:left="0"/>
        <w:jc w:val="both"/>
      </w:pPr>
      <w:r>
        <w:rPr>
          <w:rFonts w:ascii="Times New Roman"/>
          <w:b w:val="false"/>
          <w:i w:val="false"/>
          <w:color w:val="000000"/>
          <w:sz w:val="28"/>
        </w:rPr>
        <w:t xml:space="preserve">
      "3. Использование животных, кроме редких и находящихся под угрозой исчезновения, в целях предотвращения эпизоотии осуществляется путем проведения эпизоотического мониторинга по особо опасным болезням животных, включенным в перечни особо опасных болезней животных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30 октября 2014 года № 7-1/559 "Об утверждении нормативных правовых актов в области ветеринарии" (зарегистрированный в Реестре государственной регистрации нормативных правовых актов № 9891):</w:t>
      </w:r>
    </w:p>
    <w:bookmarkEnd w:id="27"/>
    <w:bookmarkStart w:name="z45" w:id="28"/>
    <w:p>
      <w:pPr>
        <w:spacing w:after="0"/>
        <w:ind w:left="0"/>
        <w:jc w:val="both"/>
      </w:pPr>
      <w:r>
        <w:rPr>
          <w:rFonts w:ascii="Times New Roman"/>
          <w:b w:val="false"/>
          <w:i w:val="false"/>
          <w:color w:val="000000"/>
          <w:sz w:val="28"/>
        </w:rPr>
        <w:t>
      1) ежегодно в весеннее время перед началом сезона охоты, во время прилета диких птиц по основным миграционным путям (оценка возможного заноса особо опасных болезней), где производятся первые их посадки:</w:t>
      </w:r>
    </w:p>
    <w:bookmarkEnd w:id="28"/>
    <w:bookmarkStart w:name="z46" w:id="29"/>
    <w:p>
      <w:pPr>
        <w:spacing w:after="0"/>
        <w:ind w:left="0"/>
        <w:jc w:val="both"/>
      </w:pPr>
      <w:r>
        <w:rPr>
          <w:rFonts w:ascii="Times New Roman"/>
          <w:b w:val="false"/>
          <w:i w:val="false"/>
          <w:color w:val="000000"/>
          <w:sz w:val="28"/>
        </w:rPr>
        <w:t>
      по пути с африканских и южно-европейских зимовок (Мангистауская, Атырауская и Западно-Казахстанская области);</w:t>
      </w:r>
    </w:p>
    <w:bookmarkEnd w:id="29"/>
    <w:bookmarkStart w:name="z47" w:id="30"/>
    <w:p>
      <w:pPr>
        <w:spacing w:after="0"/>
        <w:ind w:left="0"/>
        <w:jc w:val="both"/>
      </w:pPr>
      <w:r>
        <w:rPr>
          <w:rFonts w:ascii="Times New Roman"/>
          <w:b w:val="false"/>
          <w:i w:val="false"/>
          <w:color w:val="000000"/>
          <w:sz w:val="28"/>
        </w:rPr>
        <w:t>
      по пути с пакистанских зимовок (Туркестанская, Кызылординская, Костанайская и Северо-Казахстанская области);</w:t>
      </w:r>
    </w:p>
    <w:bookmarkEnd w:id="30"/>
    <w:bookmarkStart w:name="z48" w:id="31"/>
    <w:p>
      <w:pPr>
        <w:spacing w:after="0"/>
        <w:ind w:left="0"/>
        <w:jc w:val="both"/>
      </w:pPr>
      <w:r>
        <w:rPr>
          <w:rFonts w:ascii="Times New Roman"/>
          <w:b w:val="false"/>
          <w:i w:val="false"/>
          <w:color w:val="000000"/>
          <w:sz w:val="28"/>
        </w:rPr>
        <w:t>
      по пути с индийских зимовок (Алматинская, Восточно-Казахстанская, Павлодарская области и областей Абай и Жетісу);</w:t>
      </w:r>
    </w:p>
    <w:bookmarkEnd w:id="31"/>
    <w:bookmarkStart w:name="z49" w:id="32"/>
    <w:p>
      <w:pPr>
        <w:spacing w:after="0"/>
        <w:ind w:left="0"/>
        <w:jc w:val="both"/>
      </w:pPr>
      <w:r>
        <w:rPr>
          <w:rFonts w:ascii="Times New Roman"/>
          <w:b w:val="false"/>
          <w:i w:val="false"/>
          <w:color w:val="000000"/>
          <w:sz w:val="28"/>
        </w:rPr>
        <w:t>
      2) ежегодно с целью мониторинга среди восприимчивых диких животных для прижизненной диагностики проводят отбор проб биологического материала (отходов) в местах их обитания.".</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Утверждены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2014 года № 18-04/675</w:t>
            </w:r>
          </w:p>
        </w:tc>
      </w:tr>
    </w:tbl>
    <w:bookmarkStart w:name="z51" w:id="33"/>
    <w:p>
      <w:pPr>
        <w:spacing w:after="0"/>
        <w:ind w:left="0"/>
        <w:jc w:val="left"/>
      </w:pPr>
      <w:r>
        <w:rPr>
          <w:rFonts w:ascii="Times New Roman"/>
          <w:b/>
          <w:i w:val="false"/>
          <w:color w:val="000000"/>
        </w:rPr>
        <w:t xml:space="preserve"> Правила</w:t>
      </w:r>
      <w:r>
        <w:br/>
      </w:r>
      <w:r>
        <w:rPr>
          <w:rFonts w:ascii="Times New Roman"/>
          <w:b/>
          <w:i w:val="false"/>
          <w:color w:val="000000"/>
        </w:rPr>
        <w:t>выдача разрешений на пользование животным миром</w:t>
      </w:r>
    </w:p>
    <w:bookmarkEnd w:id="33"/>
    <w:bookmarkStart w:name="z52" w:id="34"/>
    <w:p>
      <w:pPr>
        <w:spacing w:after="0"/>
        <w:ind w:left="0"/>
        <w:jc w:val="left"/>
      </w:pPr>
      <w:r>
        <w:rPr>
          <w:rFonts w:ascii="Times New Roman"/>
          <w:b/>
          <w:i w:val="false"/>
          <w:color w:val="000000"/>
        </w:rPr>
        <w:t xml:space="preserve"> Глава 1. Общие положения</w:t>
      </w:r>
    </w:p>
    <w:bookmarkEnd w:id="34"/>
    <w:bookmarkStart w:name="z53" w:id="35"/>
    <w:p>
      <w:pPr>
        <w:spacing w:after="0"/>
        <w:ind w:left="0"/>
        <w:jc w:val="both"/>
      </w:pPr>
      <w:r>
        <w:rPr>
          <w:rFonts w:ascii="Times New Roman"/>
          <w:b w:val="false"/>
          <w:i w:val="false"/>
          <w:color w:val="000000"/>
          <w:sz w:val="28"/>
        </w:rPr>
        <w:t xml:space="preserve">
      1. Настоящие Правила выдачи разрешений на пользование животным миром (далее – Правила) разработаны в соответствии с подпунктом 59)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"Об охране, воспроизводстве и использовании животного мира", подпунктом 4) пункта 1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разрешениях и уведомлениях",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о государственных услугах) и определяют порядок выдачи разрешений на пользование животным миром на территории Республики Казахстан (далее – государственная услуга) физическими и (или) юридическими лицами (далее – услугополучатель).</w:t>
      </w:r>
    </w:p>
    <w:bookmarkEnd w:id="35"/>
    <w:bookmarkStart w:name="z54" w:id="3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36"/>
    <w:bookmarkStart w:name="z55" w:id="37"/>
    <w:p>
      <w:pPr>
        <w:spacing w:after="0"/>
        <w:ind w:left="0"/>
        <w:jc w:val="both"/>
      </w:pPr>
      <w:r>
        <w:rPr>
          <w:rFonts w:ascii="Times New Roman"/>
          <w:b w:val="false"/>
          <w:i w:val="false"/>
          <w:color w:val="000000"/>
          <w:sz w:val="28"/>
        </w:rPr>
        <w:t>
      1) охота – вид специального пользования животным миром, при котором осуществляется изъятие видов животных, являющихся объектом охоты, из среды обитания;</w:t>
      </w:r>
    </w:p>
    <w:bookmarkEnd w:id="37"/>
    <w:bookmarkStart w:name="z56" w:id="38"/>
    <w:p>
      <w:pPr>
        <w:spacing w:after="0"/>
        <w:ind w:left="0"/>
        <w:jc w:val="both"/>
      </w:pPr>
      <w:r>
        <w:rPr>
          <w:rFonts w:ascii="Times New Roman"/>
          <w:b w:val="false"/>
          <w:i w:val="false"/>
          <w:color w:val="000000"/>
          <w:sz w:val="28"/>
        </w:rPr>
        <w:t>
      2) ведомство в области охраны, воспроизводства и использования животного мира – Комитет лесного хозяйства и животного мира Министерства экологии и природных ресурсов Республики Казахстан (далее – ведомство).</w:t>
      </w:r>
    </w:p>
    <w:bookmarkEnd w:id="38"/>
    <w:bookmarkStart w:name="z57" w:id="39"/>
    <w:p>
      <w:pPr>
        <w:spacing w:after="0"/>
        <w:ind w:left="0"/>
        <w:jc w:val="both"/>
      </w:pPr>
      <w:r>
        <w:rPr>
          <w:rFonts w:ascii="Times New Roman"/>
          <w:b w:val="false"/>
          <w:i w:val="false"/>
          <w:color w:val="000000"/>
          <w:sz w:val="28"/>
        </w:rPr>
        <w:t>
      3. Разрешения на пользование животным миром (далее – разрешения) выдаются на следующие виды специального пользования животным миром:</w:t>
      </w:r>
    </w:p>
    <w:bookmarkEnd w:id="39"/>
    <w:bookmarkStart w:name="z58" w:id="40"/>
    <w:p>
      <w:pPr>
        <w:spacing w:after="0"/>
        <w:ind w:left="0"/>
        <w:jc w:val="both"/>
      </w:pPr>
      <w:r>
        <w:rPr>
          <w:rFonts w:ascii="Times New Roman"/>
          <w:b w:val="false"/>
          <w:i w:val="false"/>
          <w:color w:val="000000"/>
          <w:sz w:val="28"/>
        </w:rPr>
        <w:t>
      1) охота;</w:t>
      </w:r>
    </w:p>
    <w:bookmarkEnd w:id="40"/>
    <w:bookmarkStart w:name="z59" w:id="41"/>
    <w:p>
      <w:pPr>
        <w:spacing w:after="0"/>
        <w:ind w:left="0"/>
        <w:jc w:val="both"/>
      </w:pPr>
      <w:r>
        <w:rPr>
          <w:rFonts w:ascii="Times New Roman"/>
          <w:b w:val="false"/>
          <w:i w:val="false"/>
          <w:color w:val="000000"/>
          <w:sz w:val="28"/>
        </w:rPr>
        <w:t>
      2) использование животных в научных, культурно-просветительских, воспитательных, эстетических целях, а также в целях предотвращения эпизоотии;</w:t>
      </w:r>
    </w:p>
    <w:bookmarkEnd w:id="41"/>
    <w:bookmarkStart w:name="z60" w:id="42"/>
    <w:p>
      <w:pPr>
        <w:spacing w:after="0"/>
        <w:ind w:left="0"/>
        <w:jc w:val="both"/>
      </w:pPr>
      <w:r>
        <w:rPr>
          <w:rFonts w:ascii="Times New Roman"/>
          <w:b w:val="false"/>
          <w:i w:val="false"/>
          <w:color w:val="000000"/>
          <w:sz w:val="28"/>
        </w:rPr>
        <w:t>
      3) использование видов животных в воспроизводственных целях.</w:t>
      </w:r>
    </w:p>
    <w:bookmarkEnd w:id="42"/>
    <w:bookmarkStart w:name="z61" w:id="43"/>
    <w:p>
      <w:pPr>
        <w:spacing w:after="0"/>
        <w:ind w:left="0"/>
        <w:jc w:val="both"/>
      </w:pPr>
      <w:r>
        <w:rPr>
          <w:rFonts w:ascii="Times New Roman"/>
          <w:b w:val="false"/>
          <w:i w:val="false"/>
          <w:color w:val="000000"/>
          <w:sz w:val="28"/>
        </w:rPr>
        <w:t>
      4. Разрешения на охоту, на использование животных в научных, культурно-просветительских, воспитательных, эстетических целях, а также в целях предотвращения эпизоотии, использование видов животных в воспроизводственных целях выдаются в соответствии с утвержденными лимитами и в пределах установленных квот изъятия по формам согласно приложениям 1, 2, 3, к настоящим Правилам.</w:t>
      </w:r>
    </w:p>
    <w:bookmarkEnd w:id="43"/>
    <w:bookmarkStart w:name="z62" w:id="44"/>
    <w:p>
      <w:pPr>
        <w:spacing w:after="0"/>
        <w:ind w:left="0"/>
        <w:jc w:val="left"/>
      </w:pPr>
      <w:r>
        <w:rPr>
          <w:rFonts w:ascii="Times New Roman"/>
          <w:b/>
          <w:i w:val="false"/>
          <w:color w:val="000000"/>
        </w:rPr>
        <w:t xml:space="preserve"> Глава 2. Порядок оказания государственной услуги</w:t>
      </w:r>
    </w:p>
    <w:bookmarkEnd w:id="44"/>
    <w:bookmarkStart w:name="z63" w:id="45"/>
    <w:p>
      <w:pPr>
        <w:spacing w:after="0"/>
        <w:ind w:left="0"/>
        <w:jc w:val="both"/>
      </w:pPr>
      <w:r>
        <w:rPr>
          <w:rFonts w:ascii="Times New Roman"/>
          <w:b w:val="false"/>
          <w:i w:val="false"/>
          <w:color w:val="000000"/>
          <w:sz w:val="28"/>
        </w:rPr>
        <w:t>
      5. Государственная услуга оказывается местными исполнительными органами, в пределах установленных лимитов и квот изъятия животных.</w:t>
      </w:r>
    </w:p>
    <w:bookmarkEnd w:id="45"/>
    <w:bookmarkStart w:name="z64" w:id="46"/>
    <w:p>
      <w:pPr>
        <w:spacing w:after="0"/>
        <w:ind w:left="0"/>
        <w:jc w:val="both"/>
      </w:pPr>
      <w:r>
        <w:rPr>
          <w:rFonts w:ascii="Times New Roman"/>
          <w:b w:val="false"/>
          <w:i w:val="false"/>
          <w:color w:val="000000"/>
          <w:sz w:val="28"/>
        </w:rPr>
        <w:t>
      6. Услугодатель в течение трех рабочих дней с даты утверждения нормативного правового акта о внесении изменений и (или) дополнений в настоящие Правила направляет информацию о внесенных изменениях и (или) дополнениях оператору информационно-коммуникационной инфраструктуры "электронного правительства" и в Единый контакт-центр.</w:t>
      </w:r>
    </w:p>
    <w:bookmarkEnd w:id="46"/>
    <w:bookmarkStart w:name="z65" w:id="47"/>
    <w:p>
      <w:pPr>
        <w:spacing w:after="0"/>
        <w:ind w:left="0"/>
        <w:jc w:val="both"/>
      </w:pPr>
      <w:r>
        <w:rPr>
          <w:rFonts w:ascii="Times New Roman"/>
          <w:b w:val="false"/>
          <w:i w:val="false"/>
          <w:color w:val="000000"/>
          <w:sz w:val="28"/>
        </w:rPr>
        <w:t>
      7.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приложении 6 к настоящим Правилам.</w:t>
      </w:r>
    </w:p>
    <w:bookmarkEnd w:id="47"/>
    <w:bookmarkStart w:name="z66" w:id="48"/>
    <w:p>
      <w:pPr>
        <w:spacing w:after="0"/>
        <w:ind w:left="0"/>
        <w:jc w:val="both"/>
      </w:pPr>
      <w:r>
        <w:rPr>
          <w:rFonts w:ascii="Times New Roman"/>
          <w:b w:val="false"/>
          <w:i w:val="false"/>
          <w:color w:val="000000"/>
          <w:sz w:val="28"/>
        </w:rPr>
        <w:t>
      8. Канцелярия услугодателя в день поступления документов осуществляет их прием, регистрацию и направляет на рассмотрение услугодателю.</w:t>
      </w:r>
    </w:p>
    <w:bookmarkEnd w:id="48"/>
    <w:bookmarkStart w:name="z67" w:id="49"/>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статье 84 Трудового кодекса Республики Казахстан, прием документов осуществляется следующим рабочим днем.</w:t>
      </w:r>
    </w:p>
    <w:bookmarkEnd w:id="49"/>
    <w:bookmarkStart w:name="z68" w:id="50"/>
    <w:p>
      <w:pPr>
        <w:spacing w:after="0"/>
        <w:ind w:left="0"/>
        <w:jc w:val="both"/>
      </w:pPr>
      <w:r>
        <w:rPr>
          <w:rFonts w:ascii="Times New Roman"/>
          <w:b w:val="false"/>
          <w:i w:val="false"/>
          <w:color w:val="000000"/>
          <w:sz w:val="28"/>
        </w:rPr>
        <w:t>
      Услугодатель в течение 2 (двух) рабочих дней с момента регистрации документов, проверяет полноту представленных документов.</w:t>
      </w:r>
    </w:p>
    <w:bookmarkEnd w:id="50"/>
    <w:bookmarkStart w:name="z69" w:id="51"/>
    <w:p>
      <w:pPr>
        <w:spacing w:after="0"/>
        <w:ind w:left="0"/>
        <w:jc w:val="both"/>
      </w:pPr>
      <w:r>
        <w:rPr>
          <w:rFonts w:ascii="Times New Roman"/>
          <w:b w:val="false"/>
          <w:i w:val="false"/>
          <w:color w:val="000000"/>
          <w:sz w:val="28"/>
        </w:rPr>
        <w:t>
      В случае установления факта неполноты представленных документов, работник ответственного подразделения в указанный срок готовит и направляет мотивированный отказ в дальнейшем рассмотрении заявки в форме электронного документа, подписанного ЭЦП руководителя услугодателя в "личный кабинет" услугополучателя.</w:t>
      </w:r>
    </w:p>
    <w:bookmarkEnd w:id="51"/>
    <w:bookmarkStart w:name="z70" w:id="52"/>
    <w:p>
      <w:pPr>
        <w:spacing w:after="0"/>
        <w:ind w:left="0"/>
        <w:jc w:val="both"/>
      </w:pPr>
      <w:r>
        <w:rPr>
          <w:rFonts w:ascii="Times New Roman"/>
          <w:b w:val="false"/>
          <w:i w:val="false"/>
          <w:color w:val="000000"/>
          <w:sz w:val="28"/>
        </w:rPr>
        <w:t>
      9. В случае предоставления услугополучателем полного пакета документов услугодатель рассматривает заявку и прилагаемые к ней документов согласно пункта 8 настоящих Правил на предмет соответствия данных и сведений указанных в заявке и представленных документах, и в течение 1 (одного) рабочего дня с момента поступления заявки формирует разрешение либо мотивированный отказ в оказании государственной услуги в форме электронного документа, подписанного ЭЦП руководителя услугодателя и направляет в "личный кабинет" на Портале.</w:t>
      </w:r>
    </w:p>
    <w:bookmarkEnd w:id="52"/>
    <w:bookmarkStart w:name="z71" w:id="53"/>
    <w:p>
      <w:pPr>
        <w:spacing w:after="0"/>
        <w:ind w:left="0"/>
        <w:jc w:val="both"/>
      </w:pPr>
      <w:r>
        <w:rPr>
          <w:rFonts w:ascii="Times New Roman"/>
          <w:b w:val="false"/>
          <w:i w:val="false"/>
          <w:color w:val="000000"/>
          <w:sz w:val="28"/>
        </w:rPr>
        <w:t>
      Основания для отказа в оказании государственной услуги, установленные законодательством Республики Казахстан, изложены в приложении 6 к настоящим Правилам.</w:t>
      </w:r>
    </w:p>
    <w:bookmarkEnd w:id="53"/>
    <w:bookmarkStart w:name="z72" w:id="54"/>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54"/>
    <w:bookmarkStart w:name="z73" w:id="55"/>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w:t>
      </w:r>
    </w:p>
    <w:bookmarkEnd w:id="55"/>
    <w:bookmarkStart w:name="z74" w:id="56"/>
    <w:p>
      <w:pPr>
        <w:spacing w:after="0"/>
        <w:ind w:left="0"/>
        <w:jc w:val="both"/>
      </w:pPr>
      <w:r>
        <w:rPr>
          <w:rFonts w:ascii="Times New Roman"/>
          <w:b w:val="false"/>
          <w:i w:val="false"/>
          <w:color w:val="000000"/>
          <w:sz w:val="28"/>
        </w:rPr>
        <w:t>
      Заслушивание проводится не позднее 2 (двух) рабочих дней со дня уведомления. По результатам заслушивания услугодатель выдает положительный результат либо мотивированный ответ об отказе в оказании государственной услуги.</w:t>
      </w:r>
    </w:p>
    <w:bookmarkEnd w:id="56"/>
    <w:bookmarkStart w:name="z75" w:id="57"/>
    <w:p>
      <w:pPr>
        <w:spacing w:after="0"/>
        <w:ind w:left="0"/>
        <w:jc w:val="both"/>
      </w:pPr>
      <w:r>
        <w:rPr>
          <w:rFonts w:ascii="Times New Roman"/>
          <w:b w:val="false"/>
          <w:i w:val="false"/>
          <w:color w:val="000000"/>
          <w:sz w:val="28"/>
        </w:rPr>
        <w:t xml:space="preserve">
      10.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государственных услугах"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"Об утверждении Правил внесения данных в информационную систему мониторинга оказания государственных услуг о стадии оказания государственной услуги" (зарегистрирован в Реестре государственной регистрации нормативных правовых актов № 8555).</w:t>
      </w:r>
    </w:p>
    <w:bookmarkEnd w:id="57"/>
    <w:bookmarkStart w:name="z76" w:id="58"/>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58"/>
    <w:bookmarkStart w:name="z77" w:id="59"/>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их должностных лиц по вопросам оказания государственных услуг</w:t>
      </w:r>
    </w:p>
    <w:bookmarkEnd w:id="59"/>
    <w:bookmarkStart w:name="z78" w:id="60"/>
    <w:p>
      <w:pPr>
        <w:spacing w:after="0"/>
        <w:ind w:left="0"/>
        <w:jc w:val="both"/>
      </w:pPr>
      <w:r>
        <w:rPr>
          <w:rFonts w:ascii="Times New Roman"/>
          <w:b w:val="false"/>
          <w:i w:val="false"/>
          <w:color w:val="000000"/>
          <w:sz w:val="28"/>
        </w:rPr>
        <w:t>
      11.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w:t>
      </w:r>
    </w:p>
    <w:bookmarkEnd w:id="60"/>
    <w:bookmarkStart w:name="z79" w:id="61"/>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61"/>
    <w:bookmarkStart w:name="z80" w:id="62"/>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62"/>
    <w:bookmarkStart w:name="z81" w:id="63"/>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может не направлять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bookmarkEnd w:id="63"/>
    <w:bookmarkStart w:name="z82" w:id="64"/>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5 (пяти) рабочих дней со дня ее регистрации.</w:t>
      </w:r>
    </w:p>
    <w:bookmarkEnd w:id="64"/>
    <w:bookmarkStart w:name="z83" w:id="6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65"/>
    <w:bookmarkStart w:name="z84" w:id="66"/>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выдачи </w:t>
            </w:r>
            <w:r>
              <w:br/>
            </w:r>
            <w:r>
              <w:rPr>
                <w:rFonts w:ascii="Times New Roman"/>
                <w:b w:val="false"/>
                <w:i w:val="false"/>
                <w:color w:val="000000"/>
                <w:sz w:val="20"/>
              </w:rPr>
              <w:t>разрешений на пользование</w:t>
            </w:r>
            <w:r>
              <w:br/>
            </w:r>
            <w:r>
              <w:rPr>
                <w:rFonts w:ascii="Times New Roman"/>
                <w:b w:val="false"/>
                <w:i w:val="false"/>
                <w:color w:val="000000"/>
                <w:sz w:val="20"/>
              </w:rPr>
              <w:t xml:space="preserve"> животным миром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7" w:id="67"/>
      <w:r>
        <w:rPr>
          <w:rFonts w:ascii="Times New Roman"/>
          <w:b w:val="false"/>
          <w:i w:val="false"/>
          <w:color w:val="000000"/>
          <w:sz w:val="28"/>
        </w:rPr>
        <w:t>
      _________________________________________________________________</w:t>
      </w:r>
    </w:p>
    <w:bookmarkEnd w:id="67"/>
    <w:p>
      <w:pPr>
        <w:spacing w:after="0"/>
        <w:ind w:left="0"/>
        <w:jc w:val="both"/>
      </w:pPr>
      <w:r>
        <w:rPr>
          <w:rFonts w:ascii="Times New Roman"/>
          <w:b w:val="false"/>
          <w:i w:val="false"/>
          <w:color w:val="000000"/>
          <w:sz w:val="28"/>
        </w:rPr>
        <w:t>(жергілікті атқарушы органның атауы)</w:t>
      </w:r>
    </w:p>
    <w:p>
      <w:pPr>
        <w:spacing w:after="0"/>
        <w:ind w:left="0"/>
        <w:jc w:val="both"/>
      </w:pPr>
      <w:r>
        <w:rPr>
          <w:rFonts w:ascii="Times New Roman"/>
          <w:b w:val="false"/>
          <w:i w:val="false"/>
          <w:color w:val="000000"/>
          <w:sz w:val="28"/>
        </w:rPr>
        <w:t>(наименование местного исполнительного органа)</w:t>
      </w:r>
    </w:p>
    <w:bookmarkStart w:name="z88" w:id="68"/>
    <w:p>
      <w:pPr>
        <w:spacing w:after="0"/>
        <w:ind w:left="0"/>
        <w:jc w:val="both"/>
      </w:pPr>
      <w:r>
        <w:rPr>
          <w:rFonts w:ascii="Times New Roman"/>
          <w:b w:val="false"/>
          <w:i w:val="false"/>
          <w:color w:val="000000"/>
          <w:sz w:val="28"/>
        </w:rPr>
        <w:t>
      Жануарлар дүниесін пайдалануға</w:t>
      </w:r>
    </w:p>
    <w:bookmarkEnd w:id="68"/>
    <w:bookmarkStart w:name="z89" w:id="69"/>
    <w:p>
      <w:pPr>
        <w:spacing w:after="0"/>
        <w:ind w:left="0"/>
        <w:jc w:val="both"/>
      </w:pPr>
      <w:r>
        <w:rPr>
          <w:rFonts w:ascii="Times New Roman"/>
          <w:b w:val="false"/>
          <w:i w:val="false"/>
          <w:color w:val="000000"/>
          <w:sz w:val="28"/>
        </w:rPr>
        <w:t>
      РҰҚСАТ № _________________</w:t>
      </w:r>
    </w:p>
    <w:bookmarkEnd w:id="69"/>
    <w:bookmarkStart w:name="z90" w:id="70"/>
    <w:p>
      <w:pPr>
        <w:spacing w:after="0"/>
        <w:ind w:left="0"/>
        <w:jc w:val="left"/>
      </w:pPr>
      <w:r>
        <w:rPr>
          <w:rFonts w:ascii="Times New Roman"/>
          <w:b/>
          <w:i w:val="false"/>
          <w:color w:val="000000"/>
        </w:rPr>
        <w:t xml:space="preserve"> Разрешение на пользование животным миром (на охоту)</w:t>
      </w:r>
    </w:p>
    <w:bookmarkEnd w:id="70"/>
    <w:bookmarkStart w:name="z91" w:id="71"/>
    <w:p>
      <w:pPr>
        <w:spacing w:after="0"/>
        <w:ind w:left="0"/>
        <w:jc w:val="both"/>
      </w:pPr>
      <w:r>
        <w:rPr>
          <w:rFonts w:ascii="Times New Roman"/>
          <w:b w:val="false"/>
          <w:i w:val="false"/>
          <w:color w:val="000000"/>
          <w:sz w:val="28"/>
        </w:rPr>
        <w:t>
      1. Берілді / выдано:</w:t>
      </w:r>
    </w:p>
    <w:bookmarkEnd w:id="71"/>
    <w:p>
      <w:pPr>
        <w:spacing w:after="0"/>
        <w:ind w:left="0"/>
        <w:jc w:val="both"/>
      </w:pPr>
      <w:bookmarkStart w:name="z92" w:id="72"/>
      <w:r>
        <w:rPr>
          <w:rFonts w:ascii="Times New Roman"/>
          <w:b w:val="false"/>
          <w:i w:val="false"/>
          <w:color w:val="000000"/>
          <w:sz w:val="28"/>
        </w:rPr>
        <w:t>
      ______________________________________________________________________</w:t>
      </w:r>
    </w:p>
    <w:bookmarkEnd w:id="72"/>
    <w:p>
      <w:pPr>
        <w:spacing w:after="0"/>
        <w:ind w:left="0"/>
        <w:jc w:val="both"/>
      </w:pPr>
      <w:r>
        <w:rPr>
          <w:rFonts w:ascii="Times New Roman"/>
          <w:b w:val="false"/>
          <w:i w:val="false"/>
          <w:color w:val="000000"/>
          <w:sz w:val="28"/>
        </w:rPr>
        <w:t>(заңды тұлғаның атауы және бизнес-сәйкес тендіру нөмірі, жеке тұлғаның, тегі, аты, әкесінің</w:t>
      </w:r>
    </w:p>
    <w:p>
      <w:pPr>
        <w:spacing w:after="0"/>
        <w:ind w:left="0"/>
        <w:jc w:val="both"/>
      </w:pPr>
      <w:r>
        <w:rPr>
          <w:rFonts w:ascii="Times New Roman"/>
          <w:b w:val="false"/>
          <w:i w:val="false"/>
          <w:color w:val="000000"/>
          <w:sz w:val="28"/>
        </w:rPr>
        <w:t>аты (онын болған кезінде) және жеке сәйкес тендіру нөмірі/ наименование организации и</w:t>
      </w:r>
    </w:p>
    <w:p>
      <w:pPr>
        <w:spacing w:after="0"/>
        <w:ind w:left="0"/>
        <w:jc w:val="both"/>
      </w:pPr>
      <w:r>
        <w:rPr>
          <w:rFonts w:ascii="Times New Roman"/>
          <w:b w:val="false"/>
          <w:i w:val="false"/>
          <w:color w:val="000000"/>
          <w:sz w:val="28"/>
        </w:rPr>
        <w:t>бизнес-идентификационный номер юридического лица, фамилия, имя, отчество (при его</w:t>
      </w:r>
    </w:p>
    <w:p>
      <w:pPr>
        <w:spacing w:after="0"/>
        <w:ind w:left="0"/>
        <w:jc w:val="both"/>
      </w:pPr>
      <w:r>
        <w:rPr>
          <w:rFonts w:ascii="Times New Roman"/>
          <w:b w:val="false"/>
          <w:i w:val="false"/>
          <w:color w:val="000000"/>
          <w:sz w:val="28"/>
        </w:rPr>
        <w:t>наличии) и индивидуальный идентификационный номер физического лица)</w:t>
      </w:r>
    </w:p>
    <w:p>
      <w:pPr>
        <w:spacing w:after="0"/>
        <w:ind w:left="0"/>
        <w:jc w:val="both"/>
      </w:pPr>
      <w:bookmarkStart w:name="z93" w:id="73"/>
      <w:r>
        <w:rPr>
          <w:rFonts w:ascii="Times New Roman"/>
          <w:b w:val="false"/>
          <w:i w:val="false"/>
          <w:color w:val="000000"/>
          <w:sz w:val="28"/>
        </w:rPr>
        <w:t>
      ________________________________________________________________________</w:t>
      </w:r>
    </w:p>
    <w:bookmarkEnd w:id="73"/>
    <w:p>
      <w:pPr>
        <w:spacing w:after="0"/>
        <w:ind w:left="0"/>
        <w:jc w:val="both"/>
      </w:pPr>
      <w:r>
        <w:rPr>
          <w:rFonts w:ascii="Times New Roman"/>
          <w:b w:val="false"/>
          <w:i w:val="false"/>
          <w:color w:val="000000"/>
          <w:sz w:val="28"/>
        </w:rPr>
        <w:t xml:space="preserve">                   Аң аулау орны (аңшылық шаруашылығы, участке)/место охоты</w:t>
      </w:r>
    </w:p>
    <w:p>
      <w:pPr>
        <w:spacing w:after="0"/>
        <w:ind w:left="0"/>
        <w:jc w:val="both"/>
      </w:pPr>
      <w:r>
        <w:rPr>
          <w:rFonts w:ascii="Times New Roman"/>
          <w:b w:val="false"/>
          <w:i w:val="false"/>
          <w:color w:val="000000"/>
          <w:sz w:val="28"/>
        </w:rPr>
        <w:t xml:space="preserve">                                (охотничье хозяйство, участок)</w:t>
      </w:r>
    </w:p>
    <w:p>
      <w:pPr>
        <w:spacing w:after="0"/>
        <w:ind w:left="0"/>
        <w:jc w:val="both"/>
      </w:pPr>
      <w:bookmarkStart w:name="z94" w:id="74"/>
      <w:r>
        <w:rPr>
          <w:rFonts w:ascii="Times New Roman"/>
          <w:b w:val="false"/>
          <w:i w:val="false"/>
          <w:color w:val="000000"/>
          <w:sz w:val="28"/>
        </w:rPr>
        <w:t>
      ________________________________________________________________________</w:t>
      </w:r>
    </w:p>
    <w:bookmarkEnd w:id="74"/>
    <w:p>
      <w:pPr>
        <w:spacing w:after="0"/>
        <w:ind w:left="0"/>
        <w:jc w:val="both"/>
      </w:pPr>
      <w:r>
        <w:rPr>
          <w:rFonts w:ascii="Times New Roman"/>
          <w:b w:val="false"/>
          <w:i w:val="false"/>
          <w:color w:val="000000"/>
          <w:sz w:val="28"/>
        </w:rPr>
        <w:t xml:space="preserve">             Аулау мақсаты: (әуесқойлық (спорттық), кәсіпшілік аң аулау, олжалау/</w:t>
      </w:r>
    </w:p>
    <w:p>
      <w:pPr>
        <w:spacing w:after="0"/>
        <w:ind w:left="0"/>
        <w:jc w:val="both"/>
      </w:pPr>
      <w:r>
        <w:rPr>
          <w:rFonts w:ascii="Times New Roman"/>
          <w:b w:val="false"/>
          <w:i w:val="false"/>
          <w:color w:val="000000"/>
          <w:sz w:val="28"/>
        </w:rPr>
        <w:t xml:space="preserve">       цель изъятия: (любительская (спортивная), промысловая охота, добыча трофея)</w:t>
      </w:r>
    </w:p>
    <w:bookmarkStart w:name="z95" w:id="75"/>
    <w:p>
      <w:pPr>
        <w:spacing w:after="0"/>
        <w:ind w:left="0"/>
        <w:jc w:val="both"/>
      </w:pPr>
      <w:r>
        <w:rPr>
          <w:rFonts w:ascii="Times New Roman"/>
          <w:b w:val="false"/>
          <w:i w:val="false"/>
          <w:color w:val="000000"/>
          <w:sz w:val="28"/>
        </w:rPr>
        <w:t>
      _________________________________________________________________</w:t>
      </w:r>
    </w:p>
    <w:bookmarkEnd w:id="75"/>
    <w:bookmarkStart w:name="z96" w:id="76"/>
    <w:p>
      <w:pPr>
        <w:spacing w:after="0"/>
        <w:ind w:left="0"/>
        <w:jc w:val="both"/>
      </w:pPr>
      <w:r>
        <w:rPr>
          <w:rFonts w:ascii="Times New Roman"/>
          <w:b w:val="false"/>
          <w:i w:val="false"/>
          <w:color w:val="000000"/>
          <w:sz w:val="28"/>
        </w:rPr>
        <w:t>
      _________________________________________________________________</w:t>
      </w:r>
    </w:p>
    <w:bookmarkEnd w:id="76"/>
    <w:bookmarkStart w:name="z97" w:id="77"/>
    <w:p>
      <w:pPr>
        <w:spacing w:after="0"/>
        <w:ind w:left="0"/>
        <w:jc w:val="both"/>
      </w:pPr>
      <w:r>
        <w:rPr>
          <w:rFonts w:ascii="Times New Roman"/>
          <w:b w:val="false"/>
          <w:i w:val="false"/>
          <w:color w:val="000000"/>
          <w:sz w:val="28"/>
        </w:rPr>
        <w:t>
      Алып қойыл атын жануарлар объектілері/добываемые объекты животного мира</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8"/>
          <w:p>
            <w:pPr>
              <w:spacing w:after="20"/>
              <w:ind w:left="20"/>
              <w:jc w:val="both"/>
            </w:pPr>
            <w:r>
              <w:rPr>
                <w:rFonts w:ascii="Times New Roman"/>
                <w:b w:val="false"/>
                <w:i w:val="false"/>
                <w:color w:val="000000"/>
                <w:sz w:val="20"/>
              </w:rPr>
              <w:t>
Жануар түрі/</w:t>
            </w:r>
          </w:p>
          <w:bookmarkEnd w:id="78"/>
          <w:p>
            <w:pPr>
              <w:spacing w:after="20"/>
              <w:ind w:left="20"/>
              <w:jc w:val="both"/>
            </w:pPr>
            <w:r>
              <w:rPr>
                <w:rFonts w:ascii="Times New Roman"/>
                <w:b w:val="false"/>
                <w:i w:val="false"/>
                <w:color w:val="000000"/>
                <w:sz w:val="20"/>
              </w:rPr>
              <w:t>
Вид животного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 құрамы (қоңыр аю, тұяқты жануарлардың жыныстық жас-құрамы және қажет болған жағдайда құсқа)/половозрастной состав (для бурого медведя, копытных животных, и в случае необходимости для дичи)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(дарақ)/ количество (особей)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 мерзімі дейін/ сроки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9"/>
          <w:p>
            <w:pPr>
              <w:spacing w:after="20"/>
              <w:ind w:left="20"/>
              <w:jc w:val="both"/>
            </w:pPr>
            <w:r>
              <w:rPr>
                <w:rFonts w:ascii="Times New Roman"/>
                <w:b w:val="false"/>
                <w:i w:val="false"/>
                <w:color w:val="000000"/>
                <w:sz w:val="20"/>
              </w:rPr>
              <w:t>
жыл "__" ___</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_____жыл "__"____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"__" ___ ___год </w:t>
            </w:r>
          </w:p>
          <w:p>
            <w:pPr>
              <w:spacing w:after="20"/>
              <w:ind w:left="20"/>
              <w:jc w:val="both"/>
            </w:pPr>
            <w:r>
              <w:rPr>
                <w:rFonts w:ascii="Times New Roman"/>
                <w:b w:val="false"/>
                <w:i w:val="false"/>
                <w:color w:val="000000"/>
                <w:sz w:val="20"/>
              </w:rPr>
              <w:t>
по "__" __ ___год</w:t>
            </w:r>
          </w:p>
        </w:tc>
      </w:tr>
    </w:tbl>
    <w:bookmarkStart w:name="z102" w:id="80"/>
    <w:p>
      <w:pPr>
        <w:spacing w:after="0"/>
        <w:ind w:left="0"/>
        <w:jc w:val="both"/>
      </w:pPr>
      <w:r>
        <w:rPr>
          <w:rFonts w:ascii="Times New Roman"/>
          <w:b w:val="false"/>
          <w:i w:val="false"/>
          <w:color w:val="000000"/>
          <w:sz w:val="28"/>
        </w:rPr>
        <w:t>
      Берілген күні/дата выдачи "____" _____________ ________жыл/год</w:t>
      </w:r>
    </w:p>
    <w:bookmarkEnd w:id="80"/>
    <w:bookmarkStart w:name="z103" w:id="81"/>
    <w:p>
      <w:pPr>
        <w:spacing w:after="0"/>
        <w:ind w:left="0"/>
        <w:jc w:val="both"/>
      </w:pPr>
      <w:r>
        <w:rPr>
          <w:rFonts w:ascii="Times New Roman"/>
          <w:b w:val="false"/>
          <w:i w:val="false"/>
          <w:color w:val="000000"/>
          <w:sz w:val="28"/>
        </w:rPr>
        <w:t>
      Берген/выдал: ___________________________________________________________</w:t>
      </w:r>
    </w:p>
    <w:bookmarkEnd w:id="81"/>
    <w:bookmarkStart w:name="z104" w:id="82"/>
    <w:p>
      <w:pPr>
        <w:spacing w:after="0"/>
        <w:ind w:left="0"/>
        <w:jc w:val="both"/>
      </w:pPr>
      <w:r>
        <w:rPr>
          <w:rFonts w:ascii="Times New Roman"/>
          <w:b w:val="false"/>
          <w:i w:val="false"/>
          <w:color w:val="000000"/>
          <w:sz w:val="28"/>
        </w:rPr>
        <w:t>
      Атқарушы органның мөрі/Место печати местного исполнительного органа</w:t>
      </w:r>
    </w:p>
    <w:bookmarkEnd w:id="82"/>
    <w:p>
      <w:pPr>
        <w:spacing w:after="0"/>
        <w:ind w:left="0"/>
        <w:jc w:val="both"/>
      </w:pPr>
      <w:bookmarkStart w:name="z105" w:id="83"/>
      <w:r>
        <w:rPr>
          <w:rFonts w:ascii="Times New Roman"/>
          <w:b w:val="false"/>
          <w:i w:val="false"/>
          <w:color w:val="000000"/>
          <w:sz w:val="28"/>
        </w:rPr>
        <w:t>
      ________________________________________________________________________</w:t>
      </w:r>
    </w:p>
    <w:bookmarkEnd w:id="83"/>
    <w:p>
      <w:pPr>
        <w:spacing w:after="0"/>
        <w:ind w:left="0"/>
        <w:jc w:val="both"/>
      </w:pPr>
      <w:r>
        <w:rPr>
          <w:rFonts w:ascii="Times New Roman"/>
          <w:b w:val="false"/>
          <w:i w:val="false"/>
          <w:color w:val="000000"/>
          <w:sz w:val="28"/>
        </w:rPr>
        <w:t xml:space="preserve">             (Төменгі бөлігін аңшыға рұқсат берген ұйым толтырады/заполняется</w:t>
      </w:r>
    </w:p>
    <w:p>
      <w:pPr>
        <w:spacing w:after="0"/>
        <w:ind w:left="0"/>
        <w:jc w:val="both"/>
      </w:pPr>
      <w:r>
        <w:rPr>
          <w:rFonts w:ascii="Times New Roman"/>
          <w:b w:val="false"/>
          <w:i w:val="false"/>
          <w:color w:val="000000"/>
          <w:sz w:val="28"/>
        </w:rPr>
        <w:t xml:space="preserve">             организацией, получившей разрешение на пользование животным миром)</w:t>
      </w:r>
    </w:p>
    <w:p>
      <w:pPr>
        <w:spacing w:after="0"/>
        <w:ind w:left="0"/>
        <w:jc w:val="both"/>
      </w:pPr>
      <w:bookmarkStart w:name="z106" w:id="84"/>
      <w:r>
        <w:rPr>
          <w:rFonts w:ascii="Times New Roman"/>
          <w:b w:val="false"/>
          <w:i w:val="false"/>
          <w:color w:val="000000"/>
          <w:sz w:val="28"/>
        </w:rPr>
        <w:t>
      2. Аңшы/охотник ________________________________________________________</w:t>
      </w:r>
    </w:p>
    <w:bookmarkEnd w:id="84"/>
    <w:p>
      <w:pPr>
        <w:spacing w:after="0"/>
        <w:ind w:left="0"/>
        <w:jc w:val="both"/>
      </w:pPr>
      <w:r>
        <w:rPr>
          <w:rFonts w:ascii="Times New Roman"/>
          <w:b w:val="false"/>
          <w:i w:val="false"/>
          <w:color w:val="000000"/>
          <w:sz w:val="28"/>
        </w:rPr>
        <w:t xml:space="preserve">             (тегі, аты, әкесінің аты (болса) / (фамилия, имя, отчество (при его наличии)</w:t>
      </w:r>
    </w:p>
    <w:p>
      <w:pPr>
        <w:spacing w:after="0"/>
        <w:ind w:left="0"/>
        <w:jc w:val="both"/>
      </w:pPr>
      <w:bookmarkStart w:name="z107" w:id="85"/>
      <w:r>
        <w:rPr>
          <w:rFonts w:ascii="Times New Roman"/>
          <w:b w:val="false"/>
          <w:i w:val="false"/>
          <w:color w:val="000000"/>
          <w:sz w:val="28"/>
        </w:rPr>
        <w:t>
      Аңшы куәлігі (сериясы, нөмірі, берілген күні)/удостоверение охотника (серия,</w:t>
      </w:r>
    </w:p>
    <w:bookmarkEnd w:id="85"/>
    <w:p>
      <w:pPr>
        <w:spacing w:after="0"/>
        <w:ind w:left="0"/>
        <w:jc w:val="both"/>
      </w:pPr>
      <w:r>
        <w:rPr>
          <w:rFonts w:ascii="Times New Roman"/>
          <w:b w:val="false"/>
          <w:i w:val="false"/>
          <w:color w:val="000000"/>
          <w:sz w:val="28"/>
        </w:rPr>
        <w:t>номер, дата выдачи) 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выдачи </w:t>
            </w:r>
            <w:r>
              <w:br/>
            </w:r>
            <w:r>
              <w:rPr>
                <w:rFonts w:ascii="Times New Roman"/>
                <w:b w:val="false"/>
                <w:i w:val="false"/>
                <w:color w:val="000000"/>
                <w:sz w:val="20"/>
              </w:rPr>
              <w:t>разрешений на пользование</w:t>
            </w:r>
            <w:r>
              <w:br/>
            </w:r>
            <w:r>
              <w:rPr>
                <w:rFonts w:ascii="Times New Roman"/>
                <w:b w:val="false"/>
                <w:i w:val="false"/>
                <w:color w:val="000000"/>
                <w:sz w:val="20"/>
              </w:rPr>
              <w:t xml:space="preserve"> животным миром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p>
      <w:pPr>
        <w:spacing w:after="0"/>
        <w:ind w:left="0"/>
        <w:jc w:val="both"/>
      </w:pPr>
      <w:bookmarkStart w:name="z110" w:id="86"/>
      <w:r>
        <w:rPr>
          <w:rFonts w:ascii="Times New Roman"/>
          <w:b w:val="false"/>
          <w:i w:val="false"/>
          <w:color w:val="000000"/>
          <w:sz w:val="28"/>
        </w:rPr>
        <w:t>
      __________________________________________________________</w:t>
      </w:r>
    </w:p>
    <w:bookmarkEnd w:id="86"/>
    <w:p>
      <w:pPr>
        <w:spacing w:after="0"/>
        <w:ind w:left="0"/>
        <w:jc w:val="both"/>
      </w:pPr>
      <w:r>
        <w:rPr>
          <w:rFonts w:ascii="Times New Roman"/>
          <w:b w:val="false"/>
          <w:i w:val="false"/>
          <w:color w:val="000000"/>
          <w:sz w:val="28"/>
        </w:rPr>
        <w:t>(наименование местного исполнительного органа)</w:t>
      </w:r>
    </w:p>
    <w:bookmarkStart w:name="z111" w:id="87"/>
    <w:p>
      <w:pPr>
        <w:spacing w:after="0"/>
        <w:ind w:left="0"/>
        <w:jc w:val="both"/>
      </w:pPr>
      <w:r>
        <w:rPr>
          <w:rFonts w:ascii="Times New Roman"/>
          <w:b w:val="false"/>
          <w:i w:val="false"/>
          <w:color w:val="000000"/>
          <w:sz w:val="28"/>
        </w:rPr>
        <w:t>
      Номер: __________ Дата выдачи: ________</w:t>
      </w:r>
    </w:p>
    <w:bookmarkEnd w:id="87"/>
    <w:bookmarkStart w:name="z112" w:id="88"/>
    <w:p>
      <w:pPr>
        <w:spacing w:after="0"/>
        <w:ind w:left="0"/>
        <w:jc w:val="left"/>
      </w:pPr>
      <w:r>
        <w:rPr>
          <w:rFonts w:ascii="Times New Roman"/>
          <w:b/>
          <w:i w:val="false"/>
          <w:color w:val="000000"/>
        </w:rPr>
        <w:t xml:space="preserve"> Разрешение на пользование животным миром в научных, культурно-просветительских, воспитательных, эстетических целях, а также в целях предотвращения эпизоотии</w:t>
      </w:r>
    </w:p>
    <w:bookmarkEnd w:id="88"/>
    <w:bookmarkStart w:name="z113" w:id="89"/>
    <w:p>
      <w:pPr>
        <w:spacing w:after="0"/>
        <w:ind w:left="0"/>
        <w:jc w:val="both"/>
      </w:pPr>
      <w:r>
        <w:rPr>
          <w:rFonts w:ascii="Times New Roman"/>
          <w:b w:val="false"/>
          <w:i w:val="false"/>
          <w:color w:val="000000"/>
          <w:sz w:val="28"/>
        </w:rPr>
        <w:t>
      Выдано: ________________________________________________________</w:t>
      </w:r>
    </w:p>
    <w:bookmarkEnd w:id="89"/>
    <w:bookmarkStart w:name="z114" w:id="90"/>
    <w:p>
      <w:pPr>
        <w:spacing w:after="0"/>
        <w:ind w:left="0"/>
        <w:jc w:val="both"/>
      </w:pPr>
      <w:r>
        <w:rPr>
          <w:rFonts w:ascii="Times New Roman"/>
          <w:b w:val="false"/>
          <w:i w:val="false"/>
          <w:color w:val="000000"/>
          <w:sz w:val="28"/>
        </w:rPr>
        <w:t>
      Вид пользования _________________________________________________</w:t>
      </w:r>
    </w:p>
    <w:bookmarkEnd w:id="90"/>
    <w:bookmarkStart w:name="z115" w:id="91"/>
    <w:p>
      <w:pPr>
        <w:spacing w:after="0"/>
        <w:ind w:left="0"/>
        <w:jc w:val="both"/>
      </w:pPr>
      <w:r>
        <w:rPr>
          <w:rFonts w:ascii="Times New Roman"/>
          <w:b w:val="false"/>
          <w:i w:val="false"/>
          <w:color w:val="000000"/>
          <w:sz w:val="28"/>
        </w:rPr>
        <w:t>
      Цель изъятия ____________________________________________________</w:t>
      </w:r>
    </w:p>
    <w:bookmarkEnd w:id="91"/>
    <w:bookmarkStart w:name="z116" w:id="92"/>
    <w:p>
      <w:pPr>
        <w:spacing w:after="0"/>
        <w:ind w:left="0"/>
        <w:jc w:val="both"/>
      </w:pPr>
      <w:r>
        <w:rPr>
          <w:rFonts w:ascii="Times New Roman"/>
          <w:b w:val="false"/>
          <w:i w:val="false"/>
          <w:color w:val="000000"/>
          <w:sz w:val="28"/>
        </w:rPr>
        <w:t>
      Способы изъятия _________________________________________________</w:t>
      </w:r>
    </w:p>
    <w:bookmarkEnd w:id="92"/>
    <w:bookmarkStart w:name="z117" w:id="93"/>
    <w:p>
      <w:pPr>
        <w:spacing w:after="0"/>
        <w:ind w:left="0"/>
        <w:jc w:val="both"/>
      </w:pPr>
      <w:r>
        <w:rPr>
          <w:rFonts w:ascii="Times New Roman"/>
          <w:b w:val="false"/>
          <w:i w:val="false"/>
          <w:color w:val="000000"/>
          <w:sz w:val="28"/>
        </w:rPr>
        <w:t>
      Ответственные лица за использование разрешения: ___________________</w:t>
      </w:r>
    </w:p>
    <w:bookmarkEnd w:id="93"/>
    <w:bookmarkStart w:name="z118" w:id="94"/>
    <w:p>
      <w:pPr>
        <w:spacing w:after="0"/>
        <w:ind w:left="0"/>
        <w:jc w:val="both"/>
      </w:pPr>
      <w:r>
        <w:rPr>
          <w:rFonts w:ascii="Times New Roman"/>
          <w:b w:val="false"/>
          <w:i w:val="false"/>
          <w:color w:val="000000"/>
          <w:sz w:val="28"/>
        </w:rPr>
        <w:t>
      Перечень и количество объектов, планируемых для изъятия:</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(особей)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(территория) и границы участка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95"/>
    <w:p>
      <w:pPr>
        <w:spacing w:after="0"/>
        <w:ind w:left="0"/>
        <w:jc w:val="both"/>
      </w:pPr>
      <w:r>
        <w:rPr>
          <w:rFonts w:ascii="Times New Roman"/>
          <w:b w:val="false"/>
          <w:i w:val="false"/>
          <w:color w:val="000000"/>
          <w:sz w:val="28"/>
        </w:rPr>
        <w:t>
      Итоговая сумма уплаты______________________________________________</w:t>
      </w:r>
    </w:p>
    <w:bookmarkEnd w:id="95"/>
    <w:bookmarkStart w:name="z120" w:id="96"/>
    <w:p>
      <w:pPr>
        <w:spacing w:after="0"/>
        <w:ind w:left="0"/>
        <w:jc w:val="both"/>
      </w:pPr>
      <w:r>
        <w:rPr>
          <w:rFonts w:ascii="Times New Roman"/>
          <w:b w:val="false"/>
          <w:i w:val="false"/>
          <w:color w:val="000000"/>
          <w:sz w:val="28"/>
        </w:rPr>
        <w:t>
      Половозрастной состав (в случае необходимости): ______________________</w:t>
      </w:r>
    </w:p>
    <w:bookmarkEnd w:id="96"/>
    <w:bookmarkStart w:name="z121" w:id="97"/>
    <w:p>
      <w:pPr>
        <w:spacing w:after="0"/>
        <w:ind w:left="0"/>
        <w:jc w:val="both"/>
      </w:pPr>
      <w:r>
        <w:rPr>
          <w:rFonts w:ascii="Times New Roman"/>
          <w:b w:val="false"/>
          <w:i w:val="false"/>
          <w:color w:val="000000"/>
          <w:sz w:val="28"/>
        </w:rPr>
        <w:t>
      Срок изъятия с: _______________ по ______________</w:t>
      </w:r>
    </w:p>
    <w:bookmarkEnd w:id="97"/>
    <w:bookmarkStart w:name="z122" w:id="98"/>
    <w:p>
      <w:pPr>
        <w:spacing w:after="0"/>
        <w:ind w:left="0"/>
        <w:jc w:val="both"/>
      </w:pPr>
      <w:r>
        <w:rPr>
          <w:rFonts w:ascii="Times New Roman"/>
          <w:b w:val="false"/>
          <w:i w:val="false"/>
          <w:color w:val="000000"/>
          <w:sz w:val="28"/>
        </w:rPr>
        <w:t>
      Способ изъятия: ___________________________________________________</w:t>
      </w:r>
    </w:p>
    <w:bookmarkEnd w:id="98"/>
    <w:bookmarkStart w:name="z123" w:id="99"/>
    <w:p>
      <w:pPr>
        <w:spacing w:after="0"/>
        <w:ind w:left="0"/>
        <w:jc w:val="both"/>
      </w:pPr>
      <w:r>
        <w:rPr>
          <w:rFonts w:ascii="Times New Roman"/>
          <w:b w:val="false"/>
          <w:i w:val="false"/>
          <w:color w:val="000000"/>
          <w:sz w:val="28"/>
        </w:rPr>
        <w:t>
      Срок представления отчета об использовании разрешения: _______________</w:t>
      </w:r>
    </w:p>
    <w:bookmarkEnd w:id="99"/>
    <w:bookmarkStart w:name="z124" w:id="100"/>
    <w:p>
      <w:pPr>
        <w:spacing w:after="0"/>
        <w:ind w:left="0"/>
        <w:jc w:val="both"/>
      </w:pPr>
      <w:r>
        <w:rPr>
          <w:rFonts w:ascii="Times New Roman"/>
          <w:b w:val="false"/>
          <w:i w:val="false"/>
          <w:color w:val="000000"/>
          <w:sz w:val="28"/>
        </w:rPr>
        <w:t>
      Контроль возлагается на: ____________________________________________</w:t>
      </w:r>
    </w:p>
    <w:bookmarkEnd w:id="100"/>
    <w:bookmarkStart w:name="z125" w:id="101"/>
    <w:p>
      <w:pPr>
        <w:spacing w:after="0"/>
        <w:ind w:left="0"/>
        <w:jc w:val="both"/>
      </w:pPr>
      <w:r>
        <w:rPr>
          <w:rFonts w:ascii="Times New Roman"/>
          <w:b w:val="false"/>
          <w:i w:val="false"/>
          <w:color w:val="000000"/>
          <w:sz w:val="28"/>
        </w:rPr>
        <w:t>
      Уполномоченное лицо: ______________________________________________</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выдачи </w:t>
            </w:r>
            <w:r>
              <w:br/>
            </w:r>
            <w:r>
              <w:rPr>
                <w:rFonts w:ascii="Times New Roman"/>
                <w:b w:val="false"/>
                <w:i w:val="false"/>
                <w:color w:val="000000"/>
                <w:sz w:val="20"/>
              </w:rPr>
              <w:t>разрешений на пользование</w:t>
            </w:r>
            <w:r>
              <w:br/>
            </w:r>
            <w:r>
              <w:rPr>
                <w:rFonts w:ascii="Times New Roman"/>
                <w:b w:val="false"/>
                <w:i w:val="false"/>
                <w:color w:val="000000"/>
                <w:sz w:val="20"/>
              </w:rPr>
              <w:t xml:space="preserve"> животным миром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both"/>
      </w:pPr>
      <w:bookmarkStart w:name="z128" w:id="102"/>
      <w:r>
        <w:rPr>
          <w:rFonts w:ascii="Times New Roman"/>
          <w:b w:val="false"/>
          <w:i w:val="false"/>
          <w:color w:val="000000"/>
          <w:sz w:val="28"/>
        </w:rPr>
        <w:t>
      ____________________________________________________________</w:t>
      </w:r>
    </w:p>
    <w:bookmarkEnd w:id="102"/>
    <w:p>
      <w:pPr>
        <w:spacing w:after="0"/>
        <w:ind w:left="0"/>
        <w:jc w:val="both"/>
      </w:pPr>
      <w:r>
        <w:rPr>
          <w:rFonts w:ascii="Times New Roman"/>
          <w:b w:val="false"/>
          <w:i w:val="false"/>
          <w:color w:val="000000"/>
          <w:sz w:val="28"/>
        </w:rPr>
        <w:t>(наименование местного исполнительного органа)</w:t>
      </w:r>
    </w:p>
    <w:bookmarkStart w:name="z129" w:id="103"/>
    <w:p>
      <w:pPr>
        <w:spacing w:after="0"/>
        <w:ind w:left="0"/>
        <w:jc w:val="both"/>
      </w:pPr>
      <w:r>
        <w:rPr>
          <w:rFonts w:ascii="Times New Roman"/>
          <w:b w:val="false"/>
          <w:i w:val="false"/>
          <w:color w:val="000000"/>
          <w:sz w:val="28"/>
        </w:rPr>
        <w:t>
      Номер: __________ Дата выдачи: ______</w:t>
      </w:r>
    </w:p>
    <w:bookmarkEnd w:id="103"/>
    <w:bookmarkStart w:name="z130" w:id="104"/>
    <w:p>
      <w:pPr>
        <w:spacing w:after="0"/>
        <w:ind w:left="0"/>
        <w:jc w:val="left"/>
      </w:pPr>
      <w:r>
        <w:rPr>
          <w:rFonts w:ascii="Times New Roman"/>
          <w:b/>
          <w:i w:val="false"/>
          <w:color w:val="000000"/>
        </w:rPr>
        <w:t xml:space="preserve"> Разрешение на пользование животным миром в воспроизводственных целях</w:t>
      </w:r>
    </w:p>
    <w:bookmarkEnd w:id="104"/>
    <w:bookmarkStart w:name="z131" w:id="105"/>
    <w:p>
      <w:pPr>
        <w:spacing w:after="0"/>
        <w:ind w:left="0"/>
        <w:jc w:val="both"/>
      </w:pPr>
      <w:r>
        <w:rPr>
          <w:rFonts w:ascii="Times New Roman"/>
          <w:b w:val="false"/>
          <w:i w:val="false"/>
          <w:color w:val="000000"/>
          <w:sz w:val="28"/>
        </w:rPr>
        <w:t>
      Выдано: _____________________________________________________________</w:t>
      </w:r>
    </w:p>
    <w:bookmarkEnd w:id="105"/>
    <w:bookmarkStart w:name="z132" w:id="106"/>
    <w:p>
      <w:pPr>
        <w:spacing w:after="0"/>
        <w:ind w:left="0"/>
        <w:jc w:val="both"/>
      </w:pPr>
      <w:r>
        <w:rPr>
          <w:rFonts w:ascii="Times New Roman"/>
          <w:b w:val="false"/>
          <w:i w:val="false"/>
          <w:color w:val="000000"/>
          <w:sz w:val="28"/>
        </w:rPr>
        <w:t>
      Вид пользования _____________________________________________________</w:t>
      </w:r>
    </w:p>
    <w:bookmarkEnd w:id="106"/>
    <w:bookmarkStart w:name="z133" w:id="107"/>
    <w:p>
      <w:pPr>
        <w:spacing w:after="0"/>
        <w:ind w:left="0"/>
        <w:jc w:val="both"/>
      </w:pPr>
      <w:r>
        <w:rPr>
          <w:rFonts w:ascii="Times New Roman"/>
          <w:b w:val="false"/>
          <w:i w:val="false"/>
          <w:color w:val="000000"/>
          <w:sz w:val="28"/>
        </w:rPr>
        <w:t>
      Цель изъятия ________________________________________________________</w:t>
      </w:r>
    </w:p>
    <w:bookmarkEnd w:id="107"/>
    <w:bookmarkStart w:name="z134" w:id="108"/>
    <w:p>
      <w:pPr>
        <w:spacing w:after="0"/>
        <w:ind w:left="0"/>
        <w:jc w:val="both"/>
      </w:pPr>
      <w:r>
        <w:rPr>
          <w:rFonts w:ascii="Times New Roman"/>
          <w:b w:val="false"/>
          <w:i w:val="false"/>
          <w:color w:val="000000"/>
          <w:sz w:val="28"/>
        </w:rPr>
        <w:t>
      Способы изъятия _____________________________________________________</w:t>
      </w:r>
    </w:p>
    <w:bookmarkEnd w:id="108"/>
    <w:bookmarkStart w:name="z135" w:id="109"/>
    <w:p>
      <w:pPr>
        <w:spacing w:after="0"/>
        <w:ind w:left="0"/>
        <w:jc w:val="both"/>
      </w:pPr>
      <w:r>
        <w:rPr>
          <w:rFonts w:ascii="Times New Roman"/>
          <w:b w:val="false"/>
          <w:i w:val="false"/>
          <w:color w:val="000000"/>
          <w:sz w:val="28"/>
        </w:rPr>
        <w:t>
      Ответственные лица за использование разрешения: ________________________</w:t>
      </w:r>
    </w:p>
    <w:bookmarkEnd w:id="109"/>
    <w:bookmarkStart w:name="z136" w:id="110"/>
    <w:p>
      <w:pPr>
        <w:spacing w:after="0"/>
        <w:ind w:left="0"/>
        <w:jc w:val="both"/>
      </w:pPr>
      <w:r>
        <w:rPr>
          <w:rFonts w:ascii="Times New Roman"/>
          <w:b w:val="false"/>
          <w:i w:val="false"/>
          <w:color w:val="000000"/>
          <w:sz w:val="28"/>
        </w:rPr>
        <w:t>
      Перечень и количество объектов, планируемых для изъятия:</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(особей)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(территория) и границы участка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 w:id="111"/>
    <w:p>
      <w:pPr>
        <w:spacing w:after="0"/>
        <w:ind w:left="0"/>
        <w:jc w:val="both"/>
      </w:pPr>
      <w:r>
        <w:rPr>
          <w:rFonts w:ascii="Times New Roman"/>
          <w:b w:val="false"/>
          <w:i w:val="false"/>
          <w:color w:val="000000"/>
          <w:sz w:val="28"/>
        </w:rPr>
        <w:t>
      Итоговая сумма уплаты ________________________________________________</w:t>
      </w:r>
    </w:p>
    <w:bookmarkEnd w:id="111"/>
    <w:bookmarkStart w:name="z138" w:id="112"/>
    <w:p>
      <w:pPr>
        <w:spacing w:after="0"/>
        <w:ind w:left="0"/>
        <w:jc w:val="both"/>
      </w:pPr>
      <w:r>
        <w:rPr>
          <w:rFonts w:ascii="Times New Roman"/>
          <w:b w:val="false"/>
          <w:i w:val="false"/>
          <w:color w:val="000000"/>
          <w:sz w:val="28"/>
        </w:rPr>
        <w:t>
      Половозрастной состав (в случае необходимости): _________________________</w:t>
      </w:r>
    </w:p>
    <w:bookmarkEnd w:id="112"/>
    <w:bookmarkStart w:name="z139" w:id="113"/>
    <w:p>
      <w:pPr>
        <w:spacing w:after="0"/>
        <w:ind w:left="0"/>
        <w:jc w:val="both"/>
      </w:pPr>
      <w:r>
        <w:rPr>
          <w:rFonts w:ascii="Times New Roman"/>
          <w:b w:val="false"/>
          <w:i w:val="false"/>
          <w:color w:val="000000"/>
          <w:sz w:val="28"/>
        </w:rPr>
        <w:t>
      Срок изъятия с: ________________________ по ____________________________</w:t>
      </w:r>
    </w:p>
    <w:bookmarkEnd w:id="113"/>
    <w:bookmarkStart w:name="z140" w:id="114"/>
    <w:p>
      <w:pPr>
        <w:spacing w:after="0"/>
        <w:ind w:left="0"/>
        <w:jc w:val="both"/>
      </w:pPr>
      <w:r>
        <w:rPr>
          <w:rFonts w:ascii="Times New Roman"/>
          <w:b w:val="false"/>
          <w:i w:val="false"/>
          <w:color w:val="000000"/>
          <w:sz w:val="28"/>
        </w:rPr>
        <w:t>
      Способ изъятия: ______________________________________________________</w:t>
      </w:r>
    </w:p>
    <w:bookmarkEnd w:id="114"/>
    <w:bookmarkStart w:name="z141" w:id="115"/>
    <w:p>
      <w:pPr>
        <w:spacing w:after="0"/>
        <w:ind w:left="0"/>
        <w:jc w:val="both"/>
      </w:pPr>
      <w:r>
        <w:rPr>
          <w:rFonts w:ascii="Times New Roman"/>
          <w:b w:val="false"/>
          <w:i w:val="false"/>
          <w:color w:val="000000"/>
          <w:sz w:val="28"/>
        </w:rPr>
        <w:t>
      Срок представления отчета об использовании разрешения: __________________</w:t>
      </w:r>
    </w:p>
    <w:bookmarkEnd w:id="115"/>
    <w:bookmarkStart w:name="z142" w:id="116"/>
    <w:p>
      <w:pPr>
        <w:spacing w:after="0"/>
        <w:ind w:left="0"/>
        <w:jc w:val="both"/>
      </w:pPr>
      <w:r>
        <w:rPr>
          <w:rFonts w:ascii="Times New Roman"/>
          <w:b w:val="false"/>
          <w:i w:val="false"/>
          <w:color w:val="000000"/>
          <w:sz w:val="28"/>
        </w:rPr>
        <w:t>
      Контроль возлагается на: ______________________________________________</w:t>
      </w:r>
    </w:p>
    <w:bookmarkEnd w:id="116"/>
    <w:bookmarkStart w:name="z143" w:id="117"/>
    <w:p>
      <w:pPr>
        <w:spacing w:after="0"/>
        <w:ind w:left="0"/>
        <w:jc w:val="both"/>
      </w:pPr>
      <w:r>
        <w:rPr>
          <w:rFonts w:ascii="Times New Roman"/>
          <w:b w:val="false"/>
          <w:i w:val="false"/>
          <w:color w:val="000000"/>
          <w:sz w:val="28"/>
        </w:rPr>
        <w:t>
      Уполномоченное лицо: ________________________________________________</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выдачи</w:t>
            </w:r>
            <w:r>
              <w:br/>
            </w:r>
            <w:r>
              <w:rPr>
                <w:rFonts w:ascii="Times New Roman"/>
                <w:b w:val="false"/>
                <w:i w:val="false"/>
                <w:color w:val="000000"/>
                <w:sz w:val="20"/>
              </w:rPr>
              <w:t>разрешений на пользование</w:t>
            </w:r>
            <w:r>
              <w:br/>
            </w:r>
            <w:r>
              <w:rPr>
                <w:rFonts w:ascii="Times New Roman"/>
                <w:b w:val="false"/>
                <w:i w:val="false"/>
                <w:color w:val="000000"/>
                <w:sz w:val="20"/>
              </w:rPr>
              <w:t>животным миром</w:t>
            </w:r>
          </w:p>
        </w:tc>
      </w:tr>
    </w:tbl>
    <w:bookmarkStart w:name="z145" w:id="118"/>
    <w:p>
      <w:pPr>
        <w:spacing w:after="0"/>
        <w:ind w:left="0"/>
        <w:jc w:val="left"/>
      </w:pPr>
      <w:r>
        <w:rPr>
          <w:rFonts w:ascii="Times New Roman"/>
          <w:b/>
          <w:i w:val="false"/>
          <w:color w:val="000000"/>
        </w:rPr>
        <w:t xml:space="preserve"> Ставки платы за пользование животным миром</w:t>
      </w:r>
    </w:p>
    <w:bookmarkEnd w:id="118"/>
    <w:bookmarkStart w:name="z146" w:id="119"/>
    <w:p>
      <w:pPr>
        <w:spacing w:after="0"/>
        <w:ind w:left="0"/>
        <w:jc w:val="both"/>
      </w:pPr>
      <w:r>
        <w:rPr>
          <w:rFonts w:ascii="Times New Roman"/>
          <w:b w:val="false"/>
          <w:i w:val="false"/>
          <w:color w:val="000000"/>
          <w:sz w:val="28"/>
        </w:rPr>
        <w:t>
      Ставки платы при проведении промысловой, любительской и спортивной охоты в Республике Казахстан составляют:</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диких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платы, за одну особь (месячный расчетный показатель)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Промысловая охота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любительская и спортивная охота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Млекопитающие: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лось (самец)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лось (самка)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лось (сеголетка)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(самец)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(самка)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(сеголетка)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асканийский олень (самец)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асканийский олень (самка)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асканийский олень (сеголетка)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косуля (северная часть ареала, самец)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косуля (северная часть ареала, самка, сеголетка)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косуля (южная часть ареала, самец)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косуля (южная часть ареала, самка, сеголетка)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сибирский горный козел (самец)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сибирский горный козел (самка, сеголетка)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кабарга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 (самец)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 (самка, сеголетка)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сайгак (самец)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сайгак (самка, сеголетка)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бурый медведь (кроме тянь-шаньского)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речной бобр, выдра (кроме среднеазиатской)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сурки (кроме сурка Мензбира)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барсук, лисица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американская норка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рысь (кроме туркестанской)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зайцы (толай, русак, беляк)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енотовидная собака, енот-полоскун, росомаха, солонгой, ласка, горностай, колонок, степной хорек, обыкновенная белка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 суслик (песчаник)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гагара (краснозобая, чернозобая)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тетерев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гималайский 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барсук, лисица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американская норка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рысь (кроме туркестанской)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зайцы (толай, русак, беляк)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енотовидная собака, енот-полоскун, росомаха, солонгой, ласка, горностай, колонок, степной хорек, обыкновенная белка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 суслик (песчаник)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гагара (краснозобая, чернозобая)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тетерев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гималайский 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гуси* (серый, белолобый, гуменник), черная казарка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утки* (огарь, пеганка, кряква, клоктун, чирок-свистунок, серая, свиязь, шилохвость, чирок-трескунок, широконоска, красноносый нырок, красноголовая чернеть, хохлатая чернеть, морская чернеть, морянка, обыкновенный гоголь, гага-гребенушка, синьга, луток, длинноносый крохаль, большой крохаль)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лысуха, чибис, куропатки (белая, тундряная, пустынная, серая, бородатая), кеклик, рябчик, голуби (вяхирь, клинтух, сизый, скалистый), горлица (обыкновенная, большая), кулики (турухтан, гаршнеп, бекас, лесной дупель, азиатский бекас, горный дупель, дупель, вальдшнеп, большой кроншнеп, средний кроншнеп, большой веретенник, малый веретенник)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bl>
    <w:bookmarkStart w:name="z147" w:id="120"/>
    <w:p>
      <w:pPr>
        <w:spacing w:after="0"/>
        <w:ind w:left="0"/>
        <w:jc w:val="both"/>
      </w:pPr>
      <w:r>
        <w:rPr>
          <w:rFonts w:ascii="Times New Roman"/>
          <w:b w:val="false"/>
          <w:i w:val="false"/>
          <w:color w:val="000000"/>
          <w:sz w:val="28"/>
        </w:rPr>
        <w:t>
      * Кроме видов, занесенных в Красную книгу Республики Казахстан.</w:t>
      </w:r>
    </w:p>
    <w:bookmarkEnd w:id="120"/>
    <w:bookmarkStart w:name="z148" w:id="121"/>
    <w:p>
      <w:pPr>
        <w:spacing w:after="0"/>
        <w:ind w:left="0"/>
        <w:jc w:val="both"/>
      </w:pPr>
      <w:r>
        <w:rPr>
          <w:rFonts w:ascii="Times New Roman"/>
          <w:b w:val="false"/>
          <w:i w:val="false"/>
          <w:color w:val="000000"/>
          <w:sz w:val="28"/>
        </w:rPr>
        <w:t>
      Ставки платы за пользование видами животных, используемых в иных хозяйственных целях (кроме охоты), составляют:</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(месячный расчетный показатель)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одну особь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один 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Млекопитающие: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пятнистая или степная кошка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 соня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черношейная, красношейная, серощекая, большая поганка, большой баклан, большая выпь, кваква, серая и рыжая цапля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белая цапля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тулес, бурокрылая и золотистая ржанка, галстучник, малый зуек, монгольский зуек, каспийский зуек, восточный зуек, морской зуек, хрустан, камнешарка, пастушок, погоныш, малый погоныш, погоныш-крошка, камышница, кулик, сорока, черныш, фифи, большой улит, травник, щеголь, поручейник, перевозчик, мородунка, плосконосый плавунчик, круглоносый плавунчик, кулик-воробей, песочник-красношейка, длиннопалый песочник, белохвостый песочник, краснозобик, чернозобик, острохвостый песочник, песчанка, грязовик, луговая и степная тиркушка, кольчатая горлица, майна, альпийская галка, скворец обыкновенный, обыкновенный щегол, красношапочный вьюрок, сизоворонка, жаворонки (хохлатый, малый, тонкоклювый, серый, солончаковый, степной, двупятнистый, белокрылый, черный, рогатый, лесной, полевой, индийский), клушица, пестрый каменный дрозд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ястреб-тетеревятник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ястреб-перепелятник, сплюшка, домовой сыч, мохноногий сыч, ушастая сова, болотная сова, канюк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Пресмыкающиеся: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среднеазиатская черепаха, болотная черепаха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агама, ушастая круглоголовка, такырная круглоголовка, сцинковый геккон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обыкновенный щитомордник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узорчатый полоз, восточный и песчаный удавчик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лягушка озерная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49" w:id="122"/>
    <w:p>
      <w:pPr>
        <w:spacing w:after="0"/>
        <w:ind w:left="0"/>
        <w:jc w:val="both"/>
      </w:pPr>
      <w:r>
        <w:rPr>
          <w:rFonts w:ascii="Times New Roman"/>
          <w:b w:val="false"/>
          <w:i w:val="false"/>
          <w:color w:val="000000"/>
          <w:sz w:val="28"/>
        </w:rPr>
        <w:t>
      Примечание:</w:t>
      </w:r>
    </w:p>
    <w:bookmarkEnd w:id="122"/>
    <w:bookmarkStart w:name="z150" w:id="123"/>
    <w:p>
      <w:pPr>
        <w:spacing w:after="0"/>
        <w:ind w:left="0"/>
        <w:jc w:val="both"/>
      </w:pPr>
      <w:r>
        <w:rPr>
          <w:rFonts w:ascii="Times New Roman"/>
          <w:b w:val="false"/>
          <w:i w:val="false"/>
          <w:color w:val="000000"/>
          <w:sz w:val="28"/>
        </w:rPr>
        <w:t>
      1. Плата за пользование животным миром (далее – плата) взимается за пользование животным миром в порядке специального пользования животным миром.</w:t>
      </w:r>
    </w:p>
    <w:bookmarkEnd w:id="123"/>
    <w:bookmarkStart w:name="z151" w:id="124"/>
    <w:p>
      <w:pPr>
        <w:spacing w:after="0"/>
        <w:ind w:left="0"/>
        <w:jc w:val="both"/>
      </w:pPr>
      <w:r>
        <w:rPr>
          <w:rFonts w:ascii="Times New Roman"/>
          <w:b w:val="false"/>
          <w:i w:val="false"/>
          <w:color w:val="000000"/>
          <w:sz w:val="28"/>
        </w:rPr>
        <w:t>
      2. Плата за пользование редкими и находящимися под угрозой исчезновения видами животных устанавливается в каждом отдельном случае Правительством Республики Казахстан при выдаче разрешения на изъятие этих животных из природной среды.</w:t>
      </w:r>
    </w:p>
    <w:bookmarkEnd w:id="124"/>
    <w:bookmarkStart w:name="z152" w:id="125"/>
    <w:p>
      <w:pPr>
        <w:spacing w:after="0"/>
        <w:ind w:left="0"/>
        <w:jc w:val="both"/>
      </w:pPr>
      <w:r>
        <w:rPr>
          <w:rFonts w:ascii="Times New Roman"/>
          <w:b w:val="false"/>
          <w:i w:val="false"/>
          <w:color w:val="000000"/>
          <w:sz w:val="28"/>
        </w:rPr>
        <w:t>
      3. Плата не взимается:</w:t>
      </w:r>
    </w:p>
    <w:bookmarkEnd w:id="125"/>
    <w:bookmarkStart w:name="z153" w:id="126"/>
    <w:p>
      <w:pPr>
        <w:spacing w:after="0"/>
        <w:ind w:left="0"/>
        <w:jc w:val="both"/>
      </w:pPr>
      <w:r>
        <w:rPr>
          <w:rFonts w:ascii="Times New Roman"/>
          <w:b w:val="false"/>
          <w:i w:val="false"/>
          <w:color w:val="000000"/>
          <w:sz w:val="28"/>
        </w:rPr>
        <w:t>
      1) при изъятии из природной среды животных для целей мечения, кольцевания, переселения, искусственного разведения и скрещивания в научно-исследовательских и хозяйственных целях с последующим их выпуском в природную среду;</w:t>
      </w:r>
    </w:p>
    <w:bookmarkEnd w:id="126"/>
    <w:bookmarkStart w:name="z154" w:id="127"/>
    <w:p>
      <w:pPr>
        <w:spacing w:after="0"/>
        <w:ind w:left="0"/>
        <w:jc w:val="both"/>
      </w:pPr>
      <w:r>
        <w:rPr>
          <w:rFonts w:ascii="Times New Roman"/>
          <w:b w:val="false"/>
          <w:i w:val="false"/>
          <w:color w:val="000000"/>
          <w:sz w:val="28"/>
        </w:rPr>
        <w:t>
      2) при использовании объектов животного мира, являющихся собственностью физических и юридических лиц, разведенных искусственным путем и содержащихся в неволе и (или) полувольных условиях;</w:t>
      </w:r>
    </w:p>
    <w:bookmarkEnd w:id="127"/>
    <w:bookmarkStart w:name="z155" w:id="128"/>
    <w:p>
      <w:pPr>
        <w:spacing w:after="0"/>
        <w:ind w:left="0"/>
        <w:jc w:val="both"/>
      </w:pPr>
      <w:r>
        <w:rPr>
          <w:rFonts w:ascii="Times New Roman"/>
          <w:b w:val="false"/>
          <w:i w:val="false"/>
          <w:color w:val="000000"/>
          <w:sz w:val="28"/>
        </w:rPr>
        <w:t>
      3) при изъятии видов животных, численность которых подлежит регулированию в целях охраны здоровья населения, предохранения от заболеваний сельскохозяйственных и других домашних животных, предотвращения ущерба окружающей среде, предупреждения опасности нанесения существенного ущерба сельскохозяйственной деятельности.</w:t>
      </w:r>
    </w:p>
    <w:bookmarkEnd w:id="128"/>
    <w:bookmarkStart w:name="z156" w:id="129"/>
    <w:p>
      <w:pPr>
        <w:spacing w:after="0"/>
        <w:ind w:left="0"/>
        <w:jc w:val="both"/>
      </w:pPr>
      <w:r>
        <w:rPr>
          <w:rFonts w:ascii="Times New Roman"/>
          <w:b w:val="false"/>
          <w:i w:val="false"/>
          <w:color w:val="000000"/>
          <w:sz w:val="28"/>
        </w:rPr>
        <w:t>
      4. Местные исполнительные органы ежеквартально, в срок не позднее 15 числа месяца, следующего за отчетным кварталом, представляют налоговым органам по месту своего нахождения сведения о плательщиках платы и объектах обложения по форме, установленной уполномоченным органом.</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Правилам выдачи </w:t>
            </w:r>
            <w:r>
              <w:br/>
            </w:r>
            <w:r>
              <w:rPr>
                <w:rFonts w:ascii="Times New Roman"/>
                <w:b w:val="false"/>
                <w:i w:val="false"/>
                <w:color w:val="000000"/>
                <w:sz w:val="20"/>
              </w:rPr>
              <w:t>разрешений на пользование</w:t>
            </w:r>
            <w:r>
              <w:br/>
            </w:r>
            <w:r>
              <w:rPr>
                <w:rFonts w:ascii="Times New Roman"/>
                <w:b w:val="false"/>
                <w:i w:val="false"/>
                <w:color w:val="000000"/>
                <w:sz w:val="20"/>
              </w:rPr>
              <w:t xml:space="preserve"> животным миром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59" w:id="130"/>
      <w:r>
        <w:rPr>
          <w:rFonts w:ascii="Times New Roman"/>
          <w:b w:val="false"/>
          <w:i w:val="false"/>
          <w:color w:val="000000"/>
          <w:sz w:val="28"/>
        </w:rPr>
        <w:t>
      в_______________________________</w:t>
      </w:r>
    </w:p>
    <w:bookmarkEnd w:id="130"/>
    <w:p>
      <w:pPr>
        <w:spacing w:after="0"/>
        <w:ind w:left="0"/>
        <w:jc w:val="both"/>
      </w:pPr>
      <w:r>
        <w:rPr>
          <w:rFonts w:ascii="Times New Roman"/>
          <w:b w:val="false"/>
          <w:i w:val="false"/>
          <w:color w:val="000000"/>
          <w:sz w:val="28"/>
        </w:rPr>
        <w:t>(полное наименование услугодателя)</w:t>
      </w:r>
    </w:p>
    <w:p>
      <w:pPr>
        <w:spacing w:after="0"/>
        <w:ind w:left="0"/>
        <w:jc w:val="both"/>
      </w:pPr>
      <w:r>
        <w:rPr>
          <w:rFonts w:ascii="Times New Roman"/>
          <w:b w:val="false"/>
          <w:i w:val="false"/>
          <w:color w:val="000000"/>
          <w:sz w:val="28"/>
        </w:rPr>
        <w:t>от______________________________</w:t>
      </w:r>
    </w:p>
    <w:p>
      <w:pPr>
        <w:spacing w:after="0"/>
        <w:ind w:left="0"/>
        <w:jc w:val="both"/>
      </w:pPr>
      <w:r>
        <w:rPr>
          <w:rFonts w:ascii="Times New Roman"/>
          <w:b w:val="false"/>
          <w:i w:val="false"/>
          <w:color w:val="000000"/>
          <w:sz w:val="28"/>
        </w:rPr>
        <w:t>(полное наименование</w:t>
      </w:r>
    </w:p>
    <w:p>
      <w:pPr>
        <w:spacing w:after="0"/>
        <w:ind w:left="0"/>
        <w:jc w:val="both"/>
      </w:pPr>
      <w:r>
        <w:rPr>
          <w:rFonts w:ascii="Times New Roman"/>
          <w:b w:val="false"/>
          <w:i w:val="false"/>
          <w:color w:val="000000"/>
          <w:sz w:val="28"/>
        </w:rPr>
        <w:t>юридического лица, фамилия,</w:t>
      </w:r>
    </w:p>
    <w:p>
      <w:pPr>
        <w:spacing w:after="0"/>
        <w:ind w:left="0"/>
        <w:jc w:val="both"/>
      </w:pPr>
      <w:r>
        <w:rPr>
          <w:rFonts w:ascii="Times New Roman"/>
          <w:b w:val="false"/>
          <w:i w:val="false"/>
          <w:color w:val="000000"/>
          <w:sz w:val="28"/>
        </w:rPr>
        <w:t>имя, отчество (при его наличии)</w:t>
      </w:r>
    </w:p>
    <w:p>
      <w:pPr>
        <w:spacing w:after="0"/>
        <w:ind w:left="0"/>
        <w:jc w:val="both"/>
      </w:pPr>
      <w:r>
        <w:rPr>
          <w:rFonts w:ascii="Times New Roman"/>
          <w:b w:val="false"/>
          <w:i w:val="false"/>
          <w:color w:val="000000"/>
          <w:sz w:val="28"/>
        </w:rPr>
        <w:t>услугополучателя)</w:t>
      </w:r>
    </w:p>
    <w:p>
      <w:pPr>
        <w:spacing w:after="0"/>
        <w:ind w:left="0"/>
        <w:jc w:val="both"/>
      </w:pPr>
      <w:r>
        <w:rPr>
          <w:rFonts w:ascii="Times New Roman"/>
          <w:b w:val="false"/>
          <w:i w:val="false"/>
          <w:color w:val="000000"/>
          <w:sz w:val="28"/>
        </w:rPr>
        <w:t>адрес _______________________-</w:t>
      </w:r>
    </w:p>
    <w:p>
      <w:pPr>
        <w:spacing w:after="0"/>
        <w:ind w:left="0"/>
        <w:jc w:val="both"/>
      </w:pPr>
      <w:r>
        <w:rPr>
          <w:rFonts w:ascii="Times New Roman"/>
          <w:b w:val="false"/>
          <w:i w:val="false"/>
          <w:color w:val="000000"/>
          <w:sz w:val="28"/>
        </w:rPr>
        <w:t>(индекс, область, город, район,</w:t>
      </w:r>
    </w:p>
    <w:p>
      <w:pPr>
        <w:spacing w:after="0"/>
        <w:ind w:left="0"/>
        <w:jc w:val="both"/>
      </w:pPr>
      <w:r>
        <w:rPr>
          <w:rFonts w:ascii="Times New Roman"/>
          <w:b w:val="false"/>
          <w:i w:val="false"/>
          <w:color w:val="000000"/>
          <w:sz w:val="28"/>
        </w:rPr>
        <w:t>улица, № дома, № квартиры</w:t>
      </w:r>
    </w:p>
    <w:p>
      <w:pPr>
        <w:spacing w:after="0"/>
        <w:ind w:left="0"/>
        <w:jc w:val="both"/>
      </w:pPr>
      <w:r>
        <w:rPr>
          <w:rFonts w:ascii="Times New Roman"/>
          <w:b w:val="false"/>
          <w:i w:val="false"/>
          <w:color w:val="000000"/>
          <w:sz w:val="28"/>
        </w:rPr>
        <w:t>(при его наличии), телефон)</w:t>
      </w:r>
    </w:p>
    <w:p>
      <w:pPr>
        <w:spacing w:after="0"/>
        <w:ind w:left="0"/>
        <w:jc w:val="both"/>
      </w:pPr>
      <w:r>
        <w:rPr>
          <w:rFonts w:ascii="Times New Roman"/>
          <w:b w:val="false"/>
          <w:i w:val="false"/>
          <w:color w:val="000000"/>
          <w:sz w:val="28"/>
        </w:rPr>
        <w:t>Реквизиты услугополучателя</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(бизнес-идентификационный номер,</w:t>
      </w:r>
    </w:p>
    <w:p>
      <w:pPr>
        <w:spacing w:after="0"/>
        <w:ind w:left="0"/>
        <w:jc w:val="both"/>
      </w:pPr>
      <w:r>
        <w:rPr>
          <w:rFonts w:ascii="Times New Roman"/>
          <w:b w:val="false"/>
          <w:i w:val="false"/>
          <w:color w:val="000000"/>
          <w:sz w:val="28"/>
        </w:rPr>
        <w:t>индивидуальный идентификационный номер)</w:t>
      </w:r>
    </w:p>
    <w:bookmarkStart w:name="z160" w:id="131"/>
    <w:p>
      <w:pPr>
        <w:spacing w:after="0"/>
        <w:ind w:left="0"/>
        <w:jc w:val="left"/>
      </w:pPr>
      <w:r>
        <w:rPr>
          <w:rFonts w:ascii="Times New Roman"/>
          <w:b/>
          <w:i w:val="false"/>
          <w:color w:val="000000"/>
        </w:rPr>
        <w:t xml:space="preserve"> Заявка</w:t>
      </w:r>
    </w:p>
    <w:bookmarkEnd w:id="131"/>
    <w:bookmarkStart w:name="z161" w:id="132"/>
    <w:p>
      <w:pPr>
        <w:spacing w:after="0"/>
        <w:ind w:left="0"/>
        <w:jc w:val="both"/>
      </w:pPr>
      <w:r>
        <w:rPr>
          <w:rFonts w:ascii="Times New Roman"/>
          <w:b w:val="false"/>
          <w:i w:val="false"/>
          <w:color w:val="000000"/>
          <w:sz w:val="28"/>
        </w:rPr>
        <w:t>
      Прошу выдать "Разрешение на пользование животным миром" (на охоту, воспроизводственных целях, на использование животных в научных, культурно- просветительских, воспитательных, эстетических целях, а также в целях предотвращения эпизоотии) _____________________________________</w:t>
      </w:r>
    </w:p>
    <w:bookmarkEnd w:id="132"/>
    <w:bookmarkStart w:name="z162" w:id="133"/>
    <w:p>
      <w:pPr>
        <w:spacing w:after="0"/>
        <w:ind w:left="0"/>
        <w:jc w:val="both"/>
      </w:pPr>
      <w:r>
        <w:rPr>
          <w:rFonts w:ascii="Times New Roman"/>
          <w:b w:val="false"/>
          <w:i w:val="false"/>
          <w:color w:val="000000"/>
          <w:sz w:val="28"/>
        </w:rPr>
        <w:t>
      Вид пользования ______________________________________________</w:t>
      </w:r>
    </w:p>
    <w:bookmarkEnd w:id="133"/>
    <w:bookmarkStart w:name="z163" w:id="134"/>
    <w:p>
      <w:pPr>
        <w:spacing w:after="0"/>
        <w:ind w:left="0"/>
        <w:jc w:val="both"/>
      </w:pPr>
      <w:r>
        <w:rPr>
          <w:rFonts w:ascii="Times New Roman"/>
          <w:b w:val="false"/>
          <w:i w:val="false"/>
          <w:color w:val="000000"/>
          <w:sz w:val="28"/>
        </w:rPr>
        <w:t>
      Цель изъятия _________________________________________________</w:t>
      </w:r>
    </w:p>
    <w:bookmarkEnd w:id="134"/>
    <w:bookmarkStart w:name="z164" w:id="135"/>
    <w:p>
      <w:pPr>
        <w:spacing w:after="0"/>
        <w:ind w:left="0"/>
        <w:jc w:val="both"/>
      </w:pPr>
      <w:r>
        <w:rPr>
          <w:rFonts w:ascii="Times New Roman"/>
          <w:b w:val="false"/>
          <w:i w:val="false"/>
          <w:color w:val="000000"/>
          <w:sz w:val="28"/>
        </w:rPr>
        <w:t>
      Способы изъятия ______________________________________________</w:t>
      </w:r>
    </w:p>
    <w:bookmarkEnd w:id="135"/>
    <w:bookmarkStart w:name="z165" w:id="136"/>
    <w:p>
      <w:pPr>
        <w:spacing w:after="0"/>
        <w:ind w:left="0"/>
        <w:jc w:val="both"/>
      </w:pPr>
      <w:r>
        <w:rPr>
          <w:rFonts w:ascii="Times New Roman"/>
          <w:b w:val="false"/>
          <w:i w:val="false"/>
          <w:color w:val="000000"/>
          <w:sz w:val="28"/>
        </w:rPr>
        <w:t>
      Номер и дата договора на ведение охотничьего хозяйства: ___________</w:t>
      </w:r>
    </w:p>
    <w:bookmarkEnd w:id="136"/>
    <w:bookmarkStart w:name="z166" w:id="137"/>
    <w:p>
      <w:pPr>
        <w:spacing w:after="0"/>
        <w:ind w:left="0"/>
        <w:jc w:val="both"/>
      </w:pPr>
      <w:r>
        <w:rPr>
          <w:rFonts w:ascii="Times New Roman"/>
          <w:b w:val="false"/>
          <w:i w:val="false"/>
          <w:color w:val="000000"/>
          <w:sz w:val="28"/>
        </w:rPr>
        <w:t>
      Ответственные лица за использование разрешения:</w:t>
      </w:r>
    </w:p>
    <w:bookmarkEnd w:id="137"/>
    <w:p>
      <w:pPr>
        <w:spacing w:after="0"/>
        <w:ind w:left="0"/>
        <w:jc w:val="both"/>
      </w:pPr>
      <w:bookmarkStart w:name="z167" w:id="138"/>
      <w:r>
        <w:rPr>
          <w:rFonts w:ascii="Times New Roman"/>
          <w:b w:val="false"/>
          <w:i w:val="false"/>
          <w:color w:val="000000"/>
          <w:sz w:val="28"/>
        </w:rPr>
        <w:t>
      ______________________________________________________________________</w:t>
      </w:r>
    </w:p>
    <w:bookmarkEnd w:id="138"/>
    <w:p>
      <w:pPr>
        <w:spacing w:after="0"/>
        <w:ind w:left="0"/>
        <w:jc w:val="both"/>
      </w:pPr>
      <w:r>
        <w:rPr>
          <w:rFonts w:ascii="Times New Roman"/>
          <w:b w:val="false"/>
          <w:i w:val="false"/>
          <w:color w:val="000000"/>
          <w:sz w:val="28"/>
        </w:rPr>
        <w:t xml:space="preserve"> (фамилия, имя, отчество (при его наличии), индивидуальный   идентификационный номер)</w:t>
      </w:r>
    </w:p>
    <w:p>
      <w:pPr>
        <w:spacing w:after="0"/>
        <w:ind w:left="0"/>
        <w:jc w:val="both"/>
      </w:pPr>
      <w:bookmarkStart w:name="z168" w:id="139"/>
      <w:r>
        <w:rPr>
          <w:rFonts w:ascii="Times New Roman"/>
          <w:b w:val="false"/>
          <w:i w:val="false"/>
          <w:color w:val="000000"/>
          <w:sz w:val="28"/>
        </w:rPr>
        <w:t>
      Список лиц, участвующих в изъятии объектов животного мира, за исключением</w:t>
      </w:r>
    </w:p>
    <w:bookmarkEnd w:id="139"/>
    <w:p>
      <w:pPr>
        <w:spacing w:after="0"/>
        <w:ind w:left="0"/>
        <w:jc w:val="both"/>
      </w:pPr>
      <w:r>
        <w:rPr>
          <w:rFonts w:ascii="Times New Roman"/>
          <w:b w:val="false"/>
          <w:i w:val="false"/>
          <w:color w:val="000000"/>
          <w:sz w:val="28"/>
        </w:rPr>
        <w:t>охоты: 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индивидуальный идентификационный номер)</w:t>
      </w:r>
    </w:p>
    <w:bookmarkStart w:name="z169" w:id="140"/>
    <w:p>
      <w:pPr>
        <w:spacing w:after="0"/>
        <w:ind w:left="0"/>
        <w:jc w:val="both"/>
      </w:pPr>
      <w:r>
        <w:rPr>
          <w:rFonts w:ascii="Times New Roman"/>
          <w:b w:val="false"/>
          <w:i w:val="false"/>
          <w:color w:val="000000"/>
          <w:sz w:val="28"/>
        </w:rPr>
        <w:t>
      Перечень и количество объектов, планируемых для изъятия из среды обитания:</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(особей)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(территория) и границы участка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41"/>
    <w:p>
      <w:pPr>
        <w:spacing w:after="0"/>
        <w:ind w:left="0"/>
        <w:jc w:val="both"/>
      </w:pPr>
      <w:r>
        <w:rPr>
          <w:rFonts w:ascii="Times New Roman"/>
          <w:b w:val="false"/>
          <w:i w:val="false"/>
          <w:color w:val="000000"/>
          <w:sz w:val="28"/>
        </w:rPr>
        <w:t>
      Общая стоимость (тенге) _______________________________________</w:t>
      </w:r>
    </w:p>
    <w:bookmarkEnd w:id="141"/>
    <w:bookmarkStart w:name="z171" w:id="142"/>
    <w:p>
      <w:pPr>
        <w:spacing w:after="0"/>
        <w:ind w:left="0"/>
        <w:jc w:val="both"/>
      </w:pPr>
      <w:r>
        <w:rPr>
          <w:rFonts w:ascii="Times New Roman"/>
          <w:b w:val="false"/>
          <w:i w:val="false"/>
          <w:color w:val="000000"/>
          <w:sz w:val="28"/>
        </w:rPr>
        <w:t>
      Половозрастной состав (в случае необходимости) __________________</w:t>
      </w:r>
    </w:p>
    <w:bookmarkEnd w:id="142"/>
    <w:bookmarkStart w:name="z172" w:id="143"/>
    <w:p>
      <w:pPr>
        <w:spacing w:after="0"/>
        <w:ind w:left="0"/>
        <w:jc w:val="both"/>
      </w:pPr>
      <w:r>
        <w:rPr>
          <w:rFonts w:ascii="Times New Roman"/>
          <w:b w:val="false"/>
          <w:i w:val="false"/>
          <w:color w:val="000000"/>
          <w:sz w:val="28"/>
        </w:rPr>
        <w:t xml:space="preserve">
      Сроки изъятия c _____________ по ______________ </w:t>
      </w:r>
    </w:p>
    <w:bookmarkEnd w:id="143"/>
    <w:bookmarkStart w:name="z173" w:id="144"/>
    <w:p>
      <w:pPr>
        <w:spacing w:after="0"/>
        <w:ind w:left="0"/>
        <w:jc w:val="both"/>
      </w:pPr>
      <w:r>
        <w:rPr>
          <w:rFonts w:ascii="Times New Roman"/>
          <w:b w:val="false"/>
          <w:i w:val="false"/>
          <w:color w:val="000000"/>
          <w:sz w:val="28"/>
        </w:rPr>
        <w:t xml:space="preserve">
      Подтверждаю достоверность представленной информации и осведомлен об ответственности за представление недостоверных сведений в соответствии с законодательством Республики Казахстан. </w:t>
      </w:r>
    </w:p>
    <w:bookmarkEnd w:id="144"/>
    <w:bookmarkStart w:name="z174" w:id="145"/>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145"/>
    <w:bookmarkStart w:name="z175" w:id="146"/>
    <w:p>
      <w:pPr>
        <w:spacing w:after="0"/>
        <w:ind w:left="0"/>
        <w:jc w:val="both"/>
      </w:pPr>
      <w:r>
        <w:rPr>
          <w:rFonts w:ascii="Times New Roman"/>
          <w:b w:val="false"/>
          <w:i w:val="false"/>
          <w:color w:val="000000"/>
          <w:sz w:val="28"/>
        </w:rPr>
        <w:t>
      Дата подачи заявления "__" ______________ 20 ____ года.</w:t>
      </w:r>
    </w:p>
    <w:bookmarkEnd w:id="146"/>
    <w:p>
      <w:pPr>
        <w:spacing w:after="0"/>
        <w:ind w:left="0"/>
        <w:jc w:val="both"/>
      </w:pPr>
      <w:bookmarkStart w:name="z176" w:id="147"/>
      <w:r>
        <w:rPr>
          <w:rFonts w:ascii="Times New Roman"/>
          <w:b w:val="false"/>
          <w:i w:val="false"/>
          <w:color w:val="000000"/>
          <w:sz w:val="28"/>
        </w:rPr>
        <w:t>
      _________________________________________________________________</w:t>
      </w:r>
    </w:p>
    <w:bookmarkEnd w:id="147"/>
    <w:p>
      <w:pPr>
        <w:spacing w:after="0"/>
        <w:ind w:left="0"/>
        <w:jc w:val="both"/>
      </w:pPr>
      <w:r>
        <w:rPr>
          <w:rFonts w:ascii="Times New Roman"/>
          <w:b w:val="false"/>
          <w:i w:val="false"/>
          <w:color w:val="000000"/>
          <w:sz w:val="28"/>
        </w:rPr>
        <w:t xml:space="preserve">                   (фамилия, имя, отчество (при его наличии),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выдачи</w:t>
            </w:r>
            <w:r>
              <w:br/>
            </w:r>
            <w:r>
              <w:rPr>
                <w:rFonts w:ascii="Times New Roman"/>
                <w:b w:val="false"/>
                <w:i w:val="false"/>
                <w:color w:val="000000"/>
                <w:sz w:val="20"/>
              </w:rPr>
              <w:t>разрешений на пользовании</w:t>
            </w:r>
            <w:r>
              <w:br/>
            </w:r>
            <w:r>
              <w:rPr>
                <w:rFonts w:ascii="Times New Roman"/>
                <w:b w:val="false"/>
                <w:i w:val="false"/>
                <w:color w:val="000000"/>
                <w:sz w:val="20"/>
              </w:rPr>
              <w:t>животным миром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8"/>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разрешений на пользование животным миром"</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1. Охота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Использование животных в научных, культурно-просветительских, воспитательных, эстетических целях, а также в целях предотвращения эпизоотии</w:t>
            </w:r>
          </w:p>
          <w:p>
            <w:pPr>
              <w:spacing w:after="20"/>
              <w:ind w:left="20"/>
              <w:jc w:val="both"/>
            </w:pPr>
            <w:r>
              <w:rPr>
                <w:rFonts w:ascii="Times New Roman"/>
                <w:b w:val="false"/>
                <w:i w:val="false"/>
                <w:color w:val="000000"/>
                <w:sz w:val="20"/>
              </w:rPr>
              <w:t>
3. Использование видов животных в воспроизводственных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9"/>
          <w:p>
            <w:pPr>
              <w:spacing w:after="20"/>
              <w:ind w:left="20"/>
              <w:jc w:val="both"/>
            </w:pPr>
            <w:r>
              <w:rPr>
                <w:rFonts w:ascii="Times New Roman"/>
                <w:b w:val="false"/>
                <w:i w:val="false"/>
                <w:color w:val="000000"/>
                <w:sz w:val="20"/>
              </w:rPr>
              <w:t>
Разрешения на пользование животным миром выдаются на следующие виды специального пользования животным миром:</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1) охота;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использование животных в научных, культурно-просветительских, воспитательных, эстетических целях, а также в целях предотвращения эпизоотии;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использование видов животных в воспроизводственных целях.</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0"/>
          <w:p>
            <w:pPr>
              <w:spacing w:after="20"/>
              <w:ind w:left="20"/>
              <w:jc w:val="both"/>
            </w:pPr>
            <w:r>
              <w:rPr>
                <w:rFonts w:ascii="Times New Roman"/>
                <w:b w:val="false"/>
                <w:i w:val="false"/>
                <w:color w:val="000000"/>
                <w:sz w:val="20"/>
              </w:rPr>
              <w:t>
Государственная услуга оказывается на платной/бесплатной основе.</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Плата за пользование животным миром осуществляется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 согласно приложению 4 к настоящим Правилам. Оплата производится в наличной или безналичной форме через банки второго уровня или организации, осуществляющие отдельные виды банковских операций, а также через портал оплата осуществляется через платежный шлюз "электронного правительства" (далее – ПШЭП).</w:t>
            </w:r>
          </w:p>
          <w:p>
            <w:pPr>
              <w:spacing w:after="20"/>
              <w:ind w:left="20"/>
              <w:jc w:val="both"/>
            </w:pPr>
            <w:r>
              <w:rPr>
                <w:rFonts w:ascii="Times New Roman"/>
                <w:b w:val="false"/>
                <w:i w:val="false"/>
                <w:color w:val="000000"/>
                <w:sz w:val="20"/>
              </w:rPr>
              <w:t>
</w:t>
            </w:r>
            <w:r>
              <w:rPr>
                <w:rFonts w:ascii="Times New Roman"/>
                <w:b w:val="false"/>
                <w:i w:val="false"/>
                <w:color w:val="000000"/>
                <w:sz w:val="20"/>
              </w:rPr>
              <w:t>Сумма платы уплачивается в бюджет по месту получения разрешения на пользование животным миром. Уплата производится до получения разрешения путем перечисления через банки второго уровня или организации, осуществляющие отдельные виды банковских операций, Плата не взимается: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 изъятии из природной среды животных для целей мечения, кольцевания, переселения, акклиматизации, искусственного разведения и скрещивания в научно-исследовательских и хозяйственных целях с последующим их выпуском в природную среду;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использовании объектов животного мира, являющихся собственностью физических и юридических лиц, разведенных искусственным путем и содержащихся в неволе и (или) полувольных условиях;</w:t>
            </w:r>
          </w:p>
          <w:p>
            <w:pPr>
              <w:spacing w:after="20"/>
              <w:ind w:left="20"/>
              <w:jc w:val="both"/>
            </w:pPr>
            <w:r>
              <w:rPr>
                <w:rFonts w:ascii="Times New Roman"/>
                <w:b w:val="false"/>
                <w:i w:val="false"/>
                <w:color w:val="000000"/>
                <w:sz w:val="20"/>
              </w:rPr>
              <w:t>
3) при изъятии видов животных, численность которых подлежит регулированию в целях охраны здоровья населения, предохранения от заболеваний сельскохозяйственных и других домашних животных, предотвращения ущерба окружающей среде, предупреждения опасности нанесения существенного ущерба сельскохозяйственной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1"/>
          <w:p>
            <w:pPr>
              <w:spacing w:after="20"/>
              <w:ind w:left="20"/>
              <w:jc w:val="both"/>
            </w:pPr>
            <w:r>
              <w:rPr>
                <w:rFonts w:ascii="Times New Roman"/>
                <w:b w:val="false"/>
                <w:i w:val="false"/>
                <w:color w:val="000000"/>
                <w:sz w:val="20"/>
              </w:rPr>
              <w:t>
1) услугодатель – с понедельника по пятницу, в соответствии с установленным графиком работы с 9.00 до 18.30 часов, за исключением выходных и праздничных дней, согласно Трудовому кодексу Республики Казахстан (далее – Кодекс) с перерывом на обед с 13.00 часов до 14.30 часов;</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52"/>
          <w:p>
            <w:pPr>
              <w:spacing w:after="20"/>
              <w:ind w:left="20"/>
              <w:jc w:val="both"/>
            </w:pPr>
            <w:r>
              <w:rPr>
                <w:rFonts w:ascii="Times New Roman"/>
                <w:b w:val="false"/>
                <w:i w:val="false"/>
                <w:color w:val="000000"/>
                <w:sz w:val="20"/>
              </w:rPr>
              <w:t>
Заявка подается в форме электронного документа, удостоверенная электронно-цифровой подписью (далее – ЭЦП) услугополучателя при выдаче разрешений на пользование животным миром (на охоту, на использование животных в научных, культурно-просветительских, воспитательных, эстетических целях, а также в целях предотвращения эпизоотии, на использование видов животных в воспроизводственных целях) по форме согласно приложению 4 к настоящим Правилам.</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В зависимости от вида пользования, дополнительно: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1) на охоту (при первичном обращении):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если изъятие объектов животного мира производится с участием иностранцев – электронная копия договора субъекта охотничьего хозяйства с иностранцами на организацию охоты;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использование видов животных в воспроизводственных целях:</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обосновывающих материалов изъятия объектов животного мира (биологического обоснование);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на использование животных в научных, культурно-просветительских, воспитательных, эстетических целях, а также в целях предотвращения эпизоотии: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выписки из научно-тематического плана, утвержденная ученым советом профилирующей научной организации, и программы научно-исследовательских работ, электронная копия обосновывающих материалов изъятия объектов животного мира (биологического обоснование), кроме эпизоотического мониторинга;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ежегодного плана работы государственной ветеринарной организации уполномоченного органа в области ветеринарии для эпизоотического мониторинга болезней животных в Республике Казахстан, в целях предотвращения эпизоотии;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документов, указанных в пункте 10 настоящих Правил услугополучателю в "личный кабинет" через Портал, направляется статус о принятии запроса для оказания государственной услуги с указанием даты выдачи результата.</w:t>
            </w:r>
          </w:p>
          <w:p>
            <w:pPr>
              <w:spacing w:after="20"/>
              <w:ind w:left="20"/>
              <w:jc w:val="both"/>
            </w:pPr>
            <w:r>
              <w:rPr>
                <w:rFonts w:ascii="Times New Roman"/>
                <w:b w:val="false"/>
                <w:i w:val="false"/>
                <w:color w:val="000000"/>
                <w:sz w:val="20"/>
              </w:rPr>
              <w:t>
Результат оказания государственной услуги подписывается электронной цифровой подписью руководителя услугодателя либо лица его замещающего и направляется через портал в "личный кабинет" услугополучателя в форме электронного документа.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53"/>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установленными настоящими Правилами;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5)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54"/>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bookmarkEnd w:id="154"/>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Утверждены приказом</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марта 2015 года</w:t>
            </w:r>
            <w:r>
              <w:br/>
            </w:r>
            <w:r>
              <w:rPr>
                <w:rFonts w:ascii="Times New Roman"/>
                <w:b w:val="false"/>
                <w:i w:val="false"/>
                <w:color w:val="000000"/>
                <w:sz w:val="20"/>
              </w:rPr>
              <w:t>№ 18-04/245.</w:t>
            </w:r>
          </w:p>
        </w:tc>
      </w:tr>
    </w:tbl>
    <w:bookmarkStart w:name="z208" w:id="155"/>
    <w:p>
      <w:pPr>
        <w:spacing w:after="0"/>
        <w:ind w:left="0"/>
        <w:jc w:val="left"/>
      </w:pPr>
      <w:r>
        <w:rPr>
          <w:rFonts w:ascii="Times New Roman"/>
          <w:b/>
          <w:i w:val="false"/>
          <w:color w:val="000000"/>
        </w:rPr>
        <w:t xml:space="preserve"> Правила</w:t>
      </w:r>
      <w:r>
        <w:br/>
      </w:r>
      <w:r>
        <w:rPr>
          <w:rFonts w:ascii="Times New Roman"/>
          <w:b/>
          <w:i w:val="false"/>
          <w:color w:val="000000"/>
        </w:rPr>
        <w:t>проведения конкурса по закреплению охотничьих угодий</w:t>
      </w:r>
    </w:p>
    <w:bookmarkEnd w:id="155"/>
    <w:bookmarkStart w:name="z209" w:id="156"/>
    <w:p>
      <w:pPr>
        <w:spacing w:after="0"/>
        <w:ind w:left="0"/>
        <w:jc w:val="left"/>
      </w:pPr>
      <w:r>
        <w:rPr>
          <w:rFonts w:ascii="Times New Roman"/>
          <w:b/>
          <w:i w:val="false"/>
          <w:color w:val="000000"/>
        </w:rPr>
        <w:t xml:space="preserve"> Глава 1. Общие положения</w:t>
      </w:r>
    </w:p>
    <w:bookmarkEnd w:id="156"/>
    <w:bookmarkStart w:name="z210" w:id="157"/>
    <w:p>
      <w:pPr>
        <w:spacing w:after="0"/>
        <w:ind w:left="0"/>
        <w:jc w:val="both"/>
      </w:pPr>
      <w:r>
        <w:rPr>
          <w:rFonts w:ascii="Times New Roman"/>
          <w:b w:val="false"/>
          <w:i w:val="false"/>
          <w:color w:val="000000"/>
          <w:sz w:val="28"/>
        </w:rPr>
        <w:t xml:space="preserve">
      1. Настоящие Правила проведения конкурса по закреплению охотничьих угодий (далее – Правила), разработаны в соответствии </w:t>
      </w:r>
      <w:r>
        <w:rPr>
          <w:rFonts w:ascii="Times New Roman"/>
          <w:b w:val="false"/>
          <w:i w:val="false"/>
          <w:color w:val="000000"/>
          <w:sz w:val="28"/>
        </w:rPr>
        <w:t>подпунктом 168)</w:t>
      </w:r>
      <w:r>
        <w:rPr>
          <w:rFonts w:ascii="Times New Roman"/>
          <w:b w:val="false"/>
          <w:i w:val="false"/>
          <w:color w:val="000000"/>
          <w:sz w:val="28"/>
        </w:rPr>
        <w:t xml:space="preserve"> пункта 15 постановления Правительства Республики Казахстан от 5 июля 2019 года № 479 "Вопросы Министерства экологии и природных ресурсов Республики Казахстан" и определяют порядок организации и проведения конкурса по закреплению охотничьих угодий.</w:t>
      </w:r>
    </w:p>
    <w:bookmarkEnd w:id="157"/>
    <w:bookmarkStart w:name="z211" w:id="158"/>
    <w:p>
      <w:pPr>
        <w:spacing w:after="0"/>
        <w:ind w:left="0"/>
        <w:jc w:val="both"/>
      </w:pPr>
      <w:r>
        <w:rPr>
          <w:rFonts w:ascii="Times New Roman"/>
          <w:b w:val="false"/>
          <w:i w:val="false"/>
          <w:color w:val="000000"/>
          <w:sz w:val="28"/>
        </w:rPr>
        <w:t>
      2. Целью проведения конкурса является предоставление физическим или юридическим лицам Республики Казахстан права ведения охотничьего хозяйства на закрепляемых за ними охотничьих угодьях.</w:t>
      </w:r>
    </w:p>
    <w:bookmarkEnd w:id="158"/>
    <w:bookmarkStart w:name="z212" w:id="159"/>
    <w:p>
      <w:pPr>
        <w:spacing w:after="0"/>
        <w:ind w:left="0"/>
        <w:jc w:val="both"/>
      </w:pPr>
      <w:r>
        <w:rPr>
          <w:rFonts w:ascii="Times New Roman"/>
          <w:b w:val="false"/>
          <w:i w:val="false"/>
          <w:color w:val="000000"/>
          <w:sz w:val="28"/>
        </w:rPr>
        <w:t>
      3. Охотничьи угодья, полностью расположенные на земельных участках, находящихся в частной собственности или во временном землепользовании физических и негосударственных юридических лиц, закрепляются за ними без проведения конкурса по их заявке постановлением местного исполнительного органа области при условии их соответствия установленным квалификационным требованиям.</w:t>
      </w:r>
    </w:p>
    <w:bookmarkEnd w:id="159"/>
    <w:bookmarkStart w:name="z213" w:id="160"/>
    <w:p>
      <w:pPr>
        <w:spacing w:after="0"/>
        <w:ind w:left="0"/>
        <w:jc w:val="both"/>
      </w:pPr>
      <w:r>
        <w:rPr>
          <w:rFonts w:ascii="Times New Roman"/>
          <w:b w:val="false"/>
          <w:i w:val="false"/>
          <w:color w:val="000000"/>
          <w:sz w:val="28"/>
        </w:rPr>
        <w:t>
      4. В настоящих Правилах используются следующие основные понятия:</w:t>
      </w:r>
    </w:p>
    <w:bookmarkEnd w:id="160"/>
    <w:bookmarkStart w:name="z214" w:id="161"/>
    <w:p>
      <w:pPr>
        <w:spacing w:after="0"/>
        <w:ind w:left="0"/>
        <w:jc w:val="both"/>
      </w:pPr>
      <w:r>
        <w:rPr>
          <w:rFonts w:ascii="Times New Roman"/>
          <w:b w:val="false"/>
          <w:i w:val="false"/>
          <w:color w:val="000000"/>
          <w:sz w:val="28"/>
        </w:rPr>
        <w:t>
      1.текущая цена – цена предмета конкурса, складывающаяся в ходе второго этапа конкурса;</w:t>
      </w:r>
    </w:p>
    <w:bookmarkEnd w:id="161"/>
    <w:bookmarkStart w:name="z215" w:id="162"/>
    <w:p>
      <w:pPr>
        <w:spacing w:after="0"/>
        <w:ind w:left="0"/>
        <w:jc w:val="both"/>
      </w:pPr>
      <w:r>
        <w:rPr>
          <w:rFonts w:ascii="Times New Roman"/>
          <w:b w:val="false"/>
          <w:i w:val="false"/>
          <w:color w:val="000000"/>
          <w:sz w:val="28"/>
        </w:rPr>
        <w:t>
      2.аукционный зал – раздел веб-портала, обеспечивающий возможность ввода, хранения и обработки информации, необходимой для проведения второго этапа конкурса;</w:t>
      </w:r>
    </w:p>
    <w:bookmarkEnd w:id="162"/>
    <w:bookmarkStart w:name="z216" w:id="163"/>
    <w:p>
      <w:pPr>
        <w:spacing w:after="0"/>
        <w:ind w:left="0"/>
        <w:jc w:val="both"/>
      </w:pPr>
      <w:r>
        <w:rPr>
          <w:rFonts w:ascii="Times New Roman"/>
          <w:b w:val="false"/>
          <w:i w:val="false"/>
          <w:color w:val="000000"/>
          <w:sz w:val="28"/>
        </w:rPr>
        <w:t>
      3.территориальные подразделения – территориальные подразделения ведомства;</w:t>
      </w:r>
    </w:p>
    <w:bookmarkEnd w:id="163"/>
    <w:bookmarkStart w:name="z217" w:id="164"/>
    <w:p>
      <w:pPr>
        <w:spacing w:after="0"/>
        <w:ind w:left="0"/>
        <w:jc w:val="both"/>
      </w:pPr>
      <w:r>
        <w:rPr>
          <w:rFonts w:ascii="Times New Roman"/>
          <w:b w:val="false"/>
          <w:i w:val="false"/>
          <w:color w:val="000000"/>
          <w:sz w:val="28"/>
        </w:rPr>
        <w:t>
      4.стартовая цена – цена, с которой начинается второй этап конкурса по каждому предмету конкурса;</w:t>
      </w:r>
    </w:p>
    <w:bookmarkEnd w:id="164"/>
    <w:bookmarkStart w:name="z218" w:id="165"/>
    <w:p>
      <w:pPr>
        <w:spacing w:after="0"/>
        <w:ind w:left="0"/>
        <w:jc w:val="both"/>
      </w:pPr>
      <w:r>
        <w:rPr>
          <w:rFonts w:ascii="Times New Roman"/>
          <w:b w:val="false"/>
          <w:i w:val="false"/>
          <w:color w:val="000000"/>
          <w:sz w:val="28"/>
        </w:rPr>
        <w:t>
      5.начальная цена – цена, определяемая и устанавливаемая организатором конкурса в соответствии с пунктами 9 и 10 настоящих Правил;</w:t>
      </w:r>
    </w:p>
    <w:bookmarkEnd w:id="165"/>
    <w:bookmarkStart w:name="z219" w:id="166"/>
    <w:p>
      <w:pPr>
        <w:spacing w:after="0"/>
        <w:ind w:left="0"/>
        <w:jc w:val="both"/>
      </w:pPr>
      <w:r>
        <w:rPr>
          <w:rFonts w:ascii="Times New Roman"/>
          <w:b w:val="false"/>
          <w:i w:val="false"/>
          <w:color w:val="000000"/>
          <w:sz w:val="28"/>
        </w:rPr>
        <w:t>
      6.ведомство – государственный орган в пределах компетенции уполномоченного органа, осуществляющий стратегические, регулятивные, реализационные и контрольные функции в области охраны, воспроизводства и использования животного мира;</w:t>
      </w:r>
    </w:p>
    <w:bookmarkEnd w:id="166"/>
    <w:bookmarkStart w:name="z220" w:id="167"/>
    <w:p>
      <w:pPr>
        <w:spacing w:after="0"/>
        <w:ind w:left="0"/>
        <w:jc w:val="both"/>
      </w:pPr>
      <w:r>
        <w:rPr>
          <w:rFonts w:ascii="Times New Roman"/>
          <w:b w:val="false"/>
          <w:i w:val="false"/>
          <w:color w:val="000000"/>
          <w:sz w:val="28"/>
        </w:rPr>
        <w:t>
      7.геоинформационный сервис – сервис автоматизированной информационной системы, предназначенный для размещения информации в графическом и текстовом виде на электронной карте по проведенному межхозяйственному охотоустройству;</w:t>
      </w:r>
    </w:p>
    <w:bookmarkEnd w:id="167"/>
    <w:bookmarkStart w:name="z221" w:id="168"/>
    <w:p>
      <w:pPr>
        <w:spacing w:after="0"/>
        <w:ind w:left="0"/>
        <w:jc w:val="both"/>
      </w:pPr>
      <w:r>
        <w:rPr>
          <w:rFonts w:ascii="Times New Roman"/>
          <w:b w:val="false"/>
          <w:i w:val="false"/>
          <w:color w:val="000000"/>
          <w:sz w:val="28"/>
        </w:rPr>
        <w:t xml:space="preserve">
      8.пользователи животным миром – физические и юридические лица, которым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охране, воспроизводстве и использовании животного мира предоставлено право пользования животным миром;</w:t>
      </w:r>
    </w:p>
    <w:bookmarkEnd w:id="168"/>
    <w:bookmarkStart w:name="z222" w:id="169"/>
    <w:p>
      <w:pPr>
        <w:spacing w:after="0"/>
        <w:ind w:left="0"/>
        <w:jc w:val="both"/>
      </w:pPr>
      <w:r>
        <w:rPr>
          <w:rFonts w:ascii="Times New Roman"/>
          <w:b w:val="false"/>
          <w:i w:val="false"/>
          <w:color w:val="000000"/>
          <w:sz w:val="28"/>
        </w:rPr>
        <w:t>
      9.победитель – участник конкурса, предложивший наиболее высокую цену за предмет конкурса;</w:t>
      </w:r>
    </w:p>
    <w:bookmarkEnd w:id="169"/>
    <w:bookmarkStart w:name="z223" w:id="170"/>
    <w:p>
      <w:pPr>
        <w:spacing w:after="0"/>
        <w:ind w:left="0"/>
        <w:jc w:val="both"/>
      </w:pPr>
      <w:r>
        <w:rPr>
          <w:rFonts w:ascii="Times New Roman"/>
          <w:b w:val="false"/>
          <w:i w:val="false"/>
          <w:color w:val="000000"/>
          <w:sz w:val="28"/>
        </w:rPr>
        <w:t>
      10.гарантийный взнос – денежная сумма, вносимая участником для участия в конкурсе;</w:t>
      </w:r>
    </w:p>
    <w:bookmarkEnd w:id="170"/>
    <w:bookmarkStart w:name="z224" w:id="171"/>
    <w:p>
      <w:pPr>
        <w:spacing w:after="0"/>
        <w:ind w:left="0"/>
        <w:jc w:val="both"/>
      </w:pPr>
      <w:r>
        <w:rPr>
          <w:rFonts w:ascii="Times New Roman"/>
          <w:b w:val="false"/>
          <w:i w:val="false"/>
          <w:color w:val="000000"/>
          <w:sz w:val="28"/>
        </w:rPr>
        <w:t>
      11.предмет конкурса – право ведения охотничьего хозяйства на закрепляемом за победителем конкурса охотничьем угодье;</w:t>
      </w:r>
    </w:p>
    <w:bookmarkEnd w:id="171"/>
    <w:bookmarkStart w:name="z225" w:id="172"/>
    <w:p>
      <w:pPr>
        <w:spacing w:after="0"/>
        <w:ind w:left="0"/>
        <w:jc w:val="both"/>
      </w:pPr>
      <w:r>
        <w:rPr>
          <w:rFonts w:ascii="Times New Roman"/>
          <w:b w:val="false"/>
          <w:i w:val="false"/>
          <w:color w:val="000000"/>
          <w:sz w:val="28"/>
        </w:rPr>
        <w:t>
      12.конкурс – форма торгов, направленная на предоставление победителю конкурса права ведения охотничьего, при которой главным критерием определения победителя является предлагаемая участниками цена;</w:t>
      </w:r>
    </w:p>
    <w:bookmarkEnd w:id="172"/>
    <w:bookmarkStart w:name="z226" w:id="173"/>
    <w:p>
      <w:pPr>
        <w:spacing w:after="0"/>
        <w:ind w:left="0"/>
        <w:jc w:val="both"/>
      </w:pPr>
      <w:r>
        <w:rPr>
          <w:rFonts w:ascii="Times New Roman"/>
          <w:b w:val="false"/>
          <w:i w:val="false"/>
          <w:color w:val="000000"/>
          <w:sz w:val="28"/>
        </w:rPr>
        <w:t>
      13.номер участника конкурса – уникальный номер, присваиваемый веб-порталом участнику для участия в конкурсе при наличии электронной цифровой подписи, выданной национальным удостоверяющим центром Республики Казахстан;</w:t>
      </w:r>
    </w:p>
    <w:bookmarkEnd w:id="173"/>
    <w:bookmarkStart w:name="z227" w:id="174"/>
    <w:p>
      <w:pPr>
        <w:spacing w:after="0"/>
        <w:ind w:left="0"/>
        <w:jc w:val="both"/>
      </w:pPr>
      <w:r>
        <w:rPr>
          <w:rFonts w:ascii="Times New Roman"/>
          <w:b w:val="false"/>
          <w:i w:val="false"/>
          <w:color w:val="000000"/>
          <w:sz w:val="28"/>
        </w:rPr>
        <w:t>
      14.организатор конкурса –территориальные подразделения ведомства, осуществляющие организационные мероприятия по подготовке и проведению конкурса и взаимодействующие с единым оператором в соответствии с законодательством о государственных закупках;</w:t>
      </w:r>
    </w:p>
    <w:bookmarkEnd w:id="174"/>
    <w:bookmarkStart w:name="z228" w:id="175"/>
    <w:p>
      <w:pPr>
        <w:spacing w:after="0"/>
        <w:ind w:left="0"/>
        <w:jc w:val="both"/>
      </w:pPr>
      <w:r>
        <w:rPr>
          <w:rFonts w:ascii="Times New Roman"/>
          <w:b w:val="false"/>
          <w:i w:val="false"/>
          <w:color w:val="000000"/>
          <w:sz w:val="28"/>
        </w:rPr>
        <w:t>
      15.участник – физическое или юридическое лицо, зарегистрированное в установленном порядке для участия в конкурсе и представившее заявку через веб-портал реестра;</w:t>
      </w:r>
    </w:p>
    <w:bookmarkEnd w:id="175"/>
    <w:bookmarkStart w:name="z229" w:id="176"/>
    <w:p>
      <w:pPr>
        <w:spacing w:after="0"/>
        <w:ind w:left="0"/>
        <w:jc w:val="both"/>
      </w:pPr>
      <w:r>
        <w:rPr>
          <w:rFonts w:ascii="Times New Roman"/>
          <w:b w:val="false"/>
          <w:i w:val="false"/>
          <w:color w:val="000000"/>
          <w:sz w:val="28"/>
        </w:rPr>
        <w:t>
      16.единый оператор в сфере учета государственного имущества (далее – единый оператор) – юридическое лицо с участием государства в уставном капитале, определенное по решению Правительства Республики Казахстан, на которое возложены задачи по реализации единой технической политики в сфере организации и учета государственного имущества, а также функции по управлению и эксплуатации активами территориальных подразделений уполномоченного органа по государственному имуществу согласно перечню, утверждаемому уполномоченным органом по государственному имуществу;</w:t>
      </w:r>
    </w:p>
    <w:bookmarkEnd w:id="176"/>
    <w:bookmarkStart w:name="z230" w:id="177"/>
    <w:p>
      <w:pPr>
        <w:spacing w:after="0"/>
        <w:ind w:left="0"/>
        <w:jc w:val="both"/>
      </w:pPr>
      <w:r>
        <w:rPr>
          <w:rFonts w:ascii="Times New Roman"/>
          <w:b w:val="false"/>
          <w:i w:val="false"/>
          <w:color w:val="000000"/>
          <w:sz w:val="28"/>
        </w:rPr>
        <w:t>
      17.объект – охотничье угодье;</w:t>
      </w:r>
    </w:p>
    <w:bookmarkEnd w:id="177"/>
    <w:bookmarkStart w:name="z231" w:id="178"/>
    <w:p>
      <w:pPr>
        <w:spacing w:after="0"/>
        <w:ind w:left="0"/>
        <w:jc w:val="both"/>
      </w:pPr>
      <w:r>
        <w:rPr>
          <w:rFonts w:ascii="Times New Roman"/>
          <w:b w:val="false"/>
          <w:i w:val="false"/>
          <w:color w:val="000000"/>
          <w:sz w:val="28"/>
        </w:rPr>
        <w:t>
      18.электронный паспорт объекта (далее – электронный паспорт) – электронный документ, включающий полную информацию об объекте;</w:t>
      </w:r>
    </w:p>
    <w:bookmarkEnd w:id="178"/>
    <w:bookmarkStart w:name="z232" w:id="179"/>
    <w:p>
      <w:pPr>
        <w:spacing w:after="0"/>
        <w:ind w:left="0"/>
        <w:jc w:val="both"/>
      </w:pPr>
      <w:r>
        <w:rPr>
          <w:rFonts w:ascii="Times New Roman"/>
          <w:b w:val="false"/>
          <w:i w:val="false"/>
          <w:color w:val="000000"/>
          <w:sz w:val="28"/>
        </w:rPr>
        <w:t>
      19.окончательная цена – цена предмета конкурса, установленная в результате завершения второго этапа конкурса;</w:t>
      </w:r>
    </w:p>
    <w:bookmarkEnd w:id="179"/>
    <w:bookmarkStart w:name="z233" w:id="180"/>
    <w:p>
      <w:pPr>
        <w:spacing w:after="0"/>
        <w:ind w:left="0"/>
        <w:jc w:val="both"/>
      </w:pPr>
      <w:r>
        <w:rPr>
          <w:rFonts w:ascii="Times New Roman"/>
          <w:b w:val="false"/>
          <w:i w:val="false"/>
          <w:color w:val="000000"/>
          <w:sz w:val="28"/>
        </w:rPr>
        <w:t>
      20.веб-портал реестра (далее – веб-портал) – интернет-ресурс, размещенный в сети Интернет по адресу www.gosreestr.kz, предоставляющий единую точку доступа к данным реестра;</w:t>
      </w:r>
    </w:p>
    <w:bookmarkEnd w:id="180"/>
    <w:bookmarkStart w:name="z234" w:id="181"/>
    <w:p>
      <w:pPr>
        <w:spacing w:after="0"/>
        <w:ind w:left="0"/>
        <w:jc w:val="both"/>
      </w:pPr>
      <w:r>
        <w:rPr>
          <w:rFonts w:ascii="Times New Roman"/>
          <w:b w:val="false"/>
          <w:i w:val="false"/>
          <w:color w:val="000000"/>
          <w:sz w:val="28"/>
        </w:rPr>
        <w:t>
      21.уполномоченный орган – центральный исполнительный орган, осуществляющий руководство в области охраны, воспроизводства и использования животного мира, а также в пределах своих полномочий межотраслевую координацию;</w:t>
      </w:r>
    </w:p>
    <w:bookmarkEnd w:id="181"/>
    <w:bookmarkStart w:name="z235" w:id="182"/>
    <w:p>
      <w:pPr>
        <w:spacing w:after="0"/>
        <w:ind w:left="0"/>
        <w:jc w:val="both"/>
      </w:pPr>
      <w:r>
        <w:rPr>
          <w:rFonts w:ascii="Times New Roman"/>
          <w:b w:val="false"/>
          <w:i w:val="false"/>
          <w:color w:val="000000"/>
          <w:sz w:val="28"/>
        </w:rPr>
        <w:t>
      22.договор – двухстороннее соглашение на ведение охотничьего хозяйства, заключаемое в электронном виде на веб-портале между территориальным подразделением ведомства и победителем по итогам конкурса;</w:t>
      </w:r>
    </w:p>
    <w:bookmarkEnd w:id="182"/>
    <w:bookmarkStart w:name="z236" w:id="183"/>
    <w:p>
      <w:pPr>
        <w:spacing w:after="0"/>
        <w:ind w:left="0"/>
        <w:jc w:val="both"/>
      </w:pPr>
      <w:r>
        <w:rPr>
          <w:rFonts w:ascii="Times New Roman"/>
          <w:b w:val="false"/>
          <w:i w:val="false"/>
          <w:color w:val="000000"/>
          <w:sz w:val="28"/>
        </w:rPr>
        <w:t>
      23.электронный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183"/>
    <w:bookmarkStart w:name="z237" w:id="184"/>
    <w:p>
      <w:pPr>
        <w:spacing w:after="0"/>
        <w:ind w:left="0"/>
        <w:jc w:val="both"/>
      </w:pPr>
      <w:r>
        <w:rPr>
          <w:rFonts w:ascii="Times New Roman"/>
          <w:b w:val="false"/>
          <w:i w:val="false"/>
          <w:color w:val="000000"/>
          <w:sz w:val="28"/>
        </w:rPr>
        <w:t>
      24.электронная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84"/>
    <w:bookmarkStart w:name="z238" w:id="185"/>
    <w:p>
      <w:pPr>
        <w:spacing w:after="0"/>
        <w:ind w:left="0"/>
        <w:jc w:val="both"/>
      </w:pPr>
      <w:r>
        <w:rPr>
          <w:rFonts w:ascii="Times New Roman"/>
          <w:b w:val="false"/>
          <w:i w:val="false"/>
          <w:color w:val="000000"/>
          <w:sz w:val="28"/>
        </w:rPr>
        <w:t>
      5. На конкурс выставляются охотничьи угодья резервного фонда, которые на основании межхозяйственного охотустройства признаются перспективными для ведения охотничьего хозяйства.</w:t>
      </w:r>
    </w:p>
    <w:bookmarkEnd w:id="185"/>
    <w:bookmarkStart w:name="z239" w:id="186"/>
    <w:p>
      <w:pPr>
        <w:spacing w:after="0"/>
        <w:ind w:left="0"/>
        <w:jc w:val="both"/>
      </w:pPr>
      <w:r>
        <w:rPr>
          <w:rFonts w:ascii="Times New Roman"/>
          <w:b w:val="false"/>
          <w:i w:val="false"/>
          <w:color w:val="000000"/>
          <w:sz w:val="28"/>
        </w:rPr>
        <w:t>
      6. Закрепление охотничьих угодий, осуществляется решением местных исполнительных органов областей на основании итогов конкурса, проводимого в соответствии с настоящими Правилами.</w:t>
      </w:r>
    </w:p>
    <w:bookmarkEnd w:id="186"/>
    <w:bookmarkStart w:name="z240" w:id="187"/>
    <w:p>
      <w:pPr>
        <w:spacing w:after="0"/>
        <w:ind w:left="0"/>
        <w:jc w:val="both"/>
      </w:pPr>
      <w:r>
        <w:rPr>
          <w:rFonts w:ascii="Times New Roman"/>
          <w:b w:val="false"/>
          <w:i w:val="false"/>
          <w:color w:val="000000"/>
          <w:sz w:val="28"/>
        </w:rPr>
        <w:t>
      7. Начальная цена на право ведения охотничьего хозяйства определяется по следующей формуле:</w:t>
      </w:r>
    </w:p>
    <w:bookmarkEnd w:id="187"/>
    <w:bookmarkStart w:name="z241" w:id="188"/>
    <w:p>
      <w:pPr>
        <w:spacing w:after="0"/>
        <w:ind w:left="0"/>
        <w:jc w:val="both"/>
      </w:pPr>
      <w:r>
        <w:rPr>
          <w:rFonts w:ascii="Times New Roman"/>
          <w:b w:val="false"/>
          <w:i w:val="false"/>
          <w:color w:val="000000"/>
          <w:sz w:val="28"/>
        </w:rPr>
        <w:t>
      P = T*V, где:</w:t>
      </w:r>
    </w:p>
    <w:bookmarkEnd w:id="188"/>
    <w:bookmarkStart w:name="z242" w:id="189"/>
    <w:p>
      <w:pPr>
        <w:spacing w:after="0"/>
        <w:ind w:left="0"/>
        <w:jc w:val="both"/>
      </w:pPr>
      <w:r>
        <w:rPr>
          <w:rFonts w:ascii="Times New Roman"/>
          <w:b w:val="false"/>
          <w:i w:val="false"/>
          <w:color w:val="000000"/>
          <w:sz w:val="28"/>
        </w:rPr>
        <w:t>
      P – начальная цена на право ведения охотничьего хозяйства;</w:t>
      </w:r>
    </w:p>
    <w:bookmarkEnd w:id="189"/>
    <w:bookmarkStart w:name="z243" w:id="190"/>
    <w:p>
      <w:pPr>
        <w:spacing w:after="0"/>
        <w:ind w:left="0"/>
        <w:jc w:val="both"/>
      </w:pPr>
      <w:r>
        <w:rPr>
          <w:rFonts w:ascii="Times New Roman"/>
          <w:b w:val="false"/>
          <w:i w:val="false"/>
          <w:color w:val="000000"/>
          <w:sz w:val="28"/>
        </w:rPr>
        <w:t xml:space="preserve">
      Т – установленный размер ставки платы за особь охотничьего вида животного, согласно </w:t>
      </w:r>
      <w:r>
        <w:rPr>
          <w:rFonts w:ascii="Times New Roman"/>
          <w:b w:val="false"/>
          <w:i w:val="false"/>
          <w:color w:val="000000"/>
          <w:sz w:val="28"/>
        </w:rPr>
        <w:t>статье 582</w:t>
      </w:r>
      <w:r>
        <w:rPr>
          <w:rFonts w:ascii="Times New Roman"/>
          <w:b w:val="false"/>
          <w:i w:val="false"/>
          <w:color w:val="000000"/>
          <w:sz w:val="28"/>
        </w:rPr>
        <w:t xml:space="preserve"> Кодекса Республики Казахстан от 25 декабря 2017 года "О налогах и других обязательных платежах в бюджет";</w:t>
      </w:r>
    </w:p>
    <w:bookmarkEnd w:id="190"/>
    <w:bookmarkStart w:name="z244" w:id="191"/>
    <w:p>
      <w:pPr>
        <w:spacing w:after="0"/>
        <w:ind w:left="0"/>
        <w:jc w:val="both"/>
      </w:pPr>
      <w:r>
        <w:rPr>
          <w:rFonts w:ascii="Times New Roman"/>
          <w:b w:val="false"/>
          <w:i w:val="false"/>
          <w:color w:val="000000"/>
          <w:sz w:val="28"/>
        </w:rPr>
        <w:t>
      V – количество видового состава охотничьих видов животных, указанных в паспорте охотничьего животного.</w:t>
      </w:r>
    </w:p>
    <w:bookmarkEnd w:id="191"/>
    <w:bookmarkStart w:name="z245" w:id="192"/>
    <w:p>
      <w:pPr>
        <w:spacing w:after="0"/>
        <w:ind w:left="0"/>
        <w:jc w:val="left"/>
      </w:pPr>
      <w:r>
        <w:rPr>
          <w:rFonts w:ascii="Times New Roman"/>
          <w:b/>
          <w:i w:val="false"/>
          <w:color w:val="000000"/>
        </w:rPr>
        <w:t xml:space="preserve"> Глава 2. Организатор</w:t>
      </w:r>
    </w:p>
    <w:bookmarkEnd w:id="192"/>
    <w:bookmarkStart w:name="z246" w:id="193"/>
    <w:p>
      <w:pPr>
        <w:spacing w:after="0"/>
        <w:ind w:left="0"/>
        <w:jc w:val="both"/>
      </w:pPr>
      <w:r>
        <w:rPr>
          <w:rFonts w:ascii="Times New Roman"/>
          <w:b w:val="false"/>
          <w:i w:val="false"/>
          <w:color w:val="000000"/>
          <w:sz w:val="28"/>
        </w:rPr>
        <w:t>
      8. Конкурс по закреплению охотничьих угодий за пользователями животным миром для нужд охотничьего хозяйства проводит местный исполнительный орган области.</w:t>
      </w:r>
    </w:p>
    <w:bookmarkEnd w:id="193"/>
    <w:bookmarkStart w:name="z247" w:id="194"/>
    <w:p>
      <w:pPr>
        <w:spacing w:after="0"/>
        <w:ind w:left="0"/>
        <w:jc w:val="both"/>
      </w:pPr>
      <w:r>
        <w:rPr>
          <w:rFonts w:ascii="Times New Roman"/>
          <w:b w:val="false"/>
          <w:i w:val="false"/>
          <w:color w:val="000000"/>
          <w:sz w:val="28"/>
        </w:rPr>
        <w:t>
      9. При подготовке и проведении конкурса организатор конкурса:</w:t>
      </w:r>
    </w:p>
    <w:bookmarkEnd w:id="194"/>
    <w:bookmarkStart w:name="z248" w:id="195"/>
    <w:p>
      <w:pPr>
        <w:spacing w:after="0"/>
        <w:ind w:left="0"/>
        <w:jc w:val="both"/>
      </w:pPr>
      <w:r>
        <w:rPr>
          <w:rFonts w:ascii="Times New Roman"/>
          <w:b w:val="false"/>
          <w:i w:val="false"/>
          <w:color w:val="000000"/>
          <w:sz w:val="28"/>
        </w:rPr>
        <w:t>
      1) формирует конкурсную комиссию;</w:t>
      </w:r>
    </w:p>
    <w:bookmarkEnd w:id="195"/>
    <w:bookmarkStart w:name="z249" w:id="196"/>
    <w:p>
      <w:pPr>
        <w:spacing w:after="0"/>
        <w:ind w:left="0"/>
        <w:jc w:val="both"/>
      </w:pPr>
      <w:r>
        <w:rPr>
          <w:rFonts w:ascii="Times New Roman"/>
          <w:b w:val="false"/>
          <w:i w:val="false"/>
          <w:color w:val="000000"/>
          <w:sz w:val="28"/>
        </w:rPr>
        <w:t>
      2) определяет сроки проведения конкурса и его условия;</w:t>
      </w:r>
    </w:p>
    <w:bookmarkEnd w:id="196"/>
    <w:bookmarkStart w:name="z250" w:id="197"/>
    <w:p>
      <w:pPr>
        <w:spacing w:after="0"/>
        <w:ind w:left="0"/>
        <w:jc w:val="both"/>
      </w:pPr>
      <w:r>
        <w:rPr>
          <w:rFonts w:ascii="Times New Roman"/>
          <w:b w:val="false"/>
          <w:i w:val="false"/>
          <w:color w:val="000000"/>
          <w:sz w:val="28"/>
        </w:rPr>
        <w:t>
      3) публикует извещение о проведении конкурса;</w:t>
      </w:r>
    </w:p>
    <w:bookmarkEnd w:id="197"/>
    <w:bookmarkStart w:name="z251" w:id="198"/>
    <w:p>
      <w:pPr>
        <w:spacing w:after="0"/>
        <w:ind w:left="0"/>
        <w:jc w:val="both"/>
      </w:pPr>
      <w:r>
        <w:rPr>
          <w:rFonts w:ascii="Times New Roman"/>
          <w:b w:val="false"/>
          <w:i w:val="false"/>
          <w:color w:val="000000"/>
          <w:sz w:val="28"/>
        </w:rPr>
        <w:t>
      4) разрабатывает план развития субъектов охотничьего;</w:t>
      </w:r>
    </w:p>
    <w:bookmarkEnd w:id="198"/>
    <w:bookmarkStart w:name="z252" w:id="199"/>
    <w:p>
      <w:pPr>
        <w:spacing w:after="0"/>
        <w:ind w:left="0"/>
        <w:jc w:val="both"/>
      </w:pPr>
      <w:r>
        <w:rPr>
          <w:rFonts w:ascii="Times New Roman"/>
          <w:b w:val="false"/>
          <w:i w:val="false"/>
          <w:color w:val="000000"/>
          <w:sz w:val="28"/>
        </w:rPr>
        <w:t>
      5) определяет начальную цену предмета конкурса;</w:t>
      </w:r>
    </w:p>
    <w:bookmarkEnd w:id="199"/>
    <w:bookmarkStart w:name="z253" w:id="200"/>
    <w:p>
      <w:pPr>
        <w:spacing w:after="0"/>
        <w:ind w:left="0"/>
        <w:jc w:val="both"/>
      </w:pPr>
      <w:r>
        <w:rPr>
          <w:rFonts w:ascii="Times New Roman"/>
          <w:b w:val="false"/>
          <w:i w:val="false"/>
          <w:color w:val="000000"/>
          <w:sz w:val="28"/>
        </w:rPr>
        <w:t>
      6) осуществляет мероприятия по мониторингу исполнения победителем конкурса условий договора.</w:t>
      </w:r>
    </w:p>
    <w:bookmarkEnd w:id="200"/>
    <w:bookmarkStart w:name="z254" w:id="201"/>
    <w:p>
      <w:pPr>
        <w:spacing w:after="0"/>
        <w:ind w:left="0"/>
        <w:jc w:val="both"/>
      </w:pPr>
      <w:r>
        <w:rPr>
          <w:rFonts w:ascii="Times New Roman"/>
          <w:b w:val="false"/>
          <w:i w:val="false"/>
          <w:color w:val="000000"/>
          <w:sz w:val="28"/>
        </w:rPr>
        <w:t xml:space="preserve">
      Срок закрепления охотничьих угодий предусмотрен приложением к </w:t>
      </w:r>
      <w:r>
        <w:rPr>
          <w:rFonts w:ascii="Times New Roman"/>
          <w:b w:val="false"/>
          <w:i w:val="false"/>
          <w:color w:val="000000"/>
          <w:sz w:val="28"/>
        </w:rPr>
        <w:t>Правилам</w:t>
      </w:r>
      <w:r>
        <w:rPr>
          <w:rFonts w:ascii="Times New Roman"/>
          <w:b w:val="false"/>
          <w:i w:val="false"/>
          <w:color w:val="000000"/>
          <w:sz w:val="28"/>
        </w:rPr>
        <w:t xml:space="preserve"> ведения охотничьего хозяйства, утвержденным приказом исполняющего обязанности Министра сельского хозяйства Республики Казахстан от 29 мая 2015 года № 18-2/501 (зарегистрирован в Реестре государственной регистрации нормативных правовых актов за № 11551);</w:t>
      </w:r>
    </w:p>
    <w:bookmarkEnd w:id="201"/>
    <w:bookmarkStart w:name="z255" w:id="202"/>
    <w:p>
      <w:pPr>
        <w:spacing w:after="0"/>
        <w:ind w:left="0"/>
        <w:jc w:val="both"/>
      </w:pPr>
      <w:r>
        <w:rPr>
          <w:rFonts w:ascii="Times New Roman"/>
          <w:b w:val="false"/>
          <w:i w:val="false"/>
          <w:color w:val="000000"/>
          <w:sz w:val="28"/>
        </w:rPr>
        <w:t>
      10. До проведения конкурса организатор размещает в геоинформационном сервисе полную информацию о проведенном межхозяйственном охотоустройстве, а также решения комиссии по охотничьим угодьям, включая:</w:t>
      </w:r>
    </w:p>
    <w:bookmarkEnd w:id="202"/>
    <w:bookmarkStart w:name="z256" w:id="203"/>
    <w:p>
      <w:pPr>
        <w:spacing w:after="0"/>
        <w:ind w:left="0"/>
        <w:jc w:val="both"/>
      </w:pPr>
      <w:r>
        <w:rPr>
          <w:rFonts w:ascii="Times New Roman"/>
          <w:b w:val="false"/>
          <w:i w:val="false"/>
          <w:color w:val="000000"/>
          <w:sz w:val="28"/>
        </w:rPr>
        <w:t>
      электронную карту, содержащую точные данные о местоположении охотничьих угодий с координатами и обрисовкой границ всего лесного массива и каждого угодья отдельно, с информацией о межевых точках, учетных площадках и маршрутах животных (при наличии);</w:t>
      </w:r>
    </w:p>
    <w:bookmarkEnd w:id="203"/>
    <w:bookmarkStart w:name="z257" w:id="204"/>
    <w:p>
      <w:pPr>
        <w:spacing w:after="0"/>
        <w:ind w:left="0"/>
        <w:jc w:val="both"/>
      </w:pPr>
      <w:r>
        <w:rPr>
          <w:rFonts w:ascii="Times New Roman"/>
          <w:b w:val="false"/>
          <w:i w:val="false"/>
          <w:color w:val="000000"/>
          <w:sz w:val="28"/>
        </w:rPr>
        <w:t>
      электронный паспорт охотничьего хозяйства, всего лесного массива и каждого угодья в отдельности.</w:t>
      </w:r>
    </w:p>
    <w:bookmarkEnd w:id="204"/>
    <w:bookmarkStart w:name="z258" w:id="205"/>
    <w:p>
      <w:pPr>
        <w:spacing w:after="0"/>
        <w:ind w:left="0"/>
        <w:jc w:val="both"/>
      </w:pPr>
      <w:r>
        <w:rPr>
          <w:rFonts w:ascii="Times New Roman"/>
          <w:b w:val="false"/>
          <w:i w:val="false"/>
          <w:color w:val="000000"/>
          <w:sz w:val="28"/>
        </w:rPr>
        <w:t>
      11. Электронный паспорт охотничьего угодья включает в себя уникальный идентификационный номер угодья, его площадь, норму нагрузки охраняемой площади на одного егеря, категорию, состояние животного мира (вид, количество).</w:t>
      </w:r>
    </w:p>
    <w:bookmarkEnd w:id="205"/>
    <w:bookmarkStart w:name="z259" w:id="206"/>
    <w:p>
      <w:pPr>
        <w:spacing w:after="0"/>
        <w:ind w:left="0"/>
        <w:jc w:val="both"/>
      </w:pPr>
      <w:r>
        <w:rPr>
          <w:rFonts w:ascii="Times New Roman"/>
          <w:b w:val="false"/>
          <w:i w:val="false"/>
          <w:color w:val="000000"/>
          <w:sz w:val="28"/>
        </w:rPr>
        <w:t>
      12. Организатор не позднее, чем за пятнадцать календарных дней до проведения конкурса размещает извещение о проведении конкурса на веб-портале на государственном и русском языках, где содержатся следующие сведения:</w:t>
      </w:r>
    </w:p>
    <w:bookmarkEnd w:id="206"/>
    <w:bookmarkStart w:name="z260" w:id="207"/>
    <w:p>
      <w:pPr>
        <w:spacing w:after="0"/>
        <w:ind w:left="0"/>
        <w:jc w:val="both"/>
      </w:pPr>
      <w:r>
        <w:rPr>
          <w:rFonts w:ascii="Times New Roman"/>
          <w:b w:val="false"/>
          <w:i w:val="false"/>
          <w:color w:val="000000"/>
          <w:sz w:val="28"/>
        </w:rPr>
        <w:t>
      1) дата и время проведения конкурса;</w:t>
      </w:r>
    </w:p>
    <w:bookmarkEnd w:id="207"/>
    <w:bookmarkStart w:name="z261" w:id="208"/>
    <w:p>
      <w:pPr>
        <w:spacing w:after="0"/>
        <w:ind w:left="0"/>
        <w:jc w:val="both"/>
      </w:pPr>
      <w:r>
        <w:rPr>
          <w:rFonts w:ascii="Times New Roman"/>
          <w:b w:val="false"/>
          <w:i w:val="false"/>
          <w:color w:val="000000"/>
          <w:sz w:val="28"/>
        </w:rPr>
        <w:t>
      2) полное наименование организатора;</w:t>
      </w:r>
    </w:p>
    <w:bookmarkEnd w:id="208"/>
    <w:bookmarkStart w:name="z262" w:id="209"/>
    <w:p>
      <w:pPr>
        <w:spacing w:after="0"/>
        <w:ind w:left="0"/>
        <w:jc w:val="both"/>
      </w:pPr>
      <w:r>
        <w:rPr>
          <w:rFonts w:ascii="Times New Roman"/>
          <w:b w:val="false"/>
          <w:i w:val="false"/>
          <w:color w:val="000000"/>
          <w:sz w:val="28"/>
        </w:rPr>
        <w:t>
      3) сведения об объекте;</w:t>
      </w:r>
    </w:p>
    <w:bookmarkEnd w:id="209"/>
    <w:bookmarkStart w:name="z263" w:id="210"/>
    <w:p>
      <w:pPr>
        <w:spacing w:after="0"/>
        <w:ind w:left="0"/>
        <w:jc w:val="both"/>
      </w:pPr>
      <w:r>
        <w:rPr>
          <w:rFonts w:ascii="Times New Roman"/>
          <w:b w:val="false"/>
          <w:i w:val="false"/>
          <w:color w:val="000000"/>
          <w:sz w:val="28"/>
        </w:rPr>
        <w:t>
      4) план развития субъектов охотничьего хозяйства;</w:t>
      </w:r>
    </w:p>
    <w:bookmarkEnd w:id="210"/>
    <w:bookmarkStart w:name="z264" w:id="211"/>
    <w:p>
      <w:pPr>
        <w:spacing w:after="0"/>
        <w:ind w:left="0"/>
        <w:jc w:val="both"/>
      </w:pPr>
      <w:r>
        <w:rPr>
          <w:rFonts w:ascii="Times New Roman"/>
          <w:b w:val="false"/>
          <w:i w:val="false"/>
          <w:color w:val="000000"/>
          <w:sz w:val="28"/>
        </w:rPr>
        <w:t>
      5) сроки приема заявок на участие в конкурсе (далее – заявка);</w:t>
      </w:r>
    </w:p>
    <w:bookmarkEnd w:id="211"/>
    <w:bookmarkStart w:name="z265" w:id="212"/>
    <w:p>
      <w:pPr>
        <w:spacing w:after="0"/>
        <w:ind w:left="0"/>
        <w:jc w:val="both"/>
      </w:pPr>
      <w:r>
        <w:rPr>
          <w:rFonts w:ascii="Times New Roman"/>
          <w:b w:val="false"/>
          <w:i w:val="false"/>
          <w:color w:val="000000"/>
          <w:sz w:val="28"/>
        </w:rPr>
        <w:t>
      6) сроки закрепления объекта;</w:t>
      </w:r>
    </w:p>
    <w:bookmarkEnd w:id="212"/>
    <w:bookmarkStart w:name="z266" w:id="213"/>
    <w:p>
      <w:pPr>
        <w:spacing w:after="0"/>
        <w:ind w:left="0"/>
        <w:jc w:val="both"/>
      </w:pPr>
      <w:r>
        <w:rPr>
          <w:rFonts w:ascii="Times New Roman"/>
          <w:b w:val="false"/>
          <w:i w:val="false"/>
          <w:color w:val="000000"/>
          <w:sz w:val="28"/>
        </w:rPr>
        <w:t>
      7) порядок проведения конкурса;</w:t>
      </w:r>
    </w:p>
    <w:bookmarkEnd w:id="213"/>
    <w:bookmarkStart w:name="z267" w:id="214"/>
    <w:p>
      <w:pPr>
        <w:spacing w:after="0"/>
        <w:ind w:left="0"/>
        <w:jc w:val="both"/>
      </w:pPr>
      <w:r>
        <w:rPr>
          <w:rFonts w:ascii="Times New Roman"/>
          <w:b w:val="false"/>
          <w:i w:val="false"/>
          <w:color w:val="000000"/>
          <w:sz w:val="28"/>
        </w:rPr>
        <w:t>
      8) размер гарантийного взноса по объекту и банковские реквизиты для его внесения;</w:t>
      </w:r>
    </w:p>
    <w:bookmarkEnd w:id="214"/>
    <w:bookmarkStart w:name="z268" w:id="215"/>
    <w:p>
      <w:pPr>
        <w:spacing w:after="0"/>
        <w:ind w:left="0"/>
        <w:jc w:val="both"/>
      </w:pPr>
      <w:r>
        <w:rPr>
          <w:rFonts w:ascii="Times New Roman"/>
          <w:b w:val="false"/>
          <w:i w:val="false"/>
          <w:color w:val="000000"/>
          <w:sz w:val="28"/>
        </w:rPr>
        <w:t>
      9) начальная цена.</w:t>
      </w:r>
    </w:p>
    <w:bookmarkEnd w:id="215"/>
    <w:bookmarkStart w:name="z269" w:id="216"/>
    <w:p>
      <w:pPr>
        <w:spacing w:after="0"/>
        <w:ind w:left="0"/>
        <w:jc w:val="both"/>
      </w:pPr>
      <w:r>
        <w:rPr>
          <w:rFonts w:ascii="Times New Roman"/>
          <w:b w:val="false"/>
          <w:i w:val="false"/>
          <w:color w:val="000000"/>
          <w:sz w:val="28"/>
        </w:rPr>
        <w:t>
      13. После публикации извещения организатор обеспечивает свободный доступ к объекту всем потенциальным участникам конкурса.</w:t>
      </w:r>
    </w:p>
    <w:bookmarkEnd w:id="216"/>
    <w:bookmarkStart w:name="z270" w:id="217"/>
    <w:p>
      <w:pPr>
        <w:spacing w:after="0"/>
        <w:ind w:left="0"/>
        <w:jc w:val="left"/>
      </w:pPr>
      <w:r>
        <w:rPr>
          <w:rFonts w:ascii="Times New Roman"/>
          <w:b/>
          <w:i w:val="false"/>
          <w:color w:val="000000"/>
        </w:rPr>
        <w:t xml:space="preserve"> Глава 3. Комиссия</w:t>
      </w:r>
    </w:p>
    <w:bookmarkEnd w:id="217"/>
    <w:bookmarkStart w:name="z271" w:id="218"/>
    <w:p>
      <w:pPr>
        <w:spacing w:after="0"/>
        <w:ind w:left="0"/>
        <w:jc w:val="both"/>
      </w:pPr>
      <w:r>
        <w:rPr>
          <w:rFonts w:ascii="Times New Roman"/>
          <w:b w:val="false"/>
          <w:i w:val="false"/>
          <w:color w:val="000000"/>
          <w:sz w:val="28"/>
        </w:rPr>
        <w:t>
      14. Конкурсная комиссия осуществляет следующие функции:</w:t>
      </w:r>
    </w:p>
    <w:bookmarkEnd w:id="218"/>
    <w:bookmarkStart w:name="z272" w:id="219"/>
    <w:p>
      <w:pPr>
        <w:spacing w:after="0"/>
        <w:ind w:left="0"/>
        <w:jc w:val="both"/>
      </w:pPr>
      <w:r>
        <w:rPr>
          <w:rFonts w:ascii="Times New Roman"/>
          <w:b w:val="false"/>
          <w:i w:val="false"/>
          <w:color w:val="000000"/>
          <w:sz w:val="28"/>
        </w:rPr>
        <w:t>
      1) утверждает план развития субъектов охотничьего хозяйства, на весь предлагаемый период закрепления;</w:t>
      </w:r>
    </w:p>
    <w:bookmarkEnd w:id="219"/>
    <w:bookmarkStart w:name="z273" w:id="220"/>
    <w:p>
      <w:pPr>
        <w:spacing w:after="0"/>
        <w:ind w:left="0"/>
        <w:jc w:val="both"/>
      </w:pPr>
      <w:r>
        <w:rPr>
          <w:rFonts w:ascii="Times New Roman"/>
          <w:b w:val="false"/>
          <w:i w:val="false"/>
          <w:color w:val="000000"/>
          <w:sz w:val="28"/>
        </w:rPr>
        <w:t>
      2) на веб-портале рассматривает заявки и документы участников конкурса и допускает участников ко второму этапу конкурса.</w:t>
      </w:r>
    </w:p>
    <w:bookmarkEnd w:id="220"/>
    <w:bookmarkStart w:name="z274" w:id="221"/>
    <w:p>
      <w:pPr>
        <w:spacing w:after="0"/>
        <w:ind w:left="0"/>
        <w:jc w:val="both"/>
      </w:pPr>
      <w:r>
        <w:rPr>
          <w:rFonts w:ascii="Times New Roman"/>
          <w:b w:val="false"/>
          <w:i w:val="false"/>
          <w:color w:val="000000"/>
          <w:sz w:val="28"/>
        </w:rPr>
        <w:t>
      15. Общее количество членов комиссии составляет нечетное число и не менее пяти человек.</w:t>
      </w:r>
    </w:p>
    <w:bookmarkEnd w:id="221"/>
    <w:bookmarkStart w:name="z275" w:id="222"/>
    <w:p>
      <w:pPr>
        <w:spacing w:after="0"/>
        <w:ind w:left="0"/>
        <w:jc w:val="both"/>
      </w:pPr>
      <w:r>
        <w:rPr>
          <w:rFonts w:ascii="Times New Roman"/>
          <w:b w:val="false"/>
          <w:i w:val="false"/>
          <w:color w:val="000000"/>
          <w:sz w:val="28"/>
        </w:rPr>
        <w:t>
      16. Членами комиссии, создаваемой местными исполнительными органами областного уровня по закреплению охотничьих угодий, являются представители:</w:t>
      </w:r>
    </w:p>
    <w:bookmarkEnd w:id="222"/>
    <w:bookmarkStart w:name="z276" w:id="223"/>
    <w:p>
      <w:pPr>
        <w:spacing w:after="0"/>
        <w:ind w:left="0"/>
        <w:jc w:val="both"/>
      </w:pPr>
      <w:r>
        <w:rPr>
          <w:rFonts w:ascii="Times New Roman"/>
          <w:b w:val="false"/>
          <w:i w:val="false"/>
          <w:color w:val="000000"/>
          <w:sz w:val="28"/>
        </w:rPr>
        <w:t>
      1) местных исполнительных органов областей (не ниже заместителя акима области), председатель комиссии;</w:t>
      </w:r>
    </w:p>
    <w:bookmarkEnd w:id="223"/>
    <w:bookmarkStart w:name="z277" w:id="224"/>
    <w:p>
      <w:pPr>
        <w:spacing w:after="0"/>
        <w:ind w:left="0"/>
        <w:jc w:val="both"/>
      </w:pPr>
      <w:r>
        <w:rPr>
          <w:rFonts w:ascii="Times New Roman"/>
          <w:b w:val="false"/>
          <w:i w:val="false"/>
          <w:color w:val="000000"/>
          <w:sz w:val="28"/>
        </w:rPr>
        <w:t>
      2) структурных подразделений местных исполнительных органов областей (не ниже руководителя);</w:t>
      </w:r>
    </w:p>
    <w:bookmarkEnd w:id="224"/>
    <w:bookmarkStart w:name="z278" w:id="225"/>
    <w:p>
      <w:pPr>
        <w:spacing w:after="0"/>
        <w:ind w:left="0"/>
        <w:jc w:val="both"/>
      </w:pPr>
      <w:r>
        <w:rPr>
          <w:rFonts w:ascii="Times New Roman"/>
          <w:b w:val="false"/>
          <w:i w:val="false"/>
          <w:color w:val="000000"/>
          <w:sz w:val="28"/>
        </w:rPr>
        <w:t>
      3) территориальных подразделений ведомства (не ниже заместителя руководителя);</w:t>
      </w:r>
    </w:p>
    <w:bookmarkEnd w:id="225"/>
    <w:bookmarkStart w:name="z279" w:id="226"/>
    <w:p>
      <w:pPr>
        <w:spacing w:after="0"/>
        <w:ind w:left="0"/>
        <w:jc w:val="both"/>
      </w:pPr>
      <w:r>
        <w:rPr>
          <w:rFonts w:ascii="Times New Roman"/>
          <w:b w:val="false"/>
          <w:i w:val="false"/>
          <w:color w:val="000000"/>
          <w:sz w:val="28"/>
        </w:rPr>
        <w:t>
      4) научных организаций в области охотничьего хозяйства;</w:t>
      </w:r>
    </w:p>
    <w:bookmarkEnd w:id="226"/>
    <w:bookmarkStart w:name="z280" w:id="227"/>
    <w:p>
      <w:pPr>
        <w:spacing w:after="0"/>
        <w:ind w:left="0"/>
        <w:jc w:val="both"/>
      </w:pPr>
      <w:r>
        <w:rPr>
          <w:rFonts w:ascii="Times New Roman"/>
          <w:b w:val="false"/>
          <w:i w:val="false"/>
          <w:color w:val="000000"/>
          <w:sz w:val="28"/>
        </w:rPr>
        <w:t>
      5) аккредитованных республиканских ассоциаций общественных объединений охотников и субъектов охотничьего хозяйства.</w:t>
      </w:r>
    </w:p>
    <w:bookmarkEnd w:id="227"/>
    <w:bookmarkStart w:name="z281" w:id="228"/>
    <w:p>
      <w:pPr>
        <w:spacing w:after="0"/>
        <w:ind w:left="0"/>
        <w:jc w:val="both"/>
      </w:pPr>
      <w:r>
        <w:rPr>
          <w:rFonts w:ascii="Times New Roman"/>
          <w:b w:val="false"/>
          <w:i w:val="false"/>
          <w:color w:val="000000"/>
          <w:sz w:val="28"/>
        </w:rPr>
        <w:t>
      17. В случае, если в голосовании на веб-портале приняло участие менее 2/3 членов конкурсной комиссии, веб-портал отказывает в формировании протокола допуска и направляет уведомление организатору о несостоявшемся конкурсе.</w:t>
      </w:r>
    </w:p>
    <w:bookmarkEnd w:id="228"/>
    <w:bookmarkStart w:name="z282" w:id="229"/>
    <w:p>
      <w:pPr>
        <w:spacing w:after="0"/>
        <w:ind w:left="0"/>
        <w:jc w:val="both"/>
      </w:pPr>
      <w:r>
        <w:rPr>
          <w:rFonts w:ascii="Times New Roman"/>
          <w:b w:val="false"/>
          <w:i w:val="false"/>
          <w:color w:val="000000"/>
          <w:sz w:val="28"/>
        </w:rPr>
        <w:t>
      Члены комиссии не передают свои полномочия другим лицам.</w:t>
      </w:r>
    </w:p>
    <w:bookmarkEnd w:id="229"/>
    <w:bookmarkStart w:name="z283" w:id="230"/>
    <w:p>
      <w:pPr>
        <w:spacing w:after="0"/>
        <w:ind w:left="0"/>
        <w:jc w:val="both"/>
      </w:pPr>
      <w:r>
        <w:rPr>
          <w:rFonts w:ascii="Times New Roman"/>
          <w:b w:val="false"/>
          <w:i w:val="false"/>
          <w:color w:val="000000"/>
          <w:sz w:val="28"/>
        </w:rPr>
        <w:t>
      18. Организационная деятельность конкурсных комиссий обеспечивается секретарем комиссии (далее – секретарь). Секретарем является представитель организатора, который не является членом комиссии и не имеет права голоса при принятии решений комиссией.</w:t>
      </w:r>
    </w:p>
    <w:bookmarkEnd w:id="230"/>
    <w:bookmarkStart w:name="z284" w:id="231"/>
    <w:p>
      <w:pPr>
        <w:spacing w:after="0"/>
        <w:ind w:left="0"/>
        <w:jc w:val="left"/>
      </w:pPr>
      <w:r>
        <w:rPr>
          <w:rFonts w:ascii="Times New Roman"/>
          <w:b/>
          <w:i w:val="false"/>
          <w:color w:val="000000"/>
        </w:rPr>
        <w:t xml:space="preserve"> Глава 4. Порядок проведения конкурса по закреплению охотничьих угодий</w:t>
      </w:r>
    </w:p>
    <w:bookmarkEnd w:id="231"/>
    <w:bookmarkStart w:name="z285" w:id="232"/>
    <w:p>
      <w:pPr>
        <w:spacing w:after="0"/>
        <w:ind w:left="0"/>
        <w:jc w:val="both"/>
      </w:pPr>
      <w:r>
        <w:rPr>
          <w:rFonts w:ascii="Times New Roman"/>
          <w:b w:val="false"/>
          <w:i w:val="false"/>
          <w:color w:val="000000"/>
          <w:sz w:val="28"/>
        </w:rPr>
        <w:t>
      19. Участники:</w:t>
      </w:r>
    </w:p>
    <w:bookmarkEnd w:id="232"/>
    <w:bookmarkStart w:name="z286" w:id="233"/>
    <w:p>
      <w:pPr>
        <w:spacing w:after="0"/>
        <w:ind w:left="0"/>
        <w:jc w:val="both"/>
      </w:pPr>
      <w:r>
        <w:rPr>
          <w:rFonts w:ascii="Times New Roman"/>
          <w:b w:val="false"/>
          <w:i w:val="false"/>
          <w:color w:val="000000"/>
          <w:sz w:val="28"/>
        </w:rPr>
        <w:t>
      1) до начала конкурса получают у организатора дополнительные сведения, уточнения по объекту;</w:t>
      </w:r>
    </w:p>
    <w:bookmarkEnd w:id="233"/>
    <w:bookmarkStart w:name="z287" w:id="234"/>
    <w:p>
      <w:pPr>
        <w:spacing w:after="0"/>
        <w:ind w:left="0"/>
        <w:jc w:val="both"/>
      </w:pPr>
      <w:r>
        <w:rPr>
          <w:rFonts w:ascii="Times New Roman"/>
          <w:b w:val="false"/>
          <w:i w:val="false"/>
          <w:color w:val="000000"/>
          <w:sz w:val="28"/>
        </w:rPr>
        <w:t>
      2) обращаются в суд при нарушении своих прав;</w:t>
      </w:r>
    </w:p>
    <w:bookmarkEnd w:id="234"/>
    <w:bookmarkStart w:name="z288" w:id="235"/>
    <w:p>
      <w:pPr>
        <w:spacing w:after="0"/>
        <w:ind w:left="0"/>
        <w:jc w:val="both"/>
      </w:pPr>
      <w:r>
        <w:rPr>
          <w:rFonts w:ascii="Times New Roman"/>
          <w:b w:val="false"/>
          <w:i w:val="false"/>
          <w:color w:val="000000"/>
          <w:sz w:val="28"/>
        </w:rPr>
        <w:t>
      3) отзывают свои заявки на участие в конкурсе до начала конкурса.</w:t>
      </w:r>
    </w:p>
    <w:bookmarkEnd w:id="235"/>
    <w:bookmarkStart w:name="z289" w:id="236"/>
    <w:p>
      <w:pPr>
        <w:spacing w:after="0"/>
        <w:ind w:left="0"/>
        <w:jc w:val="both"/>
      </w:pPr>
      <w:r>
        <w:rPr>
          <w:rFonts w:ascii="Times New Roman"/>
          <w:b w:val="false"/>
          <w:i w:val="false"/>
          <w:color w:val="000000"/>
          <w:sz w:val="28"/>
        </w:rPr>
        <w:t>
      20. Для участия в конкурсе необходимо предварительно зарегистрироваться на веб-портале с указанием:</w:t>
      </w:r>
    </w:p>
    <w:bookmarkEnd w:id="236"/>
    <w:bookmarkStart w:name="z290" w:id="237"/>
    <w:p>
      <w:pPr>
        <w:spacing w:after="0"/>
        <w:ind w:left="0"/>
        <w:jc w:val="both"/>
      </w:pPr>
      <w:r>
        <w:rPr>
          <w:rFonts w:ascii="Times New Roman"/>
          <w:b w:val="false"/>
          <w:i w:val="false"/>
          <w:color w:val="000000"/>
          <w:sz w:val="28"/>
        </w:rPr>
        <w:t>
      1) для физических лиц:</w:t>
      </w:r>
    </w:p>
    <w:bookmarkEnd w:id="237"/>
    <w:bookmarkStart w:name="z291" w:id="238"/>
    <w:p>
      <w:pPr>
        <w:spacing w:after="0"/>
        <w:ind w:left="0"/>
        <w:jc w:val="both"/>
      </w:pPr>
      <w:r>
        <w:rPr>
          <w:rFonts w:ascii="Times New Roman"/>
          <w:b w:val="false"/>
          <w:i w:val="false"/>
          <w:color w:val="000000"/>
          <w:sz w:val="28"/>
        </w:rPr>
        <w:t>
      индивидуальный идентификационный номер, фамилию, имя и отчество (при его наличии);</w:t>
      </w:r>
    </w:p>
    <w:bookmarkEnd w:id="238"/>
    <w:bookmarkStart w:name="z292" w:id="239"/>
    <w:p>
      <w:pPr>
        <w:spacing w:after="0"/>
        <w:ind w:left="0"/>
        <w:jc w:val="both"/>
      </w:pPr>
      <w:r>
        <w:rPr>
          <w:rFonts w:ascii="Times New Roman"/>
          <w:b w:val="false"/>
          <w:i w:val="false"/>
          <w:color w:val="000000"/>
          <w:sz w:val="28"/>
        </w:rPr>
        <w:t>
      2) для юридических лиц:</w:t>
      </w:r>
    </w:p>
    <w:bookmarkEnd w:id="239"/>
    <w:bookmarkStart w:name="z293" w:id="240"/>
    <w:p>
      <w:pPr>
        <w:spacing w:after="0"/>
        <w:ind w:left="0"/>
        <w:jc w:val="both"/>
      </w:pPr>
      <w:r>
        <w:rPr>
          <w:rFonts w:ascii="Times New Roman"/>
          <w:b w:val="false"/>
          <w:i w:val="false"/>
          <w:color w:val="000000"/>
          <w:sz w:val="28"/>
        </w:rPr>
        <w:t>
      бизнес-идентификационный номер, полное наименование юридического лица, фамилия, имя и отчество (при его наличии) первого руководителя;</w:t>
      </w:r>
    </w:p>
    <w:bookmarkEnd w:id="240"/>
    <w:bookmarkStart w:name="z294" w:id="241"/>
    <w:p>
      <w:pPr>
        <w:spacing w:after="0"/>
        <w:ind w:left="0"/>
        <w:jc w:val="both"/>
      </w:pPr>
      <w:r>
        <w:rPr>
          <w:rFonts w:ascii="Times New Roman"/>
          <w:b w:val="false"/>
          <w:i w:val="false"/>
          <w:color w:val="000000"/>
          <w:sz w:val="28"/>
        </w:rPr>
        <w:t>
      3) реквизитов расчетного счета в банке второго уровня для возврата гарантийного взноса;</w:t>
      </w:r>
    </w:p>
    <w:bookmarkEnd w:id="241"/>
    <w:bookmarkStart w:name="z295" w:id="242"/>
    <w:p>
      <w:pPr>
        <w:spacing w:after="0"/>
        <w:ind w:left="0"/>
        <w:jc w:val="both"/>
      </w:pPr>
      <w:r>
        <w:rPr>
          <w:rFonts w:ascii="Times New Roman"/>
          <w:b w:val="false"/>
          <w:i w:val="false"/>
          <w:color w:val="000000"/>
          <w:sz w:val="28"/>
        </w:rPr>
        <w:t>
      4) контактных данных (юридический адрес, телефон, факс, e-mail).</w:t>
      </w:r>
    </w:p>
    <w:bookmarkEnd w:id="242"/>
    <w:bookmarkStart w:name="z296" w:id="243"/>
    <w:p>
      <w:pPr>
        <w:spacing w:after="0"/>
        <w:ind w:left="0"/>
        <w:jc w:val="both"/>
      </w:pPr>
      <w:r>
        <w:rPr>
          <w:rFonts w:ascii="Times New Roman"/>
          <w:b w:val="false"/>
          <w:i w:val="false"/>
          <w:color w:val="000000"/>
          <w:sz w:val="28"/>
        </w:rPr>
        <w:t>
      При изменении вышеуказанных данных участник до регистрации заявки изменяет данные, внесенные на веб-портал.</w:t>
      </w:r>
    </w:p>
    <w:bookmarkEnd w:id="243"/>
    <w:bookmarkStart w:name="z297" w:id="244"/>
    <w:p>
      <w:pPr>
        <w:spacing w:after="0"/>
        <w:ind w:left="0"/>
        <w:jc w:val="both"/>
      </w:pPr>
      <w:r>
        <w:rPr>
          <w:rFonts w:ascii="Times New Roman"/>
          <w:b w:val="false"/>
          <w:i w:val="false"/>
          <w:color w:val="000000"/>
          <w:sz w:val="28"/>
        </w:rPr>
        <w:t>
      21. Участники конкурса подают посредством веб-портала заявку на участие в конкурсе по закреплению охотничьих угодий по форме согласно приложению 1 к настоящим Правилам;</w:t>
      </w:r>
    </w:p>
    <w:bookmarkEnd w:id="244"/>
    <w:bookmarkStart w:name="z298" w:id="245"/>
    <w:p>
      <w:pPr>
        <w:spacing w:after="0"/>
        <w:ind w:left="0"/>
        <w:jc w:val="both"/>
      </w:pPr>
      <w:r>
        <w:rPr>
          <w:rFonts w:ascii="Times New Roman"/>
          <w:b w:val="false"/>
          <w:i w:val="false"/>
          <w:color w:val="000000"/>
          <w:sz w:val="28"/>
        </w:rPr>
        <w:t>
      22. Единый оператор обеспечивает функционирование веб-портала, а также принимает гарантийные взносы участников конкурса.</w:t>
      </w:r>
    </w:p>
    <w:bookmarkEnd w:id="245"/>
    <w:bookmarkStart w:name="z299" w:id="246"/>
    <w:p>
      <w:pPr>
        <w:spacing w:after="0"/>
        <w:ind w:left="0"/>
        <w:jc w:val="both"/>
      </w:pPr>
      <w:r>
        <w:rPr>
          <w:rFonts w:ascii="Times New Roman"/>
          <w:b w:val="false"/>
          <w:i w:val="false"/>
          <w:color w:val="000000"/>
          <w:sz w:val="28"/>
        </w:rPr>
        <w:t>
      23. Гарантийный взнос вносится участником либо от имени участника любым физическим или юридическим лицом в размере и в сроки, указанные в извещении о проведении конкурса на счет единого оператора.</w:t>
      </w:r>
    </w:p>
    <w:bookmarkEnd w:id="246"/>
    <w:bookmarkStart w:name="z300" w:id="247"/>
    <w:p>
      <w:pPr>
        <w:spacing w:after="0"/>
        <w:ind w:left="0"/>
        <w:jc w:val="both"/>
      </w:pPr>
      <w:r>
        <w:rPr>
          <w:rFonts w:ascii="Times New Roman"/>
          <w:b w:val="false"/>
          <w:i w:val="false"/>
          <w:color w:val="000000"/>
          <w:sz w:val="28"/>
        </w:rPr>
        <w:t>
      24. Гарантийный взнос для участия в конкурсе составляет 15 (пятнадцать) процентов от начальной цены, но не менее 50 (пятидесяти) месячных расчетных показателей (далее – МРП) и не более 30 (тридцати тысяч) МРП.</w:t>
      </w:r>
    </w:p>
    <w:bookmarkEnd w:id="247"/>
    <w:bookmarkStart w:name="z301" w:id="248"/>
    <w:p>
      <w:pPr>
        <w:spacing w:after="0"/>
        <w:ind w:left="0"/>
        <w:jc w:val="both"/>
      </w:pPr>
      <w:r>
        <w:rPr>
          <w:rFonts w:ascii="Times New Roman"/>
          <w:b w:val="false"/>
          <w:i w:val="false"/>
          <w:color w:val="000000"/>
          <w:sz w:val="28"/>
        </w:rPr>
        <w:t>
      25. После регистрации заявки веб-порталом в течение трех минут производится автоматическая проверка на наличие в базе данных Реестра сведений о поступлении гарантийного взноса по объекту, на который подана заявка.</w:t>
      </w:r>
    </w:p>
    <w:bookmarkEnd w:id="248"/>
    <w:bookmarkStart w:name="z302" w:id="249"/>
    <w:p>
      <w:pPr>
        <w:spacing w:after="0"/>
        <w:ind w:left="0"/>
        <w:jc w:val="both"/>
      </w:pPr>
      <w:r>
        <w:rPr>
          <w:rFonts w:ascii="Times New Roman"/>
          <w:b w:val="false"/>
          <w:i w:val="false"/>
          <w:color w:val="000000"/>
          <w:sz w:val="28"/>
        </w:rPr>
        <w:t>
      26. В случае наличия в базе данных Реестра сведений о поступлении гарантийного взноса на счет единого оператора, веб-портал осуществляет принятие заявки и блокировку суммы гарантийного взноса до определения результатов конкурса. При отсутствии в базе данных Реестра сведений о поступлении гарантийного взноса на счет единого оператора веб-портал отклоняет заявку участника.</w:t>
      </w:r>
    </w:p>
    <w:bookmarkEnd w:id="249"/>
    <w:bookmarkStart w:name="z303" w:id="250"/>
    <w:p>
      <w:pPr>
        <w:spacing w:after="0"/>
        <w:ind w:left="0"/>
        <w:jc w:val="both"/>
      </w:pPr>
      <w:r>
        <w:rPr>
          <w:rFonts w:ascii="Times New Roman"/>
          <w:b w:val="false"/>
          <w:i w:val="false"/>
          <w:color w:val="000000"/>
          <w:sz w:val="28"/>
        </w:rPr>
        <w:t>
      27. Гарантийный взнос участника, победившего по результатам конкурса и заключившего договора на ведение охотничьего хозяйства с территориальным подразделением ведомства, установленной по результатам конкурса и направляется единым оператором в соответствующий бюджет после подписания организатором на веб-портале заявления на перечисление гарантийного взноса.</w:t>
      </w:r>
    </w:p>
    <w:bookmarkEnd w:id="250"/>
    <w:bookmarkStart w:name="z304" w:id="251"/>
    <w:p>
      <w:pPr>
        <w:spacing w:after="0"/>
        <w:ind w:left="0"/>
        <w:jc w:val="both"/>
      </w:pPr>
      <w:r>
        <w:rPr>
          <w:rFonts w:ascii="Times New Roman"/>
          <w:b w:val="false"/>
          <w:i w:val="false"/>
          <w:color w:val="000000"/>
          <w:sz w:val="28"/>
        </w:rPr>
        <w:t>
      28. Гарантийный взнос не возвращается победителю в случае не подписания протокола о результатах конкурса или договора со стороны победителя. В данном случае гарантийный взнос победителя конкурса направляется единым оператором в соответствующий бюджет после подписания организатором на веб-портале акта об отмене результатов конкурса.</w:t>
      </w:r>
    </w:p>
    <w:bookmarkEnd w:id="251"/>
    <w:bookmarkStart w:name="z305" w:id="252"/>
    <w:p>
      <w:pPr>
        <w:spacing w:after="0"/>
        <w:ind w:left="0"/>
        <w:jc w:val="both"/>
      </w:pPr>
      <w:r>
        <w:rPr>
          <w:rFonts w:ascii="Times New Roman"/>
          <w:b w:val="false"/>
          <w:i w:val="false"/>
          <w:color w:val="000000"/>
          <w:sz w:val="28"/>
        </w:rPr>
        <w:t>
      Во всех остальных случаях гарантийные взносы возвращаются единым оператором в течение трех рабочих дней с даты проведения конкурса на реквизиты, указываемые участниками конкурса в заявлениях на возврат гарантийных взносов, подписанных участниками с использованием ЭЦП на веб-портале.</w:t>
      </w:r>
    </w:p>
    <w:bookmarkEnd w:id="252"/>
    <w:bookmarkStart w:name="z306" w:id="253"/>
    <w:p>
      <w:pPr>
        <w:spacing w:after="0"/>
        <w:ind w:left="0"/>
        <w:jc w:val="both"/>
      </w:pPr>
      <w:r>
        <w:rPr>
          <w:rFonts w:ascii="Times New Roman"/>
          <w:b w:val="false"/>
          <w:i w:val="false"/>
          <w:color w:val="000000"/>
          <w:sz w:val="28"/>
        </w:rPr>
        <w:t>
      29. Регистрация участников производится со дня публикации извещения о проведении конкурса и заканчивается за пять минут до начала конкурса.</w:t>
      </w:r>
    </w:p>
    <w:bookmarkEnd w:id="253"/>
    <w:bookmarkStart w:name="z307" w:id="254"/>
    <w:p>
      <w:pPr>
        <w:spacing w:after="0"/>
        <w:ind w:left="0"/>
        <w:jc w:val="both"/>
      </w:pPr>
      <w:r>
        <w:rPr>
          <w:rFonts w:ascii="Times New Roman"/>
          <w:b w:val="false"/>
          <w:i w:val="false"/>
          <w:color w:val="000000"/>
          <w:sz w:val="28"/>
        </w:rPr>
        <w:t>
      30. Для регистрации в качестве участника необходимо на веб-портале зарегистрировать заявку, подписанную ЭЦП участника, содержащую согласие с условиями конкурса.</w:t>
      </w:r>
    </w:p>
    <w:bookmarkEnd w:id="254"/>
    <w:bookmarkStart w:name="z308" w:id="255"/>
    <w:p>
      <w:pPr>
        <w:spacing w:after="0"/>
        <w:ind w:left="0"/>
        <w:jc w:val="both"/>
      </w:pPr>
      <w:r>
        <w:rPr>
          <w:rFonts w:ascii="Times New Roman"/>
          <w:b w:val="false"/>
          <w:i w:val="false"/>
          <w:color w:val="000000"/>
          <w:sz w:val="28"/>
        </w:rPr>
        <w:t>
      31. Заявки хранятся в базе данных Реестра и не доступны для загрузки и просмотра до времени и даты, указанных в извещении о проведении конкурса.</w:t>
      </w:r>
    </w:p>
    <w:bookmarkEnd w:id="255"/>
    <w:bookmarkStart w:name="z309" w:id="256"/>
    <w:p>
      <w:pPr>
        <w:spacing w:after="0"/>
        <w:ind w:left="0"/>
        <w:jc w:val="both"/>
      </w:pPr>
      <w:r>
        <w:rPr>
          <w:rFonts w:ascii="Times New Roman"/>
          <w:b w:val="false"/>
          <w:i w:val="false"/>
          <w:color w:val="000000"/>
          <w:sz w:val="28"/>
        </w:rPr>
        <w:t>
      32. По результатам автоматической проверки веб-портал направляет на электронный адрес участника, указанный на веб-портале, электронное уведомление о принятии заявки либо мотивированный отказ в принятии заявки.</w:t>
      </w:r>
    </w:p>
    <w:bookmarkEnd w:id="256"/>
    <w:bookmarkStart w:name="z310" w:id="257"/>
    <w:p>
      <w:pPr>
        <w:spacing w:after="0"/>
        <w:ind w:left="0"/>
        <w:jc w:val="both"/>
      </w:pPr>
      <w:r>
        <w:rPr>
          <w:rFonts w:ascii="Times New Roman"/>
          <w:b w:val="false"/>
          <w:i w:val="false"/>
          <w:color w:val="000000"/>
          <w:sz w:val="28"/>
        </w:rPr>
        <w:t>
      33. Основаниями для отказа веб-порталом в принятии заявки является не поступление за пять минут до начала конкурса гарантийного взноса, указанного в извещении о проведении конкурса, на счет единого оператора.</w:t>
      </w:r>
    </w:p>
    <w:bookmarkEnd w:id="257"/>
    <w:bookmarkStart w:name="z311" w:id="258"/>
    <w:p>
      <w:pPr>
        <w:spacing w:after="0"/>
        <w:ind w:left="0"/>
        <w:jc w:val="both"/>
      </w:pPr>
      <w:r>
        <w:rPr>
          <w:rFonts w:ascii="Times New Roman"/>
          <w:b w:val="false"/>
          <w:i w:val="false"/>
          <w:color w:val="000000"/>
          <w:sz w:val="28"/>
        </w:rPr>
        <w:t xml:space="preserve">
      34. Конкурс на веб-портале назначается организатором со вторника по пятницу, за исключением выходных и праздничных дней, согласно трудовому законодательству Республики Казахстан и </w:t>
      </w:r>
      <w:r>
        <w:rPr>
          <w:rFonts w:ascii="Times New Roman"/>
          <w:b w:val="false"/>
          <w:i w:val="false"/>
          <w:color w:val="000000"/>
          <w:sz w:val="28"/>
        </w:rPr>
        <w:t>статье 5</w:t>
      </w:r>
      <w:r>
        <w:rPr>
          <w:rFonts w:ascii="Times New Roman"/>
          <w:b w:val="false"/>
          <w:i w:val="false"/>
          <w:color w:val="000000"/>
          <w:sz w:val="28"/>
        </w:rPr>
        <w:t xml:space="preserve"> Закона Республики Казахстан от 13 декабря 2001 года "О праздниках в Республике Казахстан" (далее – Закон о праздниках) и проводится не менее одного раза в квартал.</w:t>
      </w:r>
    </w:p>
    <w:bookmarkEnd w:id="258"/>
    <w:bookmarkStart w:name="z312" w:id="259"/>
    <w:p>
      <w:pPr>
        <w:spacing w:after="0"/>
        <w:ind w:left="0"/>
        <w:jc w:val="both"/>
      </w:pPr>
      <w:r>
        <w:rPr>
          <w:rFonts w:ascii="Times New Roman"/>
          <w:b w:val="false"/>
          <w:i w:val="false"/>
          <w:color w:val="000000"/>
          <w:sz w:val="28"/>
        </w:rPr>
        <w:t>
      35. Если на момент окончания срока приема заявок на первый конкурс зарегистрирована одна заявка, такой конкурс признается не состоявшимся.</w:t>
      </w:r>
    </w:p>
    <w:bookmarkEnd w:id="259"/>
    <w:bookmarkStart w:name="z313" w:id="260"/>
    <w:p>
      <w:pPr>
        <w:spacing w:after="0"/>
        <w:ind w:left="0"/>
        <w:jc w:val="both"/>
      </w:pPr>
      <w:r>
        <w:rPr>
          <w:rFonts w:ascii="Times New Roman"/>
          <w:b w:val="false"/>
          <w:i w:val="false"/>
          <w:color w:val="000000"/>
          <w:sz w:val="28"/>
        </w:rPr>
        <w:t>
      Второй и последующие конкурсы признается состоявшимся при наличии на момент окончания срока приема заявок не менее одной зарегистрированной заявки, соответствующей квалификационным требованиям.</w:t>
      </w:r>
    </w:p>
    <w:bookmarkEnd w:id="260"/>
    <w:bookmarkStart w:name="z314" w:id="261"/>
    <w:p>
      <w:pPr>
        <w:spacing w:after="0"/>
        <w:ind w:left="0"/>
        <w:jc w:val="both"/>
      </w:pPr>
      <w:r>
        <w:rPr>
          <w:rFonts w:ascii="Times New Roman"/>
          <w:b w:val="false"/>
          <w:i w:val="false"/>
          <w:color w:val="000000"/>
          <w:sz w:val="28"/>
        </w:rPr>
        <w:t>
      При проведении второго и последующих конкурсов, в случае допуска ко второму этапу конкурса единственного участника, такой участник признается победителем конкурса, при условии оплаты таким лицом начальной цены объекта и заключения договора.</w:t>
      </w:r>
    </w:p>
    <w:bookmarkEnd w:id="261"/>
    <w:bookmarkStart w:name="z315" w:id="262"/>
    <w:p>
      <w:pPr>
        <w:spacing w:after="0"/>
        <w:ind w:left="0"/>
        <w:jc w:val="both"/>
      </w:pPr>
      <w:r>
        <w:rPr>
          <w:rFonts w:ascii="Times New Roman"/>
          <w:b w:val="false"/>
          <w:i w:val="false"/>
          <w:color w:val="000000"/>
          <w:sz w:val="28"/>
        </w:rPr>
        <w:t>
      36. Если конкурс объявляется несостоявшимся, вскрытие заявок не производится и организатором в день проведения конкурса подписывается с использованием ЭЦП акт о несостоявшемся конкурсе, формируемый веб-порталом.</w:t>
      </w:r>
    </w:p>
    <w:bookmarkEnd w:id="262"/>
    <w:bookmarkStart w:name="z316" w:id="263"/>
    <w:p>
      <w:pPr>
        <w:spacing w:after="0"/>
        <w:ind w:left="0"/>
        <w:jc w:val="both"/>
      </w:pPr>
      <w:r>
        <w:rPr>
          <w:rFonts w:ascii="Times New Roman"/>
          <w:b w:val="false"/>
          <w:i w:val="false"/>
          <w:color w:val="000000"/>
          <w:sz w:val="28"/>
        </w:rPr>
        <w:t>
      37. Вскрытие заявок производится посредством веб-портала автоматически по наступлению даты и времени конкурса, указанных в извещении о проведении конкурса.</w:t>
      </w:r>
    </w:p>
    <w:bookmarkEnd w:id="263"/>
    <w:bookmarkStart w:name="z317" w:id="264"/>
    <w:p>
      <w:pPr>
        <w:spacing w:after="0"/>
        <w:ind w:left="0"/>
        <w:jc w:val="both"/>
      </w:pPr>
      <w:r>
        <w:rPr>
          <w:rFonts w:ascii="Times New Roman"/>
          <w:b w:val="false"/>
          <w:i w:val="false"/>
          <w:color w:val="000000"/>
          <w:sz w:val="28"/>
        </w:rPr>
        <w:t>
      38. Конкурс проводится в два этапа.</w:t>
      </w:r>
    </w:p>
    <w:bookmarkEnd w:id="264"/>
    <w:bookmarkStart w:name="z318" w:id="265"/>
    <w:p>
      <w:pPr>
        <w:spacing w:after="0"/>
        <w:ind w:left="0"/>
        <w:jc w:val="both"/>
      </w:pPr>
      <w:r>
        <w:rPr>
          <w:rFonts w:ascii="Times New Roman"/>
          <w:b w:val="false"/>
          <w:i w:val="false"/>
          <w:color w:val="000000"/>
          <w:sz w:val="28"/>
        </w:rPr>
        <w:t>
      На первом этапе заявки участников рассматриваются комиссией на веб-портале в целях определения участников, соответствующих квалификационным требованиям и условиям конкурса и допущенных к участию во втором этапе конкурса.</w:t>
      </w:r>
    </w:p>
    <w:bookmarkEnd w:id="265"/>
    <w:bookmarkStart w:name="z319" w:id="266"/>
    <w:p>
      <w:pPr>
        <w:spacing w:after="0"/>
        <w:ind w:left="0"/>
        <w:jc w:val="both"/>
      </w:pPr>
      <w:r>
        <w:rPr>
          <w:rFonts w:ascii="Times New Roman"/>
          <w:b w:val="false"/>
          <w:i w:val="false"/>
          <w:color w:val="000000"/>
          <w:sz w:val="28"/>
        </w:rPr>
        <w:t>
      39. Секретарь комиссии в течении трех рабочих дней со дня вскрытия заявок формирует на веб-портале протокол допуска для подписания с использованием ЭЦП всеми членами комиссии.</w:t>
      </w:r>
    </w:p>
    <w:bookmarkEnd w:id="266"/>
    <w:bookmarkStart w:name="z320" w:id="267"/>
    <w:p>
      <w:pPr>
        <w:spacing w:after="0"/>
        <w:ind w:left="0"/>
        <w:jc w:val="both"/>
      </w:pPr>
      <w:r>
        <w:rPr>
          <w:rFonts w:ascii="Times New Roman"/>
          <w:b w:val="false"/>
          <w:i w:val="false"/>
          <w:color w:val="000000"/>
          <w:sz w:val="28"/>
        </w:rPr>
        <w:t>
      В случае не подписания членом комиссии протокола допуска, секретарем комиссии в протоколе указываются члены комиссии, не подписавшие протокол допуска с информацией о причине отсутствия подписи.</w:t>
      </w:r>
    </w:p>
    <w:bookmarkEnd w:id="267"/>
    <w:bookmarkStart w:name="z321" w:id="268"/>
    <w:p>
      <w:pPr>
        <w:spacing w:after="0"/>
        <w:ind w:left="0"/>
        <w:jc w:val="both"/>
      </w:pPr>
      <w:r>
        <w:rPr>
          <w:rFonts w:ascii="Times New Roman"/>
          <w:b w:val="false"/>
          <w:i w:val="false"/>
          <w:color w:val="000000"/>
          <w:sz w:val="28"/>
        </w:rPr>
        <w:t>
      40. Протокол допуска участников конкурса ко второму этапу конкурса становится доступным участникам конкурса на веб-портале со времени подписания с использованием ЭЦП всеми членами комиссии протокола допуска к конкурсу, с автоматическим уведомлением по электронной почте всех участников, подавших заявки.</w:t>
      </w:r>
    </w:p>
    <w:bookmarkEnd w:id="268"/>
    <w:bookmarkStart w:name="z322" w:id="269"/>
    <w:p>
      <w:pPr>
        <w:spacing w:after="0"/>
        <w:ind w:left="0"/>
        <w:jc w:val="both"/>
      </w:pPr>
      <w:r>
        <w:rPr>
          <w:rFonts w:ascii="Times New Roman"/>
          <w:b w:val="false"/>
          <w:i w:val="false"/>
          <w:color w:val="000000"/>
          <w:sz w:val="28"/>
        </w:rPr>
        <w:t>
      41. Протокол допуска к участию во втором этапе конкурса содержит следующую информацию:</w:t>
      </w:r>
    </w:p>
    <w:bookmarkEnd w:id="269"/>
    <w:bookmarkStart w:name="z323" w:id="270"/>
    <w:p>
      <w:pPr>
        <w:spacing w:after="0"/>
        <w:ind w:left="0"/>
        <w:jc w:val="both"/>
      </w:pPr>
      <w:r>
        <w:rPr>
          <w:rFonts w:ascii="Times New Roman"/>
          <w:b w:val="false"/>
          <w:i w:val="false"/>
          <w:color w:val="000000"/>
          <w:sz w:val="28"/>
        </w:rPr>
        <w:t>
      1) список номеров участников, не допущенных к участию во втором этапе конкурса, с указанием причины;</w:t>
      </w:r>
    </w:p>
    <w:bookmarkEnd w:id="270"/>
    <w:bookmarkStart w:name="z324" w:id="271"/>
    <w:p>
      <w:pPr>
        <w:spacing w:after="0"/>
        <w:ind w:left="0"/>
        <w:jc w:val="both"/>
      </w:pPr>
      <w:r>
        <w:rPr>
          <w:rFonts w:ascii="Times New Roman"/>
          <w:b w:val="false"/>
          <w:i w:val="false"/>
          <w:color w:val="000000"/>
          <w:sz w:val="28"/>
        </w:rPr>
        <w:t>
      2) список номеров участников, допущенных к участию во втором этапе конкурса с указанием даты и времени проведения второго этапа конкурса.</w:t>
      </w:r>
    </w:p>
    <w:bookmarkEnd w:id="271"/>
    <w:bookmarkStart w:name="z325" w:id="272"/>
    <w:p>
      <w:pPr>
        <w:spacing w:after="0"/>
        <w:ind w:left="0"/>
        <w:jc w:val="both"/>
      </w:pPr>
      <w:r>
        <w:rPr>
          <w:rFonts w:ascii="Times New Roman"/>
          <w:b w:val="false"/>
          <w:i w:val="false"/>
          <w:color w:val="000000"/>
          <w:sz w:val="28"/>
        </w:rPr>
        <w:t>
      42. Дата и время проведения второго этапа конкурса автоматически назначается веб-порталом реестра на первый рабочий день со дня публикации на веб-портале протокола допуска.</w:t>
      </w:r>
    </w:p>
    <w:bookmarkEnd w:id="272"/>
    <w:bookmarkStart w:name="z326" w:id="273"/>
    <w:p>
      <w:pPr>
        <w:spacing w:after="0"/>
        <w:ind w:left="0"/>
        <w:jc w:val="both"/>
      </w:pPr>
      <w:r>
        <w:rPr>
          <w:rFonts w:ascii="Times New Roman"/>
          <w:b w:val="false"/>
          <w:i w:val="false"/>
          <w:color w:val="000000"/>
          <w:sz w:val="28"/>
        </w:rPr>
        <w:t>
      43. Участники конкурса, допущенные ко второму этапу конкурса, в течение одного часа до его начала заходят в аукционный зал, используя ЭЦП и аукционный номер, присваиваемый веб-порталом.</w:t>
      </w:r>
    </w:p>
    <w:bookmarkEnd w:id="273"/>
    <w:bookmarkStart w:name="z327" w:id="274"/>
    <w:p>
      <w:pPr>
        <w:spacing w:after="0"/>
        <w:ind w:left="0"/>
        <w:jc w:val="both"/>
      </w:pPr>
      <w:r>
        <w:rPr>
          <w:rFonts w:ascii="Times New Roman"/>
          <w:b w:val="false"/>
          <w:i w:val="false"/>
          <w:color w:val="000000"/>
          <w:sz w:val="28"/>
        </w:rPr>
        <w:t>
      44. Второй этап конкурса начинается в назначенное веб-порталом время и проводится следующим образом:</w:t>
      </w:r>
    </w:p>
    <w:bookmarkEnd w:id="274"/>
    <w:bookmarkStart w:name="z328" w:id="275"/>
    <w:p>
      <w:pPr>
        <w:spacing w:after="0"/>
        <w:ind w:left="0"/>
        <w:jc w:val="both"/>
      </w:pPr>
      <w:r>
        <w:rPr>
          <w:rFonts w:ascii="Times New Roman"/>
          <w:b w:val="false"/>
          <w:i w:val="false"/>
          <w:color w:val="000000"/>
          <w:sz w:val="28"/>
        </w:rPr>
        <w:t>
      1) на момент начала второго этапа в аукционном зале отображаются ценовые предложения участников конкурса за предмет конкурса, которые являются формой выражения их согласия приобрести предмет конкурса с соблюдением условий и формируется стартовая цена;</w:t>
      </w:r>
    </w:p>
    <w:bookmarkEnd w:id="275"/>
    <w:bookmarkStart w:name="z329" w:id="276"/>
    <w:p>
      <w:pPr>
        <w:spacing w:after="0"/>
        <w:ind w:left="0"/>
        <w:jc w:val="both"/>
      </w:pPr>
      <w:r>
        <w:rPr>
          <w:rFonts w:ascii="Times New Roman"/>
          <w:b w:val="false"/>
          <w:i w:val="false"/>
          <w:color w:val="000000"/>
          <w:sz w:val="28"/>
        </w:rPr>
        <w:t>
      2) с момента начала второго этапа конкурса участнику предоставляется возможность увеличить максимальную текущую цену другого участника на шаг, установленный согласно пункту 49 настоящих Правил;</w:t>
      </w:r>
    </w:p>
    <w:bookmarkEnd w:id="276"/>
    <w:bookmarkStart w:name="z330" w:id="277"/>
    <w:p>
      <w:pPr>
        <w:spacing w:after="0"/>
        <w:ind w:left="0"/>
        <w:jc w:val="both"/>
      </w:pPr>
      <w:r>
        <w:rPr>
          <w:rFonts w:ascii="Times New Roman"/>
          <w:b w:val="false"/>
          <w:i w:val="false"/>
          <w:color w:val="000000"/>
          <w:sz w:val="28"/>
        </w:rPr>
        <w:t>
      3) если в течение десяти минут с начала второго этапа конкурса ни один из участников не увеличит максимальную текущую цену, то победителем признается участник, предложивший ее, а конкурс по данному предмету конкурса признается состоявшимся;</w:t>
      </w:r>
    </w:p>
    <w:bookmarkEnd w:id="277"/>
    <w:bookmarkStart w:name="z331" w:id="278"/>
    <w:p>
      <w:pPr>
        <w:spacing w:after="0"/>
        <w:ind w:left="0"/>
        <w:jc w:val="both"/>
      </w:pPr>
      <w:r>
        <w:rPr>
          <w:rFonts w:ascii="Times New Roman"/>
          <w:b w:val="false"/>
          <w:i w:val="false"/>
          <w:color w:val="000000"/>
          <w:sz w:val="28"/>
        </w:rPr>
        <w:t>
      4) если в течение десяти минут с начала второго этапа конкурса в аукционном зале один из участников подтвердит свое желание приобрести предмет конкурса путем увеличения максимальной текущей цены другого участника на шаг, установленный согласно пункту 49 настоящих Правил, то текущая цена увеличивается на установленный шаг;</w:t>
      </w:r>
    </w:p>
    <w:bookmarkEnd w:id="278"/>
    <w:bookmarkStart w:name="z332" w:id="279"/>
    <w:p>
      <w:pPr>
        <w:spacing w:after="0"/>
        <w:ind w:left="0"/>
        <w:jc w:val="both"/>
      </w:pPr>
      <w:r>
        <w:rPr>
          <w:rFonts w:ascii="Times New Roman"/>
          <w:b w:val="false"/>
          <w:i w:val="false"/>
          <w:color w:val="000000"/>
          <w:sz w:val="28"/>
        </w:rPr>
        <w:t>
      5) если в течение десяти минут после увеличения текущей цены ни один из участников не подтвердит свое желание приобрести предмет конкурса путем увеличения текущей цены, то победителем признается участник, последний подтвердивший свое желание приобрести предмет конкурса, а конкурс признается состоявшимся;</w:t>
      </w:r>
    </w:p>
    <w:bookmarkEnd w:id="279"/>
    <w:bookmarkStart w:name="z333" w:id="280"/>
    <w:p>
      <w:pPr>
        <w:spacing w:after="0"/>
        <w:ind w:left="0"/>
        <w:jc w:val="both"/>
      </w:pPr>
      <w:r>
        <w:rPr>
          <w:rFonts w:ascii="Times New Roman"/>
          <w:b w:val="false"/>
          <w:i w:val="false"/>
          <w:color w:val="000000"/>
          <w:sz w:val="28"/>
        </w:rPr>
        <w:t>
      6) если на момент завершения второго этапа конкурса в 17:00 часов победитель не определен, то победителем признается участник, последний подтвердивший свое желание приобрести предмет конкурса, а конкурс по данному предмету конкурса признается состоявшимся.</w:t>
      </w:r>
    </w:p>
    <w:bookmarkEnd w:id="280"/>
    <w:bookmarkStart w:name="z334" w:id="281"/>
    <w:p>
      <w:pPr>
        <w:spacing w:after="0"/>
        <w:ind w:left="0"/>
        <w:jc w:val="both"/>
      </w:pPr>
      <w:r>
        <w:rPr>
          <w:rFonts w:ascii="Times New Roman"/>
          <w:b w:val="false"/>
          <w:i w:val="false"/>
          <w:color w:val="000000"/>
          <w:sz w:val="28"/>
        </w:rPr>
        <w:t>
      45. В случае, если на момент начала второго этапа конкурса ценовые предложения двух и более участников содержат одинаковую наивысшую цену за предмет конкурса, и данная текущая цена не будет увеличена в течение десяти минут, то победителем конкурса среди данных участников признается участник, заявка которого была принята ранее других заявок участников, чьи предложения содержат одинаковую наивысшую цену.</w:t>
      </w:r>
    </w:p>
    <w:bookmarkEnd w:id="281"/>
    <w:bookmarkStart w:name="z335" w:id="282"/>
    <w:p>
      <w:pPr>
        <w:spacing w:after="0"/>
        <w:ind w:left="0"/>
        <w:jc w:val="both"/>
      </w:pPr>
      <w:r>
        <w:rPr>
          <w:rFonts w:ascii="Times New Roman"/>
          <w:b w:val="false"/>
          <w:i w:val="false"/>
          <w:color w:val="000000"/>
          <w:sz w:val="28"/>
        </w:rPr>
        <w:t>
      46. Во время второго этапа конкурса шаг изменения цены устанавливается следующим образом:</w:t>
      </w:r>
    </w:p>
    <w:bookmarkEnd w:id="282"/>
    <w:bookmarkStart w:name="z336" w:id="283"/>
    <w:p>
      <w:pPr>
        <w:spacing w:after="0"/>
        <w:ind w:left="0"/>
        <w:jc w:val="both"/>
      </w:pPr>
      <w:r>
        <w:rPr>
          <w:rFonts w:ascii="Times New Roman"/>
          <w:b w:val="false"/>
          <w:i w:val="false"/>
          <w:color w:val="000000"/>
          <w:sz w:val="28"/>
        </w:rPr>
        <w:t>
      1) при текущей цене в размере до 20-кратного размера месячного расчетного показателя шаг изменения устанавливается в размере 20 процентов;</w:t>
      </w:r>
    </w:p>
    <w:bookmarkEnd w:id="283"/>
    <w:bookmarkStart w:name="z337" w:id="284"/>
    <w:p>
      <w:pPr>
        <w:spacing w:after="0"/>
        <w:ind w:left="0"/>
        <w:jc w:val="both"/>
      </w:pPr>
      <w:r>
        <w:rPr>
          <w:rFonts w:ascii="Times New Roman"/>
          <w:b w:val="false"/>
          <w:i w:val="false"/>
          <w:color w:val="000000"/>
          <w:sz w:val="28"/>
        </w:rPr>
        <w:t>
      2) при текущей цене в размере от 20-кратного до 100-кратного размера месячного расчетного показателя шаг изменения устанавливается в размере 30 процентов;</w:t>
      </w:r>
    </w:p>
    <w:bookmarkEnd w:id="284"/>
    <w:bookmarkStart w:name="z338" w:id="285"/>
    <w:p>
      <w:pPr>
        <w:spacing w:after="0"/>
        <w:ind w:left="0"/>
        <w:jc w:val="both"/>
      </w:pPr>
      <w:r>
        <w:rPr>
          <w:rFonts w:ascii="Times New Roman"/>
          <w:b w:val="false"/>
          <w:i w:val="false"/>
          <w:color w:val="000000"/>
          <w:sz w:val="28"/>
        </w:rPr>
        <w:t>
      3) при текущей цене в размере от 100-кратного до 250-кратного размера месячного расчетного показателя шаг изменения устанавливается в размере 15 процентов;</w:t>
      </w:r>
    </w:p>
    <w:bookmarkEnd w:id="285"/>
    <w:bookmarkStart w:name="z339" w:id="286"/>
    <w:p>
      <w:pPr>
        <w:spacing w:after="0"/>
        <w:ind w:left="0"/>
        <w:jc w:val="both"/>
      </w:pPr>
      <w:r>
        <w:rPr>
          <w:rFonts w:ascii="Times New Roman"/>
          <w:b w:val="false"/>
          <w:i w:val="false"/>
          <w:color w:val="000000"/>
          <w:sz w:val="28"/>
        </w:rPr>
        <w:t>
      4) при текущей цене в размере от 250-кратного до 500-кратного размера месячного расчетного показателя шаг изменения устанавливается в размере 10 процентов;</w:t>
      </w:r>
    </w:p>
    <w:bookmarkEnd w:id="286"/>
    <w:bookmarkStart w:name="z340" w:id="287"/>
    <w:p>
      <w:pPr>
        <w:spacing w:after="0"/>
        <w:ind w:left="0"/>
        <w:jc w:val="both"/>
      </w:pPr>
      <w:r>
        <w:rPr>
          <w:rFonts w:ascii="Times New Roman"/>
          <w:b w:val="false"/>
          <w:i w:val="false"/>
          <w:color w:val="000000"/>
          <w:sz w:val="28"/>
        </w:rPr>
        <w:t>
      5) при текущей цене в размере от 500-кратного размера месячного расчетного показателя и выше шаг изменения устанавливается в размере 5 процентов.</w:t>
      </w:r>
    </w:p>
    <w:bookmarkEnd w:id="287"/>
    <w:bookmarkStart w:name="z341" w:id="288"/>
    <w:p>
      <w:pPr>
        <w:spacing w:after="0"/>
        <w:ind w:left="0"/>
        <w:jc w:val="left"/>
      </w:pPr>
      <w:r>
        <w:rPr>
          <w:rFonts w:ascii="Times New Roman"/>
          <w:b/>
          <w:i w:val="false"/>
          <w:color w:val="000000"/>
        </w:rPr>
        <w:t xml:space="preserve"> Глава 5. Порядок оформления результатов конкурса по закреплению охотничьих угодий</w:t>
      </w:r>
    </w:p>
    <w:bookmarkEnd w:id="288"/>
    <w:bookmarkStart w:name="z342" w:id="289"/>
    <w:p>
      <w:pPr>
        <w:spacing w:after="0"/>
        <w:ind w:left="0"/>
        <w:jc w:val="both"/>
      </w:pPr>
      <w:r>
        <w:rPr>
          <w:rFonts w:ascii="Times New Roman"/>
          <w:b w:val="false"/>
          <w:i w:val="false"/>
          <w:color w:val="000000"/>
          <w:sz w:val="28"/>
        </w:rPr>
        <w:t>
      47. Протокол о результатах конкурса формируется веб-порталом и подписывается с использованием ЭЦП организатором и победителем в день его проведения.</w:t>
      </w:r>
    </w:p>
    <w:bookmarkEnd w:id="289"/>
    <w:bookmarkStart w:name="z343" w:id="290"/>
    <w:p>
      <w:pPr>
        <w:spacing w:after="0"/>
        <w:ind w:left="0"/>
        <w:jc w:val="both"/>
      </w:pPr>
      <w:r>
        <w:rPr>
          <w:rFonts w:ascii="Times New Roman"/>
          <w:b w:val="false"/>
          <w:i w:val="false"/>
          <w:color w:val="000000"/>
          <w:sz w:val="28"/>
        </w:rPr>
        <w:t>
      Протокол о результатах конкурса является документом, фиксирующим результаты конкурса и обязательства победителя и местного исполнительного органа области или территориального подразделения ведомства подписать договор на условиях, являющихся результатом конкурса.</w:t>
      </w:r>
    </w:p>
    <w:bookmarkEnd w:id="290"/>
    <w:bookmarkStart w:name="z344" w:id="291"/>
    <w:p>
      <w:pPr>
        <w:spacing w:after="0"/>
        <w:ind w:left="0"/>
        <w:jc w:val="both"/>
      </w:pPr>
      <w:r>
        <w:rPr>
          <w:rFonts w:ascii="Times New Roman"/>
          <w:b w:val="false"/>
          <w:i w:val="false"/>
          <w:color w:val="000000"/>
          <w:sz w:val="28"/>
        </w:rPr>
        <w:t>
      Результаты Конкурса направляются территориальным подразделением ведомства и (или) ведомством в течение двух рабочих дней со дня подписания протокола о результатах конкурса в местный исполнительный орган для принятия решения (постановления).</w:t>
      </w:r>
    </w:p>
    <w:bookmarkEnd w:id="291"/>
    <w:bookmarkStart w:name="z345" w:id="292"/>
    <w:p>
      <w:pPr>
        <w:spacing w:after="0"/>
        <w:ind w:left="0"/>
        <w:jc w:val="both"/>
      </w:pPr>
      <w:r>
        <w:rPr>
          <w:rFonts w:ascii="Times New Roman"/>
          <w:b w:val="false"/>
          <w:i w:val="false"/>
          <w:color w:val="000000"/>
          <w:sz w:val="28"/>
        </w:rPr>
        <w:t>
      48. В протоколе о результатах конкурса содержатся следующие данные:</w:t>
      </w:r>
    </w:p>
    <w:bookmarkEnd w:id="292"/>
    <w:bookmarkStart w:name="z346" w:id="293"/>
    <w:p>
      <w:pPr>
        <w:spacing w:after="0"/>
        <w:ind w:left="0"/>
        <w:jc w:val="both"/>
      </w:pPr>
      <w:r>
        <w:rPr>
          <w:rFonts w:ascii="Times New Roman"/>
          <w:b w:val="false"/>
          <w:i w:val="false"/>
          <w:color w:val="000000"/>
          <w:sz w:val="28"/>
        </w:rPr>
        <w:t>
      1) условия конкурса;</w:t>
      </w:r>
    </w:p>
    <w:bookmarkEnd w:id="293"/>
    <w:bookmarkStart w:name="z347" w:id="294"/>
    <w:p>
      <w:pPr>
        <w:spacing w:after="0"/>
        <w:ind w:left="0"/>
        <w:jc w:val="both"/>
      </w:pPr>
      <w:r>
        <w:rPr>
          <w:rFonts w:ascii="Times New Roman"/>
          <w:b w:val="false"/>
          <w:i w:val="false"/>
          <w:color w:val="000000"/>
          <w:sz w:val="28"/>
        </w:rPr>
        <w:t>
      2) сведения об объекте;</w:t>
      </w:r>
    </w:p>
    <w:bookmarkEnd w:id="294"/>
    <w:bookmarkStart w:name="z348" w:id="295"/>
    <w:p>
      <w:pPr>
        <w:spacing w:after="0"/>
        <w:ind w:left="0"/>
        <w:jc w:val="both"/>
      </w:pPr>
      <w:r>
        <w:rPr>
          <w:rFonts w:ascii="Times New Roman"/>
          <w:b w:val="false"/>
          <w:i w:val="false"/>
          <w:color w:val="000000"/>
          <w:sz w:val="28"/>
        </w:rPr>
        <w:t>
      3) сведения о победителе конкурса;</w:t>
      </w:r>
    </w:p>
    <w:bookmarkEnd w:id="295"/>
    <w:bookmarkStart w:name="z349" w:id="296"/>
    <w:p>
      <w:pPr>
        <w:spacing w:after="0"/>
        <w:ind w:left="0"/>
        <w:jc w:val="both"/>
      </w:pPr>
      <w:r>
        <w:rPr>
          <w:rFonts w:ascii="Times New Roman"/>
          <w:b w:val="false"/>
          <w:i w:val="false"/>
          <w:color w:val="000000"/>
          <w:sz w:val="28"/>
        </w:rPr>
        <w:t>
      4) обязательства сторон по подписанию договора.</w:t>
      </w:r>
    </w:p>
    <w:bookmarkEnd w:id="296"/>
    <w:bookmarkStart w:name="z350" w:id="297"/>
    <w:p>
      <w:pPr>
        <w:spacing w:after="0"/>
        <w:ind w:left="0"/>
        <w:jc w:val="both"/>
      </w:pPr>
      <w:r>
        <w:rPr>
          <w:rFonts w:ascii="Times New Roman"/>
          <w:b w:val="false"/>
          <w:i w:val="false"/>
          <w:color w:val="000000"/>
          <w:sz w:val="28"/>
        </w:rPr>
        <w:t>
      49. В случае не подписания победителем в установленные сроки протокола о результатах конкурса либо договора, или нарушения сроков оплаты окончательной цены, организатором на веб-портале реестра формируется и подписывается акт об отмене результатов конкурса.</w:t>
      </w:r>
    </w:p>
    <w:bookmarkEnd w:id="297"/>
    <w:bookmarkStart w:name="z351" w:id="298"/>
    <w:p>
      <w:pPr>
        <w:spacing w:after="0"/>
        <w:ind w:left="0"/>
        <w:jc w:val="both"/>
      </w:pPr>
      <w:r>
        <w:rPr>
          <w:rFonts w:ascii="Times New Roman"/>
          <w:b w:val="false"/>
          <w:i w:val="false"/>
          <w:color w:val="000000"/>
          <w:sz w:val="28"/>
        </w:rPr>
        <w:t>
      50. В случае проведения конкурса ведомством, протокол о результатах конкурса после подписания ведомством и победителем становится доступным в личном кабинете ведомства или территориального подразделения ведомства для принятия решения по закреплению объектов и заключения договора.</w:t>
      </w:r>
    </w:p>
    <w:bookmarkEnd w:id="298"/>
    <w:bookmarkStart w:name="z352" w:id="299"/>
    <w:p>
      <w:pPr>
        <w:spacing w:after="0"/>
        <w:ind w:left="0"/>
        <w:jc w:val="both"/>
      </w:pPr>
      <w:r>
        <w:rPr>
          <w:rFonts w:ascii="Times New Roman"/>
          <w:b w:val="false"/>
          <w:i w:val="false"/>
          <w:color w:val="000000"/>
          <w:sz w:val="28"/>
        </w:rPr>
        <w:t>
      51. Местным исполнительным органом области в течении десяти рабочих дней со дня оплаты окончательной цены принимается решение (постановление) о закреплении объектов.</w:t>
      </w:r>
    </w:p>
    <w:bookmarkEnd w:id="299"/>
    <w:bookmarkStart w:name="z353" w:id="300"/>
    <w:p>
      <w:pPr>
        <w:spacing w:after="0"/>
        <w:ind w:left="0"/>
        <w:jc w:val="both"/>
      </w:pPr>
      <w:r>
        <w:rPr>
          <w:rFonts w:ascii="Times New Roman"/>
          <w:b w:val="false"/>
          <w:i w:val="false"/>
          <w:color w:val="000000"/>
          <w:sz w:val="28"/>
        </w:rPr>
        <w:t>
      52. На основании решения (постановления) местного исполнительного органа области о закреплении объектов, в течение трех рабочих дней после его принятия заключается договор.</w:t>
      </w:r>
    </w:p>
    <w:bookmarkEnd w:id="300"/>
    <w:bookmarkStart w:name="z354" w:id="301"/>
    <w:p>
      <w:pPr>
        <w:spacing w:after="0"/>
        <w:ind w:left="0"/>
        <w:jc w:val="both"/>
      </w:pPr>
      <w:r>
        <w:rPr>
          <w:rFonts w:ascii="Times New Roman"/>
          <w:b w:val="false"/>
          <w:i w:val="false"/>
          <w:color w:val="000000"/>
          <w:sz w:val="28"/>
        </w:rPr>
        <w:t>
      Договор формируется и подписывается на веб-портале реестра территориальным подразделением ведомства и победителем с использованием ЭЦП. В договоре указывается ссылка на протокол о результатах конкурса и решение о закреплении объектов, как основания для заключения договора.</w:t>
      </w:r>
    </w:p>
    <w:bookmarkEnd w:id="301"/>
    <w:bookmarkStart w:name="z355" w:id="302"/>
    <w:p>
      <w:pPr>
        <w:spacing w:after="0"/>
        <w:ind w:left="0"/>
        <w:jc w:val="both"/>
      </w:pPr>
      <w:r>
        <w:rPr>
          <w:rFonts w:ascii="Times New Roman"/>
          <w:b w:val="false"/>
          <w:i w:val="false"/>
          <w:color w:val="000000"/>
          <w:sz w:val="28"/>
        </w:rPr>
        <w:t>
      53. Лицо, выигравшее конкурс, в случае отказа от подписания протокола о результатах конкурса или договора утрачивает внесенный им гарантийный взнос.</w:t>
      </w:r>
    </w:p>
    <w:bookmarkEnd w:id="302"/>
    <w:bookmarkStart w:name="z356" w:id="303"/>
    <w:p>
      <w:pPr>
        <w:spacing w:after="0"/>
        <w:ind w:left="0"/>
        <w:jc w:val="both"/>
      </w:pPr>
      <w:r>
        <w:rPr>
          <w:rFonts w:ascii="Times New Roman"/>
          <w:b w:val="false"/>
          <w:i w:val="false"/>
          <w:color w:val="000000"/>
          <w:sz w:val="28"/>
        </w:rPr>
        <w:t>
      54. Расчеты по договору при закреплении охотничьих угодий производятся между местным исполнительным органом области и победителем.</w:t>
      </w:r>
    </w:p>
    <w:bookmarkEnd w:id="303"/>
    <w:bookmarkStart w:name="z357" w:id="304"/>
    <w:p>
      <w:pPr>
        <w:spacing w:after="0"/>
        <w:ind w:left="0"/>
        <w:jc w:val="both"/>
      </w:pPr>
      <w:r>
        <w:rPr>
          <w:rFonts w:ascii="Times New Roman"/>
          <w:b w:val="false"/>
          <w:i w:val="false"/>
          <w:color w:val="000000"/>
          <w:sz w:val="28"/>
        </w:rPr>
        <w:t>
      Окончательная цена вносится на расчетный счет единого оператора не позднее десяти рабочих дней со дня подписания протокола о результатах конкурса.</w:t>
      </w:r>
    </w:p>
    <w:bookmarkEnd w:id="304"/>
    <w:bookmarkStart w:name="z358" w:id="305"/>
    <w:p>
      <w:pPr>
        <w:spacing w:after="0"/>
        <w:ind w:left="0"/>
        <w:jc w:val="both"/>
      </w:pPr>
      <w:r>
        <w:rPr>
          <w:rFonts w:ascii="Times New Roman"/>
          <w:b w:val="false"/>
          <w:i w:val="false"/>
          <w:color w:val="000000"/>
          <w:sz w:val="28"/>
        </w:rPr>
        <w:t>
      55. В случае не подписания победителем в установленные сроки протокола о результатах конкурса, договора, или нарушения срока оплаты окончательной цены организатором подписывается акт об отмене результатов конкурса, формируемый на веб-портале, и по данному предмету конкурса вновь проводится конкурс с условиями отмененного конкурса.</w:t>
      </w:r>
    </w:p>
    <w:bookmarkEnd w:id="305"/>
    <w:bookmarkStart w:name="z359" w:id="306"/>
    <w:p>
      <w:pPr>
        <w:spacing w:after="0"/>
        <w:ind w:left="0"/>
        <w:jc w:val="both"/>
      </w:pPr>
      <w:r>
        <w:rPr>
          <w:rFonts w:ascii="Times New Roman"/>
          <w:b w:val="false"/>
          <w:i w:val="false"/>
          <w:color w:val="000000"/>
          <w:sz w:val="28"/>
        </w:rPr>
        <w:t>
      Окончательная цена перечисляется единым оператором в доход республиканского бюджета в течение 3 (трех) рабочих дней с даты внесения организатором на веб-портале сведений об оплате победителем окончательной цены.</w:t>
      </w:r>
    </w:p>
    <w:bookmarkEnd w:id="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 xml:space="preserve">конкурса по закреплению </w:t>
            </w:r>
            <w:r>
              <w:br/>
            </w:r>
            <w:r>
              <w:rPr>
                <w:rFonts w:ascii="Times New Roman"/>
                <w:b w:val="false"/>
                <w:i w:val="false"/>
                <w:color w:val="000000"/>
                <w:sz w:val="20"/>
              </w:rPr>
              <w:t xml:space="preserve">охотничьих угодий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2" w:id="307"/>
    <w:p>
      <w:pPr>
        <w:spacing w:after="0"/>
        <w:ind w:left="0"/>
        <w:jc w:val="left"/>
      </w:pPr>
      <w:r>
        <w:rPr>
          <w:rFonts w:ascii="Times New Roman"/>
          <w:b/>
          <w:i w:val="false"/>
          <w:color w:val="000000"/>
        </w:rPr>
        <w:t xml:space="preserve"> Заявка на участие в конкурсе по закреплению охотничьих угодий</w:t>
      </w:r>
    </w:p>
    <w:bookmarkEnd w:id="307"/>
    <w:bookmarkStart w:name="z363" w:id="308"/>
    <w:p>
      <w:pPr>
        <w:spacing w:after="0"/>
        <w:ind w:left="0"/>
        <w:jc w:val="both"/>
      </w:pPr>
      <w:r>
        <w:rPr>
          <w:rFonts w:ascii="Times New Roman"/>
          <w:b w:val="false"/>
          <w:i w:val="false"/>
          <w:color w:val="000000"/>
          <w:sz w:val="28"/>
        </w:rPr>
        <w:t>
      1. Рассмотрев опубликованное извещение о проведении конкурса по закреплению охотничьего угодья:</w:t>
      </w:r>
    </w:p>
    <w:bookmarkEnd w:id="308"/>
    <w:p>
      <w:pPr>
        <w:spacing w:after="0"/>
        <w:ind w:left="0"/>
        <w:jc w:val="both"/>
      </w:pPr>
      <w:bookmarkStart w:name="z364" w:id="309"/>
      <w:r>
        <w:rPr>
          <w:rFonts w:ascii="Times New Roman"/>
          <w:b w:val="false"/>
          <w:i w:val="false"/>
          <w:color w:val="000000"/>
          <w:sz w:val="28"/>
        </w:rPr>
        <w:t>
      ________________________________________________________________________</w:t>
      </w:r>
    </w:p>
    <w:bookmarkEnd w:id="309"/>
    <w:p>
      <w:pPr>
        <w:spacing w:after="0"/>
        <w:ind w:left="0"/>
        <w:jc w:val="both"/>
      </w:pPr>
      <w:r>
        <w:rPr>
          <w:rFonts w:ascii="Times New Roman"/>
          <w:b w:val="false"/>
          <w:i w:val="false"/>
          <w:color w:val="000000"/>
          <w:sz w:val="28"/>
        </w:rPr>
        <w:t xml:space="preserve">                               (наименование угодья)</w:t>
      </w:r>
    </w:p>
    <w:p>
      <w:pPr>
        <w:spacing w:after="0"/>
        <w:ind w:left="0"/>
        <w:jc w:val="both"/>
      </w:pPr>
      <w:bookmarkStart w:name="z365" w:id="310"/>
      <w:r>
        <w:rPr>
          <w:rFonts w:ascii="Times New Roman"/>
          <w:b w:val="false"/>
          <w:i w:val="false"/>
          <w:color w:val="000000"/>
          <w:sz w:val="28"/>
        </w:rPr>
        <w:t>
      ________________________________________________________________________</w:t>
      </w:r>
    </w:p>
    <w:bookmarkEnd w:id="310"/>
    <w:p>
      <w:pPr>
        <w:spacing w:after="0"/>
        <w:ind w:left="0"/>
        <w:jc w:val="both"/>
      </w:pPr>
      <w:r>
        <w:rPr>
          <w:rFonts w:ascii="Times New Roman"/>
          <w:b w:val="false"/>
          <w:i w:val="false"/>
          <w:color w:val="000000"/>
          <w:sz w:val="28"/>
        </w:rPr>
        <w:t xml:space="preserve">                   (идентификационный номер угодья, район, область)</w:t>
      </w:r>
    </w:p>
    <w:bookmarkStart w:name="z366" w:id="311"/>
    <w:p>
      <w:pPr>
        <w:spacing w:after="0"/>
        <w:ind w:left="0"/>
        <w:jc w:val="both"/>
      </w:pPr>
      <w:r>
        <w:rPr>
          <w:rFonts w:ascii="Times New Roman"/>
          <w:b w:val="false"/>
          <w:i w:val="false"/>
          <w:color w:val="000000"/>
          <w:sz w:val="28"/>
        </w:rPr>
        <w:t>
      и ознакомившись с Правилами проведения конкурса по закреплению охотничьих угодий я, нижеподписавшийся</w:t>
      </w:r>
    </w:p>
    <w:bookmarkEnd w:id="311"/>
    <w:p>
      <w:pPr>
        <w:spacing w:after="0"/>
        <w:ind w:left="0"/>
        <w:jc w:val="both"/>
      </w:pPr>
      <w:bookmarkStart w:name="z367" w:id="312"/>
      <w:r>
        <w:rPr>
          <w:rFonts w:ascii="Times New Roman"/>
          <w:b w:val="false"/>
          <w:i w:val="false"/>
          <w:color w:val="000000"/>
          <w:sz w:val="28"/>
        </w:rPr>
        <w:t>
      ________________________________________________________________________</w:t>
      </w:r>
    </w:p>
    <w:bookmarkEnd w:id="312"/>
    <w:p>
      <w:pPr>
        <w:spacing w:after="0"/>
        <w:ind w:left="0"/>
        <w:jc w:val="both"/>
      </w:pPr>
      <w:r>
        <w:rPr>
          <w:rFonts w:ascii="Times New Roman"/>
          <w:b w:val="false"/>
          <w:i w:val="false"/>
          <w:color w:val="000000"/>
          <w:sz w:val="28"/>
        </w:rPr>
        <w:t xml:space="preserve">       (фамилия, имя, отчество (при его наличии) либо наименование юридического лица)</w:t>
      </w:r>
    </w:p>
    <w:bookmarkStart w:name="z368" w:id="313"/>
    <w:p>
      <w:pPr>
        <w:spacing w:after="0"/>
        <w:ind w:left="0"/>
        <w:jc w:val="both"/>
      </w:pPr>
      <w:r>
        <w:rPr>
          <w:rFonts w:ascii="Times New Roman"/>
          <w:b w:val="false"/>
          <w:i w:val="false"/>
          <w:color w:val="000000"/>
          <w:sz w:val="28"/>
        </w:rPr>
        <w:t>
      прошу принять заявку на участие в конкурсе и зарегистрировать в качестве участника конкурса, который состоится "____" _____20__ года на веб-портале реестра государственного имущества, размещенного в сети Интернет по адресу www.gosreestr.kz.</w:t>
      </w:r>
    </w:p>
    <w:bookmarkEnd w:id="313"/>
    <w:bookmarkStart w:name="z369" w:id="314"/>
    <w:p>
      <w:pPr>
        <w:spacing w:after="0"/>
        <w:ind w:left="0"/>
        <w:jc w:val="both"/>
      </w:pPr>
      <w:r>
        <w:rPr>
          <w:rFonts w:ascii="Times New Roman"/>
          <w:b w:val="false"/>
          <w:i w:val="false"/>
          <w:color w:val="000000"/>
          <w:sz w:val="28"/>
        </w:rPr>
        <w:t>
      2. Мною (нами) внесен гарантийный взнос для участия в конкурсе, который блокируется веб-порталом реестра до определения результатов конкурса в сумме:</w:t>
      </w:r>
    </w:p>
    <w:bookmarkEnd w:id="314"/>
    <w:p>
      <w:pPr>
        <w:spacing w:after="0"/>
        <w:ind w:left="0"/>
        <w:jc w:val="both"/>
      </w:pPr>
      <w:bookmarkStart w:name="z370" w:id="315"/>
      <w:r>
        <w:rPr>
          <w:rFonts w:ascii="Times New Roman"/>
          <w:b w:val="false"/>
          <w:i w:val="false"/>
          <w:color w:val="000000"/>
          <w:sz w:val="28"/>
        </w:rPr>
        <w:t>
      __________________________________________________________________________</w:t>
      </w:r>
    </w:p>
    <w:bookmarkEnd w:id="315"/>
    <w:p>
      <w:pPr>
        <w:spacing w:after="0"/>
        <w:ind w:left="0"/>
        <w:jc w:val="both"/>
      </w:pPr>
      <w:r>
        <w:rPr>
          <w:rFonts w:ascii="Times New Roman"/>
          <w:b w:val="false"/>
          <w:i w:val="false"/>
          <w:color w:val="000000"/>
          <w:sz w:val="28"/>
        </w:rPr>
        <w:t xml:space="preserve">                   (указывается сумма в тенге, в том числе прописью)</w:t>
      </w:r>
    </w:p>
    <w:bookmarkStart w:name="z371" w:id="316"/>
    <w:p>
      <w:pPr>
        <w:spacing w:after="0"/>
        <w:ind w:left="0"/>
        <w:jc w:val="both"/>
      </w:pPr>
      <w:r>
        <w:rPr>
          <w:rFonts w:ascii="Times New Roman"/>
          <w:b w:val="false"/>
          <w:i w:val="false"/>
          <w:color w:val="000000"/>
          <w:sz w:val="28"/>
        </w:rPr>
        <w:t>
      на счет единого оператора в сфере учета государственного имущества (далее – единый оператор), указанный в извещении:</w:t>
      </w:r>
    </w:p>
    <w:bookmarkEnd w:id="316"/>
    <w:p>
      <w:pPr>
        <w:spacing w:after="0"/>
        <w:ind w:left="0"/>
        <w:jc w:val="both"/>
      </w:pPr>
      <w:bookmarkStart w:name="z372" w:id="317"/>
      <w:r>
        <w:rPr>
          <w:rFonts w:ascii="Times New Roman"/>
          <w:b w:val="false"/>
          <w:i w:val="false"/>
          <w:color w:val="000000"/>
          <w:sz w:val="28"/>
        </w:rPr>
        <w:t>
      __________________________________________________________________________</w:t>
      </w:r>
    </w:p>
    <w:bookmarkEnd w:id="317"/>
    <w:p>
      <w:pPr>
        <w:spacing w:after="0"/>
        <w:ind w:left="0"/>
        <w:jc w:val="both"/>
      </w:pPr>
      <w:r>
        <w:rPr>
          <w:rFonts w:ascii="Times New Roman"/>
          <w:b w:val="false"/>
          <w:i w:val="false"/>
          <w:color w:val="000000"/>
          <w:sz w:val="28"/>
        </w:rPr>
        <w:t xml:space="preserve">             (индивидуальный идентификационный код, банковский идентификационный</w:t>
      </w:r>
    </w:p>
    <w:p>
      <w:pPr>
        <w:spacing w:after="0"/>
        <w:ind w:left="0"/>
        <w:jc w:val="both"/>
      </w:pPr>
      <w:r>
        <w:rPr>
          <w:rFonts w:ascii="Times New Roman"/>
          <w:b w:val="false"/>
          <w:i w:val="false"/>
          <w:color w:val="000000"/>
          <w:sz w:val="28"/>
        </w:rPr>
        <w:t xml:space="preserve">                         код, код назначения платежа, код бенефициара)</w:t>
      </w:r>
    </w:p>
    <w:p>
      <w:pPr>
        <w:spacing w:after="0"/>
        <w:ind w:left="0"/>
        <w:jc w:val="both"/>
      </w:pPr>
      <w:bookmarkStart w:name="z373" w:id="318"/>
      <w:r>
        <w:rPr>
          <w:rFonts w:ascii="Times New Roman"/>
          <w:b w:val="false"/>
          <w:i w:val="false"/>
          <w:color w:val="000000"/>
          <w:sz w:val="28"/>
        </w:rPr>
        <w:t>
      __________________________________________________________________________</w:t>
      </w:r>
    </w:p>
    <w:bookmarkEnd w:id="318"/>
    <w:p>
      <w:pPr>
        <w:spacing w:after="0"/>
        <w:ind w:left="0"/>
        <w:jc w:val="both"/>
      </w:pPr>
      <w:r>
        <w:rPr>
          <w:rFonts w:ascii="Times New Roman"/>
          <w:b w:val="false"/>
          <w:i w:val="false"/>
          <w:color w:val="000000"/>
          <w:sz w:val="28"/>
        </w:rPr>
        <w:t xml:space="preserve">                               (номер и дата платежного документа)</w:t>
      </w:r>
    </w:p>
    <w:bookmarkStart w:name="z374" w:id="319"/>
    <w:p>
      <w:pPr>
        <w:spacing w:after="0"/>
        <w:ind w:left="0"/>
        <w:jc w:val="both"/>
      </w:pPr>
      <w:r>
        <w:rPr>
          <w:rFonts w:ascii="Times New Roman"/>
          <w:b w:val="false"/>
          <w:i w:val="false"/>
          <w:color w:val="000000"/>
          <w:sz w:val="28"/>
        </w:rPr>
        <w:t>
      3. Согласен(ы) с тем, что в случае обнаружения нашего (моего) несоответствия установленным квалификационным требованиям, предъявляемым участнику и (или) недостоверности заявляемой в настоящей заявке информации мы (я) лишаемся права участия в конкурсе, в случае нашей (моей) победы на конкурсе подписанные нами (мною) Протокол о результатах конкурса и договор на ведение охотничьего хозяйства будут признаны недействительными, гарантийный взнос не возвращается.</w:t>
      </w:r>
    </w:p>
    <w:bookmarkEnd w:id="319"/>
    <w:bookmarkStart w:name="z375" w:id="320"/>
    <w:p>
      <w:pPr>
        <w:spacing w:after="0"/>
        <w:ind w:left="0"/>
        <w:jc w:val="both"/>
      </w:pPr>
      <w:r>
        <w:rPr>
          <w:rFonts w:ascii="Times New Roman"/>
          <w:b w:val="false"/>
          <w:i w:val="false"/>
          <w:color w:val="000000"/>
          <w:sz w:val="28"/>
        </w:rPr>
        <w:t>
      4. В случае, если мы (я) становимся Победителями конкурса, не позднее десяти рабочих дней со дня подписания протокола о результатах конкурса, подписываем (ю) Протокол о результатах конкурса в день проведения конкурса и заключаем (ю) договор на ведение охотничьего хозяйства на условиях конкурса, указанных в извещении и предложенных нами (мною).</w:t>
      </w:r>
    </w:p>
    <w:bookmarkEnd w:id="320"/>
    <w:bookmarkStart w:name="z376" w:id="321"/>
    <w:p>
      <w:pPr>
        <w:spacing w:after="0"/>
        <w:ind w:left="0"/>
        <w:jc w:val="both"/>
      </w:pPr>
      <w:r>
        <w:rPr>
          <w:rFonts w:ascii="Times New Roman"/>
          <w:b w:val="false"/>
          <w:i w:val="false"/>
          <w:color w:val="000000"/>
          <w:sz w:val="28"/>
        </w:rPr>
        <w:t>
      5. Согласен (ы) с тем, что, в случае определения меня (нас) победителем, сумма внесенного мной (нами) гарантийного взноса не возвращается и остается у местного исполнительного органа области в случаях моего (нашего) отказа от подписания протокола о результатах конкурса либо заключения договора.</w:t>
      </w:r>
    </w:p>
    <w:bookmarkEnd w:id="321"/>
    <w:bookmarkStart w:name="z377" w:id="322"/>
    <w:p>
      <w:pPr>
        <w:spacing w:after="0"/>
        <w:ind w:left="0"/>
        <w:jc w:val="both"/>
      </w:pPr>
      <w:r>
        <w:rPr>
          <w:rFonts w:ascii="Times New Roman"/>
          <w:b w:val="false"/>
          <w:i w:val="false"/>
          <w:color w:val="000000"/>
          <w:sz w:val="28"/>
        </w:rPr>
        <w:t>
      6. Ознакомлен квалификационными требованиями, предъявляемым к участникам конкурса по закреплению охотничьих угодий.</w:t>
      </w:r>
    </w:p>
    <w:bookmarkEnd w:id="322"/>
    <w:bookmarkStart w:name="z378" w:id="323"/>
    <w:p>
      <w:pPr>
        <w:spacing w:after="0"/>
        <w:ind w:left="0"/>
        <w:jc w:val="both"/>
      </w:pPr>
      <w:r>
        <w:rPr>
          <w:rFonts w:ascii="Times New Roman"/>
          <w:b w:val="false"/>
          <w:i w:val="false"/>
          <w:color w:val="000000"/>
          <w:sz w:val="28"/>
        </w:rPr>
        <w:t>
      7. Заявляю об отсутствии у меня (нас) задолженности по Планам развития охотничьего хозяйства за предыдущие годы (по действующим договорам).</w:t>
      </w:r>
    </w:p>
    <w:bookmarkEnd w:id="323"/>
    <w:bookmarkStart w:name="z379" w:id="324"/>
    <w:p>
      <w:pPr>
        <w:spacing w:after="0"/>
        <w:ind w:left="0"/>
        <w:jc w:val="both"/>
      </w:pPr>
      <w:r>
        <w:rPr>
          <w:rFonts w:ascii="Times New Roman"/>
          <w:b w:val="false"/>
          <w:i w:val="false"/>
          <w:color w:val="000000"/>
          <w:sz w:val="28"/>
        </w:rPr>
        <w:t>
      8. Заявляю об отсутствии у меня (нас) задолженности по всем видам обязательств участника конкурса перед банком, филиалом или отделением банка.</w:t>
      </w:r>
    </w:p>
    <w:bookmarkEnd w:id="324"/>
    <w:bookmarkStart w:name="z380" w:id="325"/>
    <w:p>
      <w:pPr>
        <w:spacing w:after="0"/>
        <w:ind w:left="0"/>
        <w:jc w:val="both"/>
      </w:pPr>
      <w:r>
        <w:rPr>
          <w:rFonts w:ascii="Times New Roman"/>
          <w:b w:val="false"/>
          <w:i w:val="false"/>
          <w:color w:val="000000"/>
          <w:sz w:val="28"/>
        </w:rPr>
        <w:t>
      9. Заявляю об отсутствии у меня (нас) налоговой задолженности налогоплательщика, задолженности по обязательным пенсионным взносам и социальным отчислениям.</w:t>
      </w:r>
    </w:p>
    <w:bookmarkEnd w:id="325"/>
    <w:bookmarkStart w:name="z381" w:id="326"/>
    <w:p>
      <w:pPr>
        <w:spacing w:after="0"/>
        <w:ind w:left="0"/>
        <w:jc w:val="both"/>
      </w:pPr>
      <w:r>
        <w:rPr>
          <w:rFonts w:ascii="Times New Roman"/>
          <w:b w:val="false"/>
          <w:i w:val="false"/>
          <w:color w:val="000000"/>
          <w:sz w:val="28"/>
        </w:rPr>
        <w:t>
      10.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w:t>
      </w:r>
    </w:p>
    <w:bookmarkEnd w:id="326"/>
    <w:bookmarkStart w:name="z382" w:id="327"/>
    <w:p>
      <w:pPr>
        <w:spacing w:after="0"/>
        <w:ind w:left="0"/>
        <w:jc w:val="both"/>
      </w:pPr>
      <w:r>
        <w:rPr>
          <w:rFonts w:ascii="Times New Roman"/>
          <w:b w:val="false"/>
          <w:i w:val="false"/>
          <w:color w:val="000000"/>
          <w:sz w:val="28"/>
        </w:rPr>
        <w:t>
      11. Согласен на использование сведений, составляющих охраняемую законом тайну, содержащихся в информационных системах.</w:t>
      </w:r>
    </w:p>
    <w:bookmarkEnd w:id="327"/>
    <w:bookmarkStart w:name="z383" w:id="328"/>
    <w:p>
      <w:pPr>
        <w:spacing w:after="0"/>
        <w:ind w:left="0"/>
        <w:jc w:val="both"/>
      </w:pPr>
      <w:r>
        <w:rPr>
          <w:rFonts w:ascii="Times New Roman"/>
          <w:b w:val="false"/>
          <w:i w:val="false"/>
          <w:color w:val="000000"/>
          <w:sz w:val="28"/>
        </w:rPr>
        <w:t>
      12. Настоящая заявка вместе с Протоколом о результатах конкурса имеет силу договора, действующего до заключения договора на ведение охотничьего хозяйства.</w:t>
      </w:r>
    </w:p>
    <w:bookmarkEnd w:id="328"/>
    <w:bookmarkStart w:name="z384" w:id="329"/>
    <w:p>
      <w:pPr>
        <w:spacing w:after="0"/>
        <w:ind w:left="0"/>
        <w:jc w:val="both"/>
      </w:pPr>
      <w:r>
        <w:rPr>
          <w:rFonts w:ascii="Times New Roman"/>
          <w:b w:val="false"/>
          <w:i w:val="false"/>
          <w:color w:val="000000"/>
          <w:sz w:val="28"/>
        </w:rPr>
        <w:t>
      13. Представляю (-ем) сведения о себе:</w:t>
      </w:r>
    </w:p>
    <w:bookmarkEnd w:id="329"/>
    <w:bookmarkStart w:name="z385" w:id="330"/>
    <w:p>
      <w:pPr>
        <w:spacing w:after="0"/>
        <w:ind w:left="0"/>
        <w:jc w:val="both"/>
      </w:pPr>
      <w:r>
        <w:rPr>
          <w:rFonts w:ascii="Times New Roman"/>
          <w:b w:val="false"/>
          <w:i w:val="false"/>
          <w:color w:val="000000"/>
          <w:sz w:val="28"/>
        </w:rPr>
        <w:t>
      Для юридического лица:</w:t>
      </w:r>
    </w:p>
    <w:bookmarkEnd w:id="330"/>
    <w:bookmarkStart w:name="z386" w:id="331"/>
    <w:p>
      <w:pPr>
        <w:spacing w:after="0"/>
        <w:ind w:left="0"/>
        <w:jc w:val="both"/>
      </w:pPr>
      <w:r>
        <w:rPr>
          <w:rFonts w:ascii="Times New Roman"/>
          <w:b w:val="false"/>
          <w:i w:val="false"/>
          <w:color w:val="000000"/>
          <w:sz w:val="28"/>
        </w:rPr>
        <w:t>
      Наименование ______________________________________________</w:t>
      </w:r>
    </w:p>
    <w:bookmarkEnd w:id="331"/>
    <w:bookmarkStart w:name="z387" w:id="332"/>
    <w:p>
      <w:pPr>
        <w:spacing w:after="0"/>
        <w:ind w:left="0"/>
        <w:jc w:val="both"/>
      </w:pPr>
      <w:r>
        <w:rPr>
          <w:rFonts w:ascii="Times New Roman"/>
          <w:b w:val="false"/>
          <w:i w:val="false"/>
          <w:color w:val="000000"/>
          <w:sz w:val="28"/>
        </w:rPr>
        <w:t>
      Бизнес-идентификационный номер ______________________________</w:t>
      </w:r>
    </w:p>
    <w:bookmarkEnd w:id="332"/>
    <w:bookmarkStart w:name="z388" w:id="333"/>
    <w:p>
      <w:pPr>
        <w:spacing w:after="0"/>
        <w:ind w:left="0"/>
        <w:jc w:val="both"/>
      </w:pPr>
      <w:r>
        <w:rPr>
          <w:rFonts w:ascii="Times New Roman"/>
          <w:b w:val="false"/>
          <w:i w:val="false"/>
          <w:color w:val="000000"/>
          <w:sz w:val="28"/>
        </w:rPr>
        <w:t>
      Фамилия имя отчество (при его наличии) руководителя ____________</w:t>
      </w:r>
    </w:p>
    <w:bookmarkEnd w:id="333"/>
    <w:bookmarkStart w:name="z389" w:id="334"/>
    <w:p>
      <w:pPr>
        <w:spacing w:after="0"/>
        <w:ind w:left="0"/>
        <w:jc w:val="both"/>
      </w:pPr>
      <w:r>
        <w:rPr>
          <w:rFonts w:ascii="Times New Roman"/>
          <w:b w:val="false"/>
          <w:i w:val="false"/>
          <w:color w:val="000000"/>
          <w:sz w:val="28"/>
        </w:rPr>
        <w:t>
      Адрес: _____________________________________________________</w:t>
      </w:r>
    </w:p>
    <w:bookmarkEnd w:id="334"/>
    <w:bookmarkStart w:name="z390" w:id="335"/>
    <w:p>
      <w:pPr>
        <w:spacing w:after="0"/>
        <w:ind w:left="0"/>
        <w:jc w:val="both"/>
      </w:pPr>
      <w:r>
        <w:rPr>
          <w:rFonts w:ascii="Times New Roman"/>
          <w:b w:val="false"/>
          <w:i w:val="false"/>
          <w:color w:val="000000"/>
          <w:sz w:val="28"/>
        </w:rPr>
        <w:t>
      Номер телефона (факса): _______________________________________</w:t>
      </w:r>
    </w:p>
    <w:bookmarkEnd w:id="335"/>
    <w:bookmarkStart w:name="z391" w:id="336"/>
    <w:p>
      <w:pPr>
        <w:spacing w:after="0"/>
        <w:ind w:left="0"/>
        <w:jc w:val="both"/>
      </w:pPr>
      <w:r>
        <w:rPr>
          <w:rFonts w:ascii="Times New Roman"/>
          <w:b w:val="false"/>
          <w:i w:val="false"/>
          <w:color w:val="000000"/>
          <w:sz w:val="28"/>
        </w:rPr>
        <w:t>
      Банковские реквизиты для возврата гарантийного взноса:</w:t>
      </w:r>
    </w:p>
    <w:bookmarkEnd w:id="336"/>
    <w:bookmarkStart w:name="z392" w:id="337"/>
    <w:p>
      <w:pPr>
        <w:spacing w:after="0"/>
        <w:ind w:left="0"/>
        <w:jc w:val="both"/>
      </w:pPr>
      <w:r>
        <w:rPr>
          <w:rFonts w:ascii="Times New Roman"/>
          <w:b w:val="false"/>
          <w:i w:val="false"/>
          <w:color w:val="000000"/>
          <w:sz w:val="28"/>
        </w:rPr>
        <w:t>
      Индивидуальный идентификационный код ______________________</w:t>
      </w:r>
    </w:p>
    <w:bookmarkEnd w:id="337"/>
    <w:bookmarkStart w:name="z393" w:id="338"/>
    <w:p>
      <w:pPr>
        <w:spacing w:after="0"/>
        <w:ind w:left="0"/>
        <w:jc w:val="both"/>
      </w:pPr>
      <w:r>
        <w:rPr>
          <w:rFonts w:ascii="Times New Roman"/>
          <w:b w:val="false"/>
          <w:i w:val="false"/>
          <w:color w:val="000000"/>
          <w:sz w:val="28"/>
        </w:rPr>
        <w:t>
      Банковский идентификационный код ____________________________</w:t>
      </w:r>
    </w:p>
    <w:bookmarkEnd w:id="338"/>
    <w:bookmarkStart w:name="z394" w:id="339"/>
    <w:p>
      <w:pPr>
        <w:spacing w:after="0"/>
        <w:ind w:left="0"/>
        <w:jc w:val="both"/>
      </w:pPr>
      <w:r>
        <w:rPr>
          <w:rFonts w:ascii="Times New Roman"/>
          <w:b w:val="false"/>
          <w:i w:val="false"/>
          <w:color w:val="000000"/>
          <w:sz w:val="28"/>
        </w:rPr>
        <w:t>
      Наименование банка __________________________________________</w:t>
      </w:r>
    </w:p>
    <w:bookmarkEnd w:id="339"/>
    <w:bookmarkStart w:name="z395" w:id="340"/>
    <w:p>
      <w:pPr>
        <w:spacing w:after="0"/>
        <w:ind w:left="0"/>
        <w:jc w:val="both"/>
      </w:pPr>
      <w:r>
        <w:rPr>
          <w:rFonts w:ascii="Times New Roman"/>
          <w:b w:val="false"/>
          <w:i w:val="false"/>
          <w:color w:val="000000"/>
          <w:sz w:val="28"/>
        </w:rPr>
        <w:t>
      Код бенефициара _____________________________________________</w:t>
      </w:r>
    </w:p>
    <w:bookmarkEnd w:id="340"/>
    <w:bookmarkStart w:name="z396" w:id="341"/>
    <w:p>
      <w:pPr>
        <w:spacing w:after="0"/>
        <w:ind w:left="0"/>
        <w:jc w:val="both"/>
      </w:pPr>
      <w:r>
        <w:rPr>
          <w:rFonts w:ascii="Times New Roman"/>
          <w:b w:val="false"/>
          <w:i w:val="false"/>
          <w:color w:val="000000"/>
          <w:sz w:val="28"/>
        </w:rPr>
        <w:t>
      Индивидуальный идентификационный номер/Бизнес-идентификационный номер лица, оплатившего гарантийный взнос ___________________________</w:t>
      </w:r>
    </w:p>
    <w:bookmarkEnd w:id="341"/>
    <w:bookmarkStart w:name="z397" w:id="342"/>
    <w:p>
      <w:pPr>
        <w:spacing w:after="0"/>
        <w:ind w:left="0"/>
        <w:jc w:val="both"/>
      </w:pPr>
      <w:r>
        <w:rPr>
          <w:rFonts w:ascii="Times New Roman"/>
          <w:b w:val="false"/>
          <w:i w:val="false"/>
          <w:color w:val="000000"/>
          <w:sz w:val="28"/>
        </w:rPr>
        <w:t>
      Для физического лица:</w:t>
      </w:r>
    </w:p>
    <w:bookmarkEnd w:id="342"/>
    <w:bookmarkStart w:name="z398" w:id="343"/>
    <w:p>
      <w:pPr>
        <w:spacing w:after="0"/>
        <w:ind w:left="0"/>
        <w:jc w:val="both"/>
      </w:pPr>
      <w:r>
        <w:rPr>
          <w:rFonts w:ascii="Times New Roman"/>
          <w:b w:val="false"/>
          <w:i w:val="false"/>
          <w:color w:val="000000"/>
          <w:sz w:val="28"/>
        </w:rPr>
        <w:t>
      Фамилия имя отечество (при его наличии) ________________________</w:t>
      </w:r>
    </w:p>
    <w:bookmarkEnd w:id="343"/>
    <w:bookmarkStart w:name="z399" w:id="344"/>
    <w:p>
      <w:pPr>
        <w:spacing w:after="0"/>
        <w:ind w:left="0"/>
        <w:jc w:val="both"/>
      </w:pPr>
      <w:r>
        <w:rPr>
          <w:rFonts w:ascii="Times New Roman"/>
          <w:b w:val="false"/>
          <w:i w:val="false"/>
          <w:color w:val="000000"/>
          <w:sz w:val="28"/>
        </w:rPr>
        <w:t>
      Индивидуальный идентификационный номер _____________________</w:t>
      </w:r>
    </w:p>
    <w:bookmarkEnd w:id="344"/>
    <w:bookmarkStart w:name="z400" w:id="345"/>
    <w:p>
      <w:pPr>
        <w:spacing w:after="0"/>
        <w:ind w:left="0"/>
        <w:jc w:val="both"/>
      </w:pPr>
      <w:r>
        <w:rPr>
          <w:rFonts w:ascii="Times New Roman"/>
          <w:b w:val="false"/>
          <w:i w:val="false"/>
          <w:color w:val="000000"/>
          <w:sz w:val="28"/>
        </w:rPr>
        <w:t>
      Паспортные данные ___________________________________________</w:t>
      </w:r>
    </w:p>
    <w:bookmarkEnd w:id="345"/>
    <w:bookmarkStart w:name="z401" w:id="346"/>
    <w:p>
      <w:pPr>
        <w:spacing w:after="0"/>
        <w:ind w:left="0"/>
        <w:jc w:val="both"/>
      </w:pPr>
      <w:r>
        <w:rPr>
          <w:rFonts w:ascii="Times New Roman"/>
          <w:b w:val="false"/>
          <w:i w:val="false"/>
          <w:color w:val="000000"/>
          <w:sz w:val="28"/>
        </w:rPr>
        <w:t>
      Адрес: ______________________________________________________</w:t>
      </w:r>
    </w:p>
    <w:bookmarkEnd w:id="346"/>
    <w:bookmarkStart w:name="z402" w:id="347"/>
    <w:p>
      <w:pPr>
        <w:spacing w:after="0"/>
        <w:ind w:left="0"/>
        <w:jc w:val="both"/>
      </w:pPr>
      <w:r>
        <w:rPr>
          <w:rFonts w:ascii="Times New Roman"/>
          <w:b w:val="false"/>
          <w:i w:val="false"/>
          <w:color w:val="000000"/>
          <w:sz w:val="28"/>
        </w:rPr>
        <w:t>
      Номер телефона (факса): _______________________________________</w:t>
      </w:r>
    </w:p>
    <w:bookmarkEnd w:id="347"/>
    <w:bookmarkStart w:name="z403" w:id="348"/>
    <w:p>
      <w:pPr>
        <w:spacing w:after="0"/>
        <w:ind w:left="0"/>
        <w:jc w:val="both"/>
      </w:pPr>
      <w:r>
        <w:rPr>
          <w:rFonts w:ascii="Times New Roman"/>
          <w:b w:val="false"/>
          <w:i w:val="false"/>
          <w:color w:val="000000"/>
          <w:sz w:val="28"/>
        </w:rPr>
        <w:t>
      Банковские реквизиты для возврата гарантийного взноса:</w:t>
      </w:r>
    </w:p>
    <w:bookmarkEnd w:id="348"/>
    <w:bookmarkStart w:name="z404" w:id="349"/>
    <w:p>
      <w:pPr>
        <w:spacing w:after="0"/>
        <w:ind w:left="0"/>
        <w:jc w:val="both"/>
      </w:pPr>
      <w:r>
        <w:rPr>
          <w:rFonts w:ascii="Times New Roman"/>
          <w:b w:val="false"/>
          <w:i w:val="false"/>
          <w:color w:val="000000"/>
          <w:sz w:val="28"/>
        </w:rPr>
        <w:t>
      Индивидуальный идентификационный код _______________________</w:t>
      </w:r>
    </w:p>
    <w:bookmarkEnd w:id="349"/>
    <w:bookmarkStart w:name="z405" w:id="350"/>
    <w:p>
      <w:pPr>
        <w:spacing w:after="0"/>
        <w:ind w:left="0"/>
        <w:jc w:val="both"/>
      </w:pPr>
      <w:r>
        <w:rPr>
          <w:rFonts w:ascii="Times New Roman"/>
          <w:b w:val="false"/>
          <w:i w:val="false"/>
          <w:color w:val="000000"/>
          <w:sz w:val="28"/>
        </w:rPr>
        <w:t>
      Банковский идентификационный код ____________________________</w:t>
      </w:r>
    </w:p>
    <w:bookmarkEnd w:id="350"/>
    <w:bookmarkStart w:name="z406" w:id="351"/>
    <w:p>
      <w:pPr>
        <w:spacing w:after="0"/>
        <w:ind w:left="0"/>
        <w:jc w:val="both"/>
      </w:pPr>
      <w:r>
        <w:rPr>
          <w:rFonts w:ascii="Times New Roman"/>
          <w:b w:val="false"/>
          <w:i w:val="false"/>
          <w:color w:val="000000"/>
          <w:sz w:val="28"/>
        </w:rPr>
        <w:t>
      Наименование банка __________________________________________</w:t>
      </w:r>
    </w:p>
    <w:bookmarkEnd w:id="351"/>
    <w:bookmarkStart w:name="z407" w:id="352"/>
    <w:p>
      <w:pPr>
        <w:spacing w:after="0"/>
        <w:ind w:left="0"/>
        <w:jc w:val="both"/>
      </w:pPr>
      <w:r>
        <w:rPr>
          <w:rFonts w:ascii="Times New Roman"/>
          <w:b w:val="false"/>
          <w:i w:val="false"/>
          <w:color w:val="000000"/>
          <w:sz w:val="28"/>
        </w:rPr>
        <w:t>
      Код бенефициара _____________________________________________</w:t>
      </w:r>
    </w:p>
    <w:bookmarkEnd w:id="352"/>
    <w:bookmarkStart w:name="z408" w:id="353"/>
    <w:p>
      <w:pPr>
        <w:spacing w:after="0"/>
        <w:ind w:left="0"/>
        <w:jc w:val="both"/>
      </w:pPr>
      <w:r>
        <w:rPr>
          <w:rFonts w:ascii="Times New Roman"/>
          <w:b w:val="false"/>
          <w:i w:val="false"/>
          <w:color w:val="000000"/>
          <w:sz w:val="28"/>
        </w:rPr>
        <w:t>
      Индивидуальный идентификационный номер/Бизнес-идентификационный номер лица, оплатившего гарантийный взнос _________</w:t>
      </w:r>
    </w:p>
    <w:bookmarkEnd w:id="353"/>
    <w:bookmarkStart w:name="z409" w:id="354"/>
    <w:p>
      <w:pPr>
        <w:spacing w:after="0"/>
        <w:ind w:left="0"/>
        <w:jc w:val="both"/>
      </w:pPr>
      <w:r>
        <w:rPr>
          <w:rFonts w:ascii="Times New Roman"/>
          <w:b w:val="false"/>
          <w:i w:val="false"/>
          <w:color w:val="000000"/>
          <w:sz w:val="28"/>
        </w:rPr>
        <w:t>
      Подписано и отправлено заявителем в 00:00 часов "__" _______ 20__ года:</w:t>
      </w:r>
    </w:p>
    <w:bookmarkEnd w:id="354"/>
    <w:bookmarkStart w:name="z410" w:id="355"/>
    <w:p>
      <w:pPr>
        <w:spacing w:after="0"/>
        <w:ind w:left="0"/>
        <w:jc w:val="both"/>
      </w:pPr>
      <w:r>
        <w:rPr>
          <w:rFonts w:ascii="Times New Roman"/>
          <w:b w:val="false"/>
          <w:i w:val="false"/>
          <w:color w:val="000000"/>
          <w:sz w:val="28"/>
        </w:rPr>
        <w:t>
      Данные из ЭЦП</w:t>
      </w:r>
    </w:p>
    <w:bookmarkEnd w:id="355"/>
    <w:bookmarkStart w:name="z411" w:id="356"/>
    <w:p>
      <w:pPr>
        <w:spacing w:after="0"/>
        <w:ind w:left="0"/>
        <w:jc w:val="both"/>
      </w:pPr>
      <w:r>
        <w:rPr>
          <w:rFonts w:ascii="Times New Roman"/>
          <w:b w:val="false"/>
          <w:i w:val="false"/>
          <w:color w:val="000000"/>
          <w:sz w:val="28"/>
        </w:rPr>
        <w:t>
      Дата и время подписания ЭЦП</w:t>
      </w:r>
    </w:p>
    <w:bookmarkEnd w:id="356"/>
    <w:bookmarkStart w:name="z412" w:id="357"/>
    <w:p>
      <w:pPr>
        <w:spacing w:after="0"/>
        <w:ind w:left="0"/>
        <w:jc w:val="both"/>
      </w:pPr>
      <w:r>
        <w:rPr>
          <w:rFonts w:ascii="Times New Roman"/>
          <w:b w:val="false"/>
          <w:i w:val="false"/>
          <w:color w:val="000000"/>
          <w:sz w:val="28"/>
        </w:rPr>
        <w:t>
      Уведомление о принятии заявки:</w:t>
      </w:r>
    </w:p>
    <w:bookmarkEnd w:id="357"/>
    <w:bookmarkStart w:name="z413" w:id="358"/>
    <w:p>
      <w:pPr>
        <w:spacing w:after="0"/>
        <w:ind w:left="0"/>
        <w:jc w:val="both"/>
      </w:pPr>
      <w:r>
        <w:rPr>
          <w:rFonts w:ascii="Times New Roman"/>
          <w:b w:val="false"/>
          <w:i w:val="false"/>
          <w:color w:val="000000"/>
          <w:sz w:val="28"/>
        </w:rPr>
        <w:t>
      Принято организатором в 00:00 часов "__" ______ 20__ года:</w:t>
      </w:r>
    </w:p>
    <w:bookmarkEnd w:id="358"/>
    <w:bookmarkStart w:name="z414" w:id="359"/>
    <w:p>
      <w:pPr>
        <w:spacing w:after="0"/>
        <w:ind w:left="0"/>
        <w:jc w:val="both"/>
      </w:pPr>
      <w:r>
        <w:rPr>
          <w:rFonts w:ascii="Times New Roman"/>
          <w:b w:val="false"/>
          <w:i w:val="false"/>
          <w:color w:val="000000"/>
          <w:sz w:val="28"/>
        </w:rPr>
        <w:t>
      Данные из ЭЦП</w:t>
      </w:r>
    </w:p>
    <w:bookmarkEnd w:id="359"/>
    <w:bookmarkStart w:name="z415" w:id="360"/>
    <w:p>
      <w:pPr>
        <w:spacing w:after="0"/>
        <w:ind w:left="0"/>
        <w:jc w:val="both"/>
      </w:pPr>
      <w:r>
        <w:rPr>
          <w:rFonts w:ascii="Times New Roman"/>
          <w:b w:val="false"/>
          <w:i w:val="false"/>
          <w:color w:val="000000"/>
          <w:sz w:val="28"/>
        </w:rPr>
        <w:t>
      Дата и время подписания ЭЦП</w:t>
      </w:r>
    </w:p>
    <w:bookmarkEnd w:id="3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перечню </w:t>
            </w:r>
            <w:r>
              <w:br/>
            </w:r>
            <w:r>
              <w:rPr>
                <w:rFonts w:ascii="Times New Roman"/>
                <w:b w:val="false"/>
                <w:i w:val="false"/>
                <w:color w:val="000000"/>
                <w:sz w:val="20"/>
              </w:rPr>
              <w:t>Утверждены приказом</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марта 2015 года</w:t>
            </w:r>
            <w:r>
              <w:br/>
            </w:r>
            <w:r>
              <w:rPr>
                <w:rFonts w:ascii="Times New Roman"/>
                <w:b w:val="false"/>
                <w:i w:val="false"/>
                <w:color w:val="000000"/>
                <w:sz w:val="20"/>
              </w:rPr>
              <w:t>№ 18-04/245.</w:t>
            </w:r>
          </w:p>
        </w:tc>
      </w:tr>
    </w:tbl>
    <w:bookmarkStart w:name="z417" w:id="361"/>
    <w:p>
      <w:pPr>
        <w:spacing w:after="0"/>
        <w:ind w:left="0"/>
        <w:jc w:val="left"/>
      </w:pPr>
      <w:r>
        <w:rPr>
          <w:rFonts w:ascii="Times New Roman"/>
          <w:b/>
          <w:i w:val="false"/>
          <w:color w:val="000000"/>
        </w:rPr>
        <w:t xml:space="preserve"> Квалификационные требования, предъявляемые к участникам конкурса по закреплению охотничьих угодий</w:t>
      </w:r>
    </w:p>
    <w:bookmarkEnd w:id="361"/>
    <w:bookmarkStart w:name="z418" w:id="362"/>
    <w:p>
      <w:pPr>
        <w:spacing w:after="0"/>
        <w:ind w:left="0"/>
        <w:jc w:val="both"/>
      </w:pPr>
      <w:r>
        <w:rPr>
          <w:rFonts w:ascii="Times New Roman"/>
          <w:b w:val="false"/>
          <w:i w:val="false"/>
          <w:color w:val="000000"/>
          <w:sz w:val="28"/>
        </w:rPr>
        <w:t>
      1. При закреплении охотничьих угодий к участникам предъявляются следующие квалификационные требования:</w:t>
      </w:r>
    </w:p>
    <w:bookmarkEnd w:id="362"/>
    <w:bookmarkStart w:name="z419" w:id="363"/>
    <w:p>
      <w:pPr>
        <w:spacing w:after="0"/>
        <w:ind w:left="0"/>
        <w:jc w:val="both"/>
      </w:pPr>
      <w:r>
        <w:rPr>
          <w:rFonts w:ascii="Times New Roman"/>
          <w:b w:val="false"/>
          <w:i w:val="false"/>
          <w:color w:val="000000"/>
          <w:sz w:val="28"/>
        </w:rPr>
        <w:t>
      1) отсутствие налоговой задолженности налогоплательщика, задолженности по обязательным пенсионным взносам и социальным отчислениям;</w:t>
      </w:r>
    </w:p>
    <w:bookmarkEnd w:id="363"/>
    <w:bookmarkStart w:name="z420" w:id="364"/>
    <w:p>
      <w:pPr>
        <w:spacing w:after="0"/>
        <w:ind w:left="0"/>
        <w:jc w:val="both"/>
      </w:pPr>
      <w:r>
        <w:rPr>
          <w:rFonts w:ascii="Times New Roman"/>
          <w:b w:val="false"/>
          <w:i w:val="false"/>
          <w:color w:val="000000"/>
          <w:sz w:val="28"/>
        </w:rPr>
        <w:t>
      2) отсутствие просроченной задолженности по всем видам обязательств участника конкурса перед банком, филиалом или отделением банка;</w:t>
      </w:r>
    </w:p>
    <w:bookmarkEnd w:id="364"/>
    <w:bookmarkStart w:name="z421" w:id="365"/>
    <w:p>
      <w:pPr>
        <w:spacing w:after="0"/>
        <w:ind w:left="0"/>
        <w:jc w:val="both"/>
      </w:pPr>
      <w:r>
        <w:rPr>
          <w:rFonts w:ascii="Times New Roman"/>
          <w:b w:val="false"/>
          <w:i w:val="false"/>
          <w:color w:val="000000"/>
          <w:sz w:val="28"/>
        </w:rPr>
        <w:t>
      3) сведения о выполнении финансовых и других обязательств согласно планам развития субъектов охотничьего хозяйства, получаемых от территориальных подразделений (для физических или юридических лиц, за которыми были ранее закреплены охотничье угодие) (электронная копия).</w:t>
      </w:r>
    </w:p>
    <w:bookmarkEnd w:id="365"/>
    <w:bookmarkStart w:name="z422" w:id="366"/>
    <w:p>
      <w:pPr>
        <w:spacing w:after="0"/>
        <w:ind w:left="0"/>
        <w:jc w:val="both"/>
      </w:pPr>
      <w:r>
        <w:rPr>
          <w:rFonts w:ascii="Times New Roman"/>
          <w:b w:val="false"/>
          <w:i w:val="false"/>
          <w:color w:val="000000"/>
          <w:sz w:val="28"/>
        </w:rPr>
        <w:t>
      4) справка о наличии на праве собственности или аренды материально-технических средств для охраны животного мира.</w:t>
      </w:r>
    </w:p>
    <w:bookmarkEnd w:id="3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