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124" w14:textId="ab97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ведения лицевого счета налогоплательщика (налогового агента)</w:t>
      </w:r>
    </w:p>
    <w:p>
      <w:pPr>
        <w:spacing w:after="0"/>
        <w:ind w:left="0"/>
        <w:jc w:val="both"/>
      </w:pPr>
      <w:r>
        <w:rPr>
          <w:rFonts w:ascii="Times New Roman"/>
          <w:b w:val="false"/>
          <w:i w:val="false"/>
          <w:color w:val="000000"/>
          <w:sz w:val="28"/>
        </w:rPr>
        <w:t>Приказ Министра финансов Республики Казахстан от 28 октября 2025 года № 637. Зарегистрирован в Министерстве юстиции Республики Казахстан 29 октября 2025 года № 37255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21, </w:t>
      </w:r>
      <w:r>
        <w:rPr>
          <w:rFonts w:ascii="Times New Roman"/>
          <w:b w:val="false"/>
          <w:i w:val="false"/>
          <w:color w:val="000000"/>
          <w:sz w:val="28"/>
        </w:rPr>
        <w:t>пунктом 2</w:t>
      </w:r>
      <w:r>
        <w:rPr>
          <w:rFonts w:ascii="Times New Roman"/>
          <w:b w:val="false"/>
          <w:i w:val="false"/>
          <w:color w:val="000000"/>
          <w:sz w:val="28"/>
        </w:rPr>
        <w:t xml:space="preserve"> статьи 113,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122, </w:t>
      </w:r>
      <w:r>
        <w:rPr>
          <w:rFonts w:ascii="Times New Roman"/>
          <w:b w:val="false"/>
          <w:i w:val="false"/>
          <w:color w:val="000000"/>
          <w:sz w:val="28"/>
        </w:rPr>
        <w:t>пунктом 3</w:t>
      </w:r>
      <w:r>
        <w:rPr>
          <w:rFonts w:ascii="Times New Roman"/>
          <w:b w:val="false"/>
          <w:i w:val="false"/>
          <w:color w:val="000000"/>
          <w:sz w:val="28"/>
        </w:rPr>
        <w:t xml:space="preserve"> статьи 510 Налогового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ведения лицевого счета налогоплательщика (налогового агента)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форму налогового заявления на проведение зачета и (или) возврата налогов, платежей в бюджет, таможенных платежей, пеней, процентов и штрафов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637</w:t>
            </w:r>
          </w:p>
        </w:tc>
      </w:tr>
    </w:tbl>
    <w:bookmarkStart w:name="z18" w:id="11"/>
    <w:p>
      <w:pPr>
        <w:spacing w:after="0"/>
        <w:ind w:left="0"/>
        <w:jc w:val="left"/>
      </w:pPr>
      <w:r>
        <w:rPr>
          <w:rFonts w:ascii="Times New Roman"/>
          <w:b/>
          <w:i w:val="false"/>
          <w:color w:val="000000"/>
        </w:rPr>
        <w:t xml:space="preserve"> Правила ведения лицевого счета налогоплательщика (налогового агента)</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(налогового агента) (далее – Правила) разработаны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21, </w:t>
      </w:r>
      <w:r>
        <w:rPr>
          <w:rFonts w:ascii="Times New Roman"/>
          <w:b w:val="false"/>
          <w:i w:val="false"/>
          <w:color w:val="000000"/>
          <w:sz w:val="28"/>
        </w:rPr>
        <w:t>пунктом 3</w:t>
      </w:r>
      <w:r>
        <w:rPr>
          <w:rFonts w:ascii="Times New Roman"/>
          <w:b w:val="false"/>
          <w:i w:val="false"/>
          <w:color w:val="000000"/>
          <w:sz w:val="28"/>
        </w:rPr>
        <w:t xml:space="preserve"> статьи 510 Налогового кодекса Республики Казахстан (далее –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ведения лицевого счета налогоплательщика (налогового агента), в том числе оказания государственной услуги "Проведение зачетов и возвратов налогов, платежей в бюджет, пени, штрафов".</w:t>
      </w:r>
    </w:p>
    <w:bookmarkEnd w:id="13"/>
    <w:bookmarkStart w:name="z21" w:id="14"/>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4"/>
    <w:bookmarkStart w:name="z22" w:id="15"/>
    <w:p>
      <w:pPr>
        <w:spacing w:after="0"/>
        <w:ind w:left="0"/>
        <w:jc w:val="both"/>
      </w:pPr>
      <w:r>
        <w:rPr>
          <w:rFonts w:ascii="Times New Roman"/>
          <w:b w:val="false"/>
          <w:i w:val="false"/>
          <w:color w:val="000000"/>
          <w:sz w:val="28"/>
        </w:rPr>
        <w:t>
      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пеней, штрафа, социальных платежей, отраженными в лицевом счете за текущий год, с учетом сальдо расчетов из лицевого счета года, предшествующего текущему году;</w:t>
      </w:r>
    </w:p>
    <w:bookmarkEnd w:id="15"/>
    <w:bookmarkStart w:name="z23" w:id="16"/>
    <w:p>
      <w:pPr>
        <w:spacing w:after="0"/>
        <w:ind w:left="0"/>
        <w:jc w:val="both"/>
      </w:pPr>
      <w:r>
        <w:rPr>
          <w:rFonts w:ascii="Times New Roman"/>
          <w:b w:val="false"/>
          <w:i w:val="false"/>
          <w:color w:val="000000"/>
          <w:sz w:val="28"/>
        </w:rPr>
        <w:t xml:space="preserve">
      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p>
    <w:bookmarkEnd w:id="16"/>
    <w:bookmarkStart w:name="z24" w:id="17"/>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налогоплательщиком (налоговым агентом)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17"/>
    <w:bookmarkStart w:name="z25" w:id="18"/>
    <w:p>
      <w:pPr>
        <w:spacing w:after="0"/>
        <w:ind w:left="0"/>
        <w:jc w:val="both"/>
      </w:pPr>
      <w:r>
        <w:rPr>
          <w:rFonts w:ascii="Times New Roman"/>
          <w:b w:val="false"/>
          <w:i w:val="false"/>
          <w:color w:val="000000"/>
          <w:sz w:val="28"/>
        </w:rPr>
        <w:t>
      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p>
    <w:bookmarkEnd w:id="18"/>
    <w:bookmarkStart w:name="z26" w:id="19"/>
    <w:p>
      <w:pPr>
        <w:spacing w:after="0"/>
        <w:ind w:left="0"/>
        <w:jc w:val="both"/>
      </w:pPr>
      <w:r>
        <w:rPr>
          <w:rFonts w:ascii="Times New Roman"/>
          <w:b w:val="false"/>
          <w:i w:val="false"/>
          <w:color w:val="000000"/>
          <w:sz w:val="28"/>
        </w:rPr>
        <w:t>
      5) должностное лицо, осуществляющее налоговую проверку – лицо, определенное актом органа государственных доходов о назначении (проведении) налоговой проверки;</w:t>
      </w:r>
    </w:p>
    <w:bookmarkEnd w:id="19"/>
    <w:bookmarkStart w:name="z27" w:id="20"/>
    <w:p>
      <w:pPr>
        <w:spacing w:after="0"/>
        <w:ind w:left="0"/>
        <w:jc w:val="both"/>
      </w:pPr>
      <w:r>
        <w:rPr>
          <w:rFonts w:ascii="Times New Roman"/>
          <w:b w:val="false"/>
          <w:i w:val="false"/>
          <w:color w:val="000000"/>
          <w:sz w:val="28"/>
        </w:rPr>
        <w:t>
      6) должностное лицо, осуществляющее контроль за исполнением налогоплательщиком (налоговым агентом) налоговых обязательств по уплате косвенных налогов, – лицо, выполняющее функции контроля за исполнением налогоплательщиком (налоговым агентом)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p>
    <w:bookmarkEnd w:id="20"/>
    <w:bookmarkStart w:name="z28" w:id="21"/>
    <w:p>
      <w:pPr>
        <w:spacing w:after="0"/>
        <w:ind w:left="0"/>
        <w:jc w:val="both"/>
      </w:pPr>
      <w:r>
        <w:rPr>
          <w:rFonts w:ascii="Times New Roman"/>
          <w:b w:val="false"/>
          <w:i w:val="false"/>
          <w:color w:val="000000"/>
          <w:sz w:val="28"/>
        </w:rPr>
        <w:t>
      7) код налога и платежа в бюджет – цифровое обозначение платежа по классификации доходов бюджета по Единой бюджетной классификации Республики Казахстан;</w:t>
      </w:r>
    </w:p>
    <w:bookmarkEnd w:id="21"/>
    <w:bookmarkStart w:name="z29" w:id="22"/>
    <w:p>
      <w:pPr>
        <w:spacing w:after="0"/>
        <w:ind w:left="0"/>
        <w:jc w:val="both"/>
      </w:pPr>
      <w:r>
        <w:rPr>
          <w:rFonts w:ascii="Times New Roman"/>
          <w:b w:val="false"/>
          <w:i w:val="false"/>
          <w:color w:val="000000"/>
          <w:sz w:val="28"/>
        </w:rPr>
        <w:t>
      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22"/>
    <w:bookmarkStart w:name="z30" w:id="23"/>
    <w:p>
      <w:pPr>
        <w:spacing w:after="0"/>
        <w:ind w:left="0"/>
        <w:jc w:val="both"/>
      </w:pPr>
      <w:r>
        <w:rPr>
          <w:rFonts w:ascii="Times New Roman"/>
          <w:b w:val="false"/>
          <w:i w:val="false"/>
          <w:color w:val="000000"/>
          <w:sz w:val="28"/>
        </w:rPr>
        <w:t>
      3. Лицевой счет налогоплательщика (налогового агента) (далее – лицевой счет) – документ для учета исчисленных, начисленных (уменьшенных), перечисленных и уплаченных (с учетом зачтенных и возвращенных) сумм налогов и платежей в бюджет, социальных платежей, а также сумм пеней и штрафов.</w:t>
      </w:r>
    </w:p>
    <w:bookmarkEnd w:id="23"/>
    <w:bookmarkStart w:name="z31" w:id="24"/>
    <w:p>
      <w:pPr>
        <w:spacing w:after="0"/>
        <w:ind w:left="0"/>
        <w:jc w:val="both"/>
      </w:pPr>
      <w:r>
        <w:rPr>
          <w:rFonts w:ascii="Times New Roman"/>
          <w:b w:val="false"/>
          <w:i w:val="false"/>
          <w:color w:val="000000"/>
          <w:sz w:val="28"/>
        </w:rPr>
        <w:t>
      4. Лицевой счет ведется в национальной валюте, а также в натуральной форме, когда налоговым законодательством Республики Казахстан прямо предусмотрено исполнение налогового обязательства по уплате в натуральной форме.</w:t>
      </w:r>
    </w:p>
    <w:bookmarkEnd w:id="24"/>
    <w:bookmarkStart w:name="z32" w:id="25"/>
    <w:p>
      <w:pPr>
        <w:spacing w:after="0"/>
        <w:ind w:left="0"/>
        <w:jc w:val="both"/>
      </w:pPr>
      <w:r>
        <w:rPr>
          <w:rFonts w:ascii="Times New Roman"/>
          <w:b w:val="false"/>
          <w:i w:val="false"/>
          <w:color w:val="000000"/>
          <w:sz w:val="28"/>
        </w:rPr>
        <w:t xml:space="preserve">
      5. Учет поступлений налогов, платежей в бюджет ведется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"Некоторые вопросы Единой бюджетной классификации Республики Казахстан" от 4 апреля 2025 года № 151.</w:t>
      </w:r>
    </w:p>
    <w:bookmarkEnd w:id="25"/>
    <w:bookmarkStart w:name="z33" w:id="26"/>
    <w:p>
      <w:pPr>
        <w:spacing w:after="0"/>
        <w:ind w:left="0"/>
        <w:jc w:val="both"/>
      </w:pPr>
      <w:r>
        <w:rPr>
          <w:rFonts w:ascii="Times New Roman"/>
          <w:b w:val="false"/>
          <w:i w:val="false"/>
          <w:color w:val="000000"/>
          <w:sz w:val="28"/>
        </w:rPr>
        <w:t xml:space="preserve">
      Распределение налогов и платежей в бюджет между республиканским и местными бюджетами производится в соответствии с Таблицей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152.</w:t>
      </w:r>
    </w:p>
    <w:bookmarkEnd w:id="26"/>
    <w:bookmarkStart w:name="z34" w:id="27"/>
    <w:p>
      <w:pPr>
        <w:spacing w:after="0"/>
        <w:ind w:left="0"/>
        <w:jc w:val="both"/>
      </w:pPr>
      <w:r>
        <w:rPr>
          <w:rFonts w:ascii="Times New Roman"/>
          <w:b w:val="false"/>
          <w:i w:val="false"/>
          <w:color w:val="000000"/>
          <w:sz w:val="28"/>
        </w:rPr>
        <w:t xml:space="preserve">
      6. Орган государственных доходов открывает лицевые счета на каждого налогоплательщика (налогового агента)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7. Органом государственных доходов учет налогов, платежей в бюджет, социальных платежей, а также пени и штрафов ведется в информационной системе налогового администрирования (далее – ИСНА).</w:t>
      </w:r>
    </w:p>
    <w:bookmarkEnd w:id="28"/>
    <w:bookmarkStart w:name="z36" w:id="29"/>
    <w:p>
      <w:pPr>
        <w:spacing w:after="0"/>
        <w:ind w:left="0"/>
        <w:jc w:val="both"/>
      </w:pPr>
      <w:r>
        <w:rPr>
          <w:rFonts w:ascii="Times New Roman"/>
          <w:b w:val="false"/>
          <w:i w:val="false"/>
          <w:color w:val="000000"/>
          <w:sz w:val="28"/>
        </w:rPr>
        <w:t>
      8. Доступ к информации, содержащейся в лицевых счетах, предоставляется должностным лицам органа государственных доходов. Информационная система обеспечивает защиту от несанкционированного доступа и сохранность информации.</w:t>
      </w:r>
    </w:p>
    <w:bookmarkEnd w:id="29"/>
    <w:bookmarkStart w:name="z37" w:id="30"/>
    <w:p>
      <w:pPr>
        <w:spacing w:after="0"/>
        <w:ind w:left="0"/>
        <w:jc w:val="both"/>
      </w:pPr>
      <w:r>
        <w:rPr>
          <w:rFonts w:ascii="Times New Roman"/>
          <w:b w:val="false"/>
          <w:i w:val="false"/>
          <w:color w:val="000000"/>
          <w:sz w:val="28"/>
        </w:rPr>
        <w:t>
      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налогоплательщика (налогового агента).</w:t>
      </w:r>
    </w:p>
    <w:bookmarkEnd w:id="30"/>
    <w:bookmarkStart w:name="z38" w:id="31"/>
    <w:p>
      <w:pPr>
        <w:spacing w:after="0"/>
        <w:ind w:left="0"/>
        <w:jc w:val="both"/>
      </w:pPr>
      <w:r>
        <w:rPr>
          <w:rFonts w:ascii="Times New Roman"/>
          <w:b w:val="false"/>
          <w:i w:val="false"/>
          <w:color w:val="000000"/>
          <w:sz w:val="28"/>
        </w:rPr>
        <w:t>
      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p>
    <w:bookmarkEnd w:id="31"/>
    <w:bookmarkStart w:name="z39" w:id="32"/>
    <w:p>
      <w:pPr>
        <w:spacing w:after="0"/>
        <w:ind w:left="0"/>
        <w:jc w:val="both"/>
      </w:pPr>
      <w:r>
        <w:rPr>
          <w:rFonts w:ascii="Times New Roman"/>
          <w:b w:val="false"/>
          <w:i w:val="false"/>
          <w:color w:val="000000"/>
          <w:sz w:val="28"/>
        </w:rPr>
        <w:t>
      11. Документация по учету налогов, платежей в бюджет, социальных платежей, а также пени и штрафов ведется на бумажных и (или) электронных носителях:</w:t>
      </w:r>
    </w:p>
    <w:bookmarkEnd w:id="32"/>
    <w:bookmarkStart w:name="z40" w:id="33"/>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3"/>
    <w:bookmarkStart w:name="z41" w:id="34"/>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платежей в бюджет, пеней и штрафов;</w:t>
      </w:r>
    </w:p>
    <w:bookmarkEnd w:id="34"/>
    <w:bookmarkStart w:name="z42" w:id="35"/>
    <w:p>
      <w:pPr>
        <w:spacing w:after="0"/>
        <w:ind w:left="0"/>
        <w:jc w:val="both"/>
      </w:pPr>
      <w:r>
        <w:rPr>
          <w:rFonts w:ascii="Times New Roman"/>
          <w:b w:val="false"/>
          <w:i w:val="false"/>
          <w:color w:val="000000"/>
          <w:sz w:val="28"/>
        </w:rPr>
        <w:t>
      3) документы по зачету и возврату налога на добавленную стоимость (далее – НДС);</w:t>
      </w:r>
    </w:p>
    <w:bookmarkEnd w:id="35"/>
    <w:bookmarkStart w:name="z43" w:id="36"/>
    <w:p>
      <w:pPr>
        <w:spacing w:after="0"/>
        <w:ind w:left="0"/>
        <w:jc w:val="both"/>
      </w:pPr>
      <w:r>
        <w:rPr>
          <w:rFonts w:ascii="Times New Roman"/>
          <w:b w:val="false"/>
          <w:i w:val="false"/>
          <w:color w:val="000000"/>
          <w:sz w:val="28"/>
        </w:rPr>
        <w:t>
      4) документы по передаче лицевых счетов;</w:t>
      </w:r>
    </w:p>
    <w:bookmarkEnd w:id="36"/>
    <w:bookmarkStart w:name="z44" w:id="37"/>
    <w:p>
      <w:pPr>
        <w:spacing w:after="0"/>
        <w:ind w:left="0"/>
        <w:jc w:val="both"/>
      </w:pPr>
      <w:r>
        <w:rPr>
          <w:rFonts w:ascii="Times New Roman"/>
          <w:b w:val="false"/>
          <w:i w:val="false"/>
          <w:color w:val="000000"/>
          <w:sz w:val="28"/>
        </w:rPr>
        <w:t>
      5) документы об изменениях сроков исполнения налоговых обязательств по уплате налогов, плат и пени;</w:t>
      </w:r>
    </w:p>
    <w:bookmarkEnd w:id="37"/>
    <w:bookmarkStart w:name="z45" w:id="38"/>
    <w:p>
      <w:pPr>
        <w:spacing w:after="0"/>
        <w:ind w:left="0"/>
        <w:jc w:val="both"/>
      </w:pPr>
      <w:r>
        <w:rPr>
          <w:rFonts w:ascii="Times New Roman"/>
          <w:b w:val="false"/>
          <w:i w:val="false"/>
          <w:color w:val="000000"/>
          <w:sz w:val="28"/>
        </w:rPr>
        <w:t>
      6) документы по налоговой задолженности налогоплательщиков (налоговых агентов), признанных банкротами;</w:t>
      </w:r>
    </w:p>
    <w:bookmarkEnd w:id="38"/>
    <w:bookmarkStart w:name="z46" w:id="39"/>
    <w:p>
      <w:pPr>
        <w:spacing w:after="0"/>
        <w:ind w:left="0"/>
        <w:jc w:val="both"/>
      </w:pPr>
      <w:r>
        <w:rPr>
          <w:rFonts w:ascii="Times New Roman"/>
          <w:b w:val="false"/>
          <w:i w:val="false"/>
          <w:color w:val="000000"/>
          <w:sz w:val="28"/>
        </w:rPr>
        <w:t>
      7) документы по исполнению налогового обязательства ликвидированных налогоплательщиков (налоговых агентов), а также при реорганизации юридического лица.</w:t>
      </w:r>
    </w:p>
    <w:bookmarkEnd w:id="39"/>
    <w:bookmarkStart w:name="z47" w:id="40"/>
    <w:p>
      <w:pPr>
        <w:spacing w:after="0"/>
        <w:ind w:left="0"/>
        <w:jc w:val="left"/>
      </w:pPr>
      <w:r>
        <w:rPr>
          <w:rFonts w:ascii="Times New Roman"/>
          <w:b/>
          <w:i w:val="false"/>
          <w:color w:val="000000"/>
        </w:rPr>
        <w:t xml:space="preserve"> Глава 2. Порядок ведения лицевого счета налогоплательщика (налогового агента)</w:t>
      </w:r>
    </w:p>
    <w:bookmarkEnd w:id="40"/>
    <w:bookmarkStart w:name="z48" w:id="41"/>
    <w:p>
      <w:pPr>
        <w:spacing w:after="0"/>
        <w:ind w:left="0"/>
        <w:jc w:val="left"/>
      </w:pPr>
      <w:r>
        <w:rPr>
          <w:rFonts w:ascii="Times New Roman"/>
          <w:b/>
          <w:i w:val="false"/>
          <w:color w:val="000000"/>
        </w:rPr>
        <w:t xml:space="preserve"> Параграф 1. Порядок открытия лицевых счетов налогоплательщика (налогового агента)</w:t>
      </w:r>
    </w:p>
    <w:bookmarkEnd w:id="41"/>
    <w:bookmarkStart w:name="z49" w:id="42"/>
    <w:p>
      <w:pPr>
        <w:spacing w:after="0"/>
        <w:ind w:left="0"/>
        <w:jc w:val="both"/>
      </w:pPr>
      <w:r>
        <w:rPr>
          <w:rFonts w:ascii="Times New Roman"/>
          <w:b w:val="false"/>
          <w:i w:val="false"/>
          <w:color w:val="000000"/>
          <w:sz w:val="28"/>
        </w:rPr>
        <w:t>
      12. Порядок ведения лицевого счета предусматривает:</w:t>
      </w:r>
    </w:p>
    <w:bookmarkEnd w:id="42"/>
    <w:bookmarkStart w:name="z50" w:id="43"/>
    <w:p>
      <w:pPr>
        <w:spacing w:after="0"/>
        <w:ind w:left="0"/>
        <w:jc w:val="both"/>
      </w:pPr>
      <w:r>
        <w:rPr>
          <w:rFonts w:ascii="Times New Roman"/>
          <w:b w:val="false"/>
          <w:i w:val="false"/>
          <w:color w:val="000000"/>
          <w:sz w:val="28"/>
        </w:rPr>
        <w:t>
      1) учет исчисленных, начисленных, уплаченных сумм налогов и платежей в бюджет, социальных платежей, пеней и штрафов, в том числе осуществление сверки расчетов по налогам, платежам в бюджет и социальным платежам, представления сведений об отсутствии (наличии) задолженности и выписки из лицевого счета налогоплательщика (налогового агента) о состоянии расчетов с бюджетом по всем или отдельным видам налогов, платежей в бюджет, социальных платежей, пеней, штрафов;</w:t>
      </w:r>
    </w:p>
    <w:bookmarkEnd w:id="43"/>
    <w:bookmarkStart w:name="z51" w:id="44"/>
    <w:p>
      <w:pPr>
        <w:spacing w:after="0"/>
        <w:ind w:left="0"/>
        <w:jc w:val="both"/>
      </w:pPr>
      <w:r>
        <w:rPr>
          <w:rFonts w:ascii="Times New Roman"/>
          <w:b w:val="false"/>
          <w:i w:val="false"/>
          <w:color w:val="000000"/>
          <w:sz w:val="28"/>
        </w:rPr>
        <w:t>
      2) зачет излишне (ошибочно) уплаченной суммы налога, платежа в бюджет, пеней и штрафов;</w:t>
      </w:r>
    </w:p>
    <w:bookmarkEnd w:id="44"/>
    <w:bookmarkStart w:name="z52" w:id="45"/>
    <w:p>
      <w:pPr>
        <w:spacing w:after="0"/>
        <w:ind w:left="0"/>
        <w:jc w:val="both"/>
      </w:pPr>
      <w:r>
        <w:rPr>
          <w:rFonts w:ascii="Times New Roman"/>
          <w:b w:val="false"/>
          <w:i w:val="false"/>
          <w:color w:val="000000"/>
          <w:sz w:val="28"/>
        </w:rPr>
        <w:t>
      3) возврат излишне (ошибочно) уплаченной суммы налога, платежа в бюджет, пеней и штрафов;</w:t>
      </w:r>
    </w:p>
    <w:bookmarkEnd w:id="45"/>
    <w:bookmarkStart w:name="z53" w:id="46"/>
    <w:p>
      <w:pPr>
        <w:spacing w:after="0"/>
        <w:ind w:left="0"/>
        <w:jc w:val="both"/>
      </w:pPr>
      <w:r>
        <w:rPr>
          <w:rFonts w:ascii="Times New Roman"/>
          <w:b w:val="false"/>
          <w:i w:val="false"/>
          <w:color w:val="000000"/>
          <w:sz w:val="28"/>
        </w:rPr>
        <w:t>
      4) списание налога, платежа в бюджет, пеней и штрафов;</w:t>
      </w:r>
    </w:p>
    <w:bookmarkEnd w:id="46"/>
    <w:bookmarkStart w:name="z54" w:id="47"/>
    <w:p>
      <w:pPr>
        <w:spacing w:after="0"/>
        <w:ind w:left="0"/>
        <w:jc w:val="both"/>
      </w:pPr>
      <w:r>
        <w:rPr>
          <w:rFonts w:ascii="Times New Roman"/>
          <w:b w:val="false"/>
          <w:i w:val="false"/>
          <w:color w:val="000000"/>
          <w:sz w:val="28"/>
        </w:rPr>
        <w:t>
      5) формирование сальдо расчетов;</w:t>
      </w:r>
    </w:p>
    <w:bookmarkEnd w:id="47"/>
    <w:bookmarkStart w:name="z55" w:id="48"/>
    <w:p>
      <w:pPr>
        <w:spacing w:after="0"/>
        <w:ind w:left="0"/>
        <w:jc w:val="both"/>
      </w:pPr>
      <w:r>
        <w:rPr>
          <w:rFonts w:ascii="Times New Roman"/>
          <w:b w:val="false"/>
          <w:i w:val="false"/>
          <w:color w:val="000000"/>
          <w:sz w:val="28"/>
        </w:rPr>
        <w:t>
      6) начисления на лицевой счет суммы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w:t>
      </w:r>
    </w:p>
    <w:bookmarkEnd w:id="48"/>
    <w:bookmarkStart w:name="z56" w:id="49"/>
    <w:p>
      <w:pPr>
        <w:spacing w:after="0"/>
        <w:ind w:left="0"/>
        <w:jc w:val="both"/>
      </w:pPr>
      <w:r>
        <w:rPr>
          <w:rFonts w:ascii="Times New Roman"/>
          <w:b w:val="false"/>
          <w:i w:val="false"/>
          <w:color w:val="000000"/>
          <w:sz w:val="28"/>
        </w:rPr>
        <w:t>
      7) списание превышения налога на добавленную стоимость с лицевых счетов налогоплательщиков;</w:t>
      </w:r>
    </w:p>
    <w:bookmarkEnd w:id="49"/>
    <w:bookmarkStart w:name="z57" w:id="50"/>
    <w:p>
      <w:pPr>
        <w:spacing w:after="0"/>
        <w:ind w:left="0"/>
        <w:jc w:val="both"/>
      </w:pPr>
      <w:r>
        <w:rPr>
          <w:rFonts w:ascii="Times New Roman"/>
          <w:b w:val="false"/>
          <w:i w:val="false"/>
          <w:color w:val="000000"/>
          <w:sz w:val="28"/>
        </w:rPr>
        <w:t>
      8) действия, связанных с лицевым счетом налогоплательщика (налогового агента).</w:t>
      </w:r>
    </w:p>
    <w:bookmarkEnd w:id="50"/>
    <w:bookmarkStart w:name="z58" w:id="51"/>
    <w:p>
      <w:pPr>
        <w:spacing w:after="0"/>
        <w:ind w:left="0"/>
        <w:jc w:val="both"/>
      </w:pPr>
      <w:r>
        <w:rPr>
          <w:rFonts w:ascii="Times New Roman"/>
          <w:b w:val="false"/>
          <w:i w:val="false"/>
          <w:color w:val="000000"/>
          <w:sz w:val="28"/>
        </w:rPr>
        <w:t>
      Для ведения учета исполнения налоговых обязательств налогоплательщиков (налоговых агентов) по налогам, платежам в бюджет, обязанности по перечислению социальных платежей, а также пени и штрафов в органах государственных доходов открываются лицевые счета.</w:t>
      </w:r>
    </w:p>
    <w:bookmarkEnd w:id="51"/>
    <w:bookmarkStart w:name="z59" w:id="52"/>
    <w:p>
      <w:pPr>
        <w:spacing w:after="0"/>
        <w:ind w:left="0"/>
        <w:jc w:val="both"/>
      </w:pPr>
      <w:r>
        <w:rPr>
          <w:rFonts w:ascii="Times New Roman"/>
          <w:b w:val="false"/>
          <w:i w:val="false"/>
          <w:color w:val="000000"/>
          <w:sz w:val="28"/>
        </w:rPr>
        <w:t>
      13. Ведение лицевого счета налогоплательщика (налогового агента)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p>
    <w:bookmarkEnd w:id="52"/>
    <w:bookmarkStart w:name="z60" w:id="53"/>
    <w:p>
      <w:pPr>
        <w:spacing w:after="0"/>
        <w:ind w:left="0"/>
        <w:jc w:val="both"/>
      </w:pPr>
      <w:r>
        <w:rPr>
          <w:rFonts w:ascii="Times New Roman"/>
          <w:b w:val="false"/>
          <w:i w:val="false"/>
          <w:color w:val="000000"/>
          <w:sz w:val="28"/>
        </w:rPr>
        <w:t>
      14. При открытии лицевого счета основанием служит идентификационный номер и регистрационные данные налогоплательщика (налогового агента).</w:t>
      </w:r>
    </w:p>
    <w:bookmarkEnd w:id="53"/>
    <w:bookmarkStart w:name="z61" w:id="54"/>
    <w:p>
      <w:pPr>
        <w:spacing w:after="0"/>
        <w:ind w:left="0"/>
        <w:jc w:val="both"/>
      </w:pPr>
      <w:r>
        <w:rPr>
          <w:rFonts w:ascii="Times New Roman"/>
          <w:b w:val="false"/>
          <w:i w:val="false"/>
          <w:color w:val="000000"/>
          <w:sz w:val="28"/>
        </w:rPr>
        <w:t>
      15. Лицевые счета открываются:</w:t>
      </w:r>
    </w:p>
    <w:bookmarkEnd w:id="54"/>
    <w:bookmarkStart w:name="z62" w:id="55"/>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налоговым агентом по месту нахождения, уплаты налогов и платежей в бюджет; </w:t>
      </w:r>
    </w:p>
    <w:bookmarkEnd w:id="55"/>
    <w:bookmarkStart w:name="z63" w:id="56"/>
    <w:p>
      <w:pPr>
        <w:spacing w:after="0"/>
        <w:ind w:left="0"/>
        <w:jc w:val="both"/>
      </w:pPr>
      <w:r>
        <w:rPr>
          <w:rFonts w:ascii="Times New Roman"/>
          <w:b w:val="false"/>
          <w:i w:val="false"/>
          <w:color w:val="000000"/>
          <w:sz w:val="28"/>
        </w:rPr>
        <w:t>
      2) для физического лица:</w:t>
      </w:r>
    </w:p>
    <w:bookmarkEnd w:id="56"/>
    <w:bookmarkStart w:name="z64" w:id="57"/>
    <w:p>
      <w:pPr>
        <w:spacing w:after="0"/>
        <w:ind w:left="0"/>
        <w:jc w:val="both"/>
      </w:pPr>
      <w:r>
        <w:rPr>
          <w:rFonts w:ascii="Times New Roman"/>
          <w:b w:val="false"/>
          <w:i w:val="false"/>
          <w:color w:val="000000"/>
          <w:sz w:val="28"/>
        </w:rPr>
        <w:t>
      резидента – по месту жительства, уплаты налогов и платежей в бюджет;</w:t>
      </w:r>
    </w:p>
    <w:bookmarkEnd w:id="57"/>
    <w:bookmarkStart w:name="z65" w:id="58"/>
    <w:p>
      <w:pPr>
        <w:spacing w:after="0"/>
        <w:ind w:left="0"/>
        <w:jc w:val="both"/>
      </w:pPr>
      <w:r>
        <w:rPr>
          <w:rFonts w:ascii="Times New Roman"/>
          <w:b w:val="false"/>
          <w:i w:val="false"/>
          <w:color w:val="000000"/>
          <w:sz w:val="28"/>
        </w:rPr>
        <w:t>
      нерезидента – по месту пребывания, по месту нахождения банка.</w:t>
      </w:r>
    </w:p>
    <w:bookmarkEnd w:id="58"/>
    <w:bookmarkStart w:name="z66" w:id="59"/>
    <w:p>
      <w:pPr>
        <w:spacing w:after="0"/>
        <w:ind w:left="0"/>
        <w:jc w:val="both"/>
      </w:pPr>
      <w:r>
        <w:rPr>
          <w:rFonts w:ascii="Times New Roman"/>
          <w:b w:val="false"/>
          <w:i w:val="false"/>
          <w:color w:val="000000"/>
          <w:sz w:val="28"/>
        </w:rPr>
        <w:t>
      16. Лицевой счет открывается по кодам классификации доходов бюджета, социальным платежам, в том числе:</w:t>
      </w:r>
    </w:p>
    <w:bookmarkEnd w:id="59"/>
    <w:bookmarkStart w:name="z67" w:id="60"/>
    <w:p>
      <w:pPr>
        <w:spacing w:after="0"/>
        <w:ind w:left="0"/>
        <w:jc w:val="both"/>
      </w:pPr>
      <w:r>
        <w:rPr>
          <w:rFonts w:ascii="Times New Roman"/>
          <w:b w:val="false"/>
          <w:i w:val="false"/>
          <w:color w:val="000000"/>
          <w:sz w:val="28"/>
        </w:rPr>
        <w:t xml:space="preserve">
      по налогам (за исключением НДС), платежам в бюджет –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60"/>
    <w:bookmarkStart w:name="z68" w:id="61"/>
    <w:p>
      <w:pPr>
        <w:spacing w:after="0"/>
        <w:ind w:left="0"/>
        <w:jc w:val="both"/>
      </w:pPr>
      <w:r>
        <w:rPr>
          <w:rFonts w:ascii="Times New Roman"/>
          <w:b w:val="false"/>
          <w:i w:val="false"/>
          <w:color w:val="000000"/>
          <w:sz w:val="28"/>
        </w:rPr>
        <w:t xml:space="preserve">
      по НДС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61"/>
    <w:bookmarkStart w:name="z69" w:id="62"/>
    <w:p>
      <w:pPr>
        <w:spacing w:after="0"/>
        <w:ind w:left="0"/>
        <w:jc w:val="both"/>
      </w:pPr>
      <w:r>
        <w:rPr>
          <w:rFonts w:ascii="Times New Roman"/>
          <w:b w:val="false"/>
          <w:i w:val="false"/>
          <w:color w:val="000000"/>
          <w:sz w:val="28"/>
        </w:rPr>
        <w:t xml:space="preserve">
      по возвращенной сумме НДС –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70" w:id="63"/>
    <w:p>
      <w:pPr>
        <w:spacing w:after="0"/>
        <w:ind w:left="0"/>
        <w:jc w:val="both"/>
      </w:pPr>
      <w:r>
        <w:rPr>
          <w:rFonts w:ascii="Times New Roman"/>
          <w:b w:val="false"/>
          <w:i w:val="false"/>
          <w:color w:val="000000"/>
          <w:sz w:val="28"/>
        </w:rPr>
        <w:t xml:space="preserve">
      по социальным платежам –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3"/>
    <w:bookmarkStart w:name="z71" w:id="64"/>
    <w:p>
      <w:pPr>
        <w:spacing w:after="0"/>
        <w:ind w:left="0"/>
        <w:jc w:val="both"/>
      </w:pPr>
      <w:r>
        <w:rPr>
          <w:rFonts w:ascii="Times New Roman"/>
          <w:b w:val="false"/>
          <w:i w:val="false"/>
          <w:color w:val="000000"/>
          <w:sz w:val="28"/>
        </w:rPr>
        <w:t>
      17.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w:t>
      </w:r>
    </w:p>
    <w:bookmarkEnd w:id="64"/>
    <w:bookmarkStart w:name="z72" w:id="65"/>
    <w:p>
      <w:pPr>
        <w:spacing w:after="0"/>
        <w:ind w:left="0"/>
        <w:jc w:val="both"/>
      </w:pPr>
      <w:r>
        <w:rPr>
          <w:rFonts w:ascii="Times New Roman"/>
          <w:b w:val="false"/>
          <w:i w:val="false"/>
          <w:color w:val="000000"/>
          <w:sz w:val="28"/>
        </w:rPr>
        <w:t>
      18. Исчисленные, начисленные, уменьшенные, уплаченные, зачтенные, возвращенные суммы отражаются в лицевом счете налогоплательщика (налогового агента) с указанием даты отражения, содержания произведенного действия, наименования документа, на основании которого произведено такое отражение.</w:t>
      </w:r>
    </w:p>
    <w:bookmarkEnd w:id="65"/>
    <w:bookmarkStart w:name="z73" w:id="66"/>
    <w:p>
      <w:pPr>
        <w:spacing w:after="0"/>
        <w:ind w:left="0"/>
        <w:jc w:val="both"/>
      </w:pPr>
      <w:r>
        <w:rPr>
          <w:rFonts w:ascii="Times New Roman"/>
          <w:b w:val="false"/>
          <w:i w:val="false"/>
          <w:color w:val="000000"/>
          <w:sz w:val="28"/>
        </w:rPr>
        <w:t>
      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66"/>
    <w:bookmarkStart w:name="z74" w:id="67"/>
    <w:p>
      <w:pPr>
        <w:spacing w:after="0"/>
        <w:ind w:left="0"/>
        <w:jc w:val="both"/>
      </w:pPr>
      <w:r>
        <w:rPr>
          <w:rFonts w:ascii="Times New Roman"/>
          <w:b w:val="false"/>
          <w:i w:val="false"/>
          <w:color w:val="000000"/>
          <w:sz w:val="28"/>
        </w:rPr>
        <w:t>
      20. В лицевых счетах физических лиц, включая индивидуальных предпринимателей, указываются:</w:t>
      </w:r>
    </w:p>
    <w:bookmarkEnd w:id="67"/>
    <w:bookmarkStart w:name="z75" w:id="68"/>
    <w:p>
      <w:pPr>
        <w:spacing w:after="0"/>
        <w:ind w:left="0"/>
        <w:jc w:val="both"/>
      </w:pPr>
      <w:r>
        <w:rPr>
          <w:rFonts w:ascii="Times New Roman"/>
          <w:b w:val="false"/>
          <w:i w:val="false"/>
          <w:color w:val="000000"/>
          <w:sz w:val="28"/>
        </w:rPr>
        <w:t>
      1) индивидуальный идентификационный номер (далее – ИИН);</w:t>
      </w:r>
    </w:p>
    <w:bookmarkEnd w:id="68"/>
    <w:bookmarkStart w:name="z76" w:id="69"/>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w:t>
      </w:r>
    </w:p>
    <w:bookmarkEnd w:id="69"/>
    <w:bookmarkStart w:name="z77" w:id="70"/>
    <w:p>
      <w:pPr>
        <w:spacing w:after="0"/>
        <w:ind w:left="0"/>
        <w:jc w:val="both"/>
      </w:pPr>
      <w:r>
        <w:rPr>
          <w:rFonts w:ascii="Times New Roman"/>
          <w:b w:val="false"/>
          <w:i w:val="false"/>
          <w:color w:val="000000"/>
          <w:sz w:val="28"/>
        </w:rPr>
        <w:t>
      3) наименование индивидуального предпринимателя;</w:t>
      </w:r>
    </w:p>
    <w:bookmarkEnd w:id="70"/>
    <w:bookmarkStart w:name="z78" w:id="71"/>
    <w:p>
      <w:pPr>
        <w:spacing w:after="0"/>
        <w:ind w:left="0"/>
        <w:jc w:val="both"/>
      </w:pPr>
      <w:r>
        <w:rPr>
          <w:rFonts w:ascii="Times New Roman"/>
          <w:b w:val="false"/>
          <w:i w:val="false"/>
          <w:color w:val="000000"/>
          <w:sz w:val="28"/>
        </w:rPr>
        <w:t xml:space="preserve">
      4) код налога (платежа) по классификации доходов бюджета. </w:t>
      </w:r>
    </w:p>
    <w:bookmarkEnd w:id="71"/>
    <w:bookmarkStart w:name="z79" w:id="72"/>
    <w:p>
      <w:pPr>
        <w:spacing w:after="0"/>
        <w:ind w:left="0"/>
        <w:jc w:val="both"/>
      </w:pPr>
      <w:r>
        <w:rPr>
          <w:rFonts w:ascii="Times New Roman"/>
          <w:b w:val="false"/>
          <w:i w:val="false"/>
          <w:color w:val="000000"/>
          <w:sz w:val="28"/>
        </w:rPr>
        <w:t>
      21. При открытии, ведении, передаче, закрытии лицевых счетов используется необходимая информация о налогоплательщиках (налоговых агентах) из регистрационных данных.</w:t>
      </w:r>
    </w:p>
    <w:bookmarkEnd w:id="72"/>
    <w:bookmarkStart w:name="z80" w:id="73"/>
    <w:p>
      <w:pPr>
        <w:spacing w:after="0"/>
        <w:ind w:left="0"/>
        <w:jc w:val="both"/>
      </w:pPr>
      <w:r>
        <w:rPr>
          <w:rFonts w:ascii="Times New Roman"/>
          <w:b w:val="false"/>
          <w:i w:val="false"/>
          <w:color w:val="000000"/>
          <w:sz w:val="28"/>
        </w:rPr>
        <w:t>
      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p>
    <w:bookmarkEnd w:id="73"/>
    <w:bookmarkStart w:name="z81" w:id="74"/>
    <w:p>
      <w:pPr>
        <w:spacing w:after="0"/>
        <w:ind w:left="0"/>
        <w:jc w:val="both"/>
      </w:pPr>
      <w:r>
        <w:rPr>
          <w:rFonts w:ascii="Times New Roman"/>
          <w:b w:val="false"/>
          <w:i w:val="false"/>
          <w:color w:val="000000"/>
          <w:sz w:val="28"/>
        </w:rPr>
        <w:t>
      22. При открытии, ведении, закрытии, передаче лицевых счетов, ликвидации, реорганизации юридического лица, признании налогоплательщика (налогового агента) банкротом, признании судом физического лица безвестно отсутствующим, вступлении в силу решения суда об объявлении физического лица умершим – органы государственных доходов руководствуются документами, представленными соответствующими уполномоченными государственными органами:</w:t>
      </w:r>
    </w:p>
    <w:bookmarkEnd w:id="74"/>
    <w:bookmarkStart w:name="z82" w:id="75"/>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 (далее – органы юстиции);</w:t>
      </w:r>
    </w:p>
    <w:bookmarkEnd w:id="75"/>
    <w:bookmarkStart w:name="z83" w:id="76"/>
    <w:p>
      <w:pPr>
        <w:spacing w:after="0"/>
        <w:ind w:left="0"/>
        <w:jc w:val="both"/>
      </w:pPr>
      <w:r>
        <w:rPr>
          <w:rFonts w:ascii="Times New Roman"/>
          <w:b w:val="false"/>
          <w:i w:val="false"/>
          <w:color w:val="000000"/>
          <w:sz w:val="28"/>
        </w:rPr>
        <w:t>
      2) статистики;</w:t>
      </w:r>
    </w:p>
    <w:bookmarkEnd w:id="76"/>
    <w:bookmarkStart w:name="z84" w:id="77"/>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bookmarkEnd w:id="77"/>
    <w:bookmarkStart w:name="z85" w:id="78"/>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уведомительного характера;</w:t>
      </w:r>
    </w:p>
    <w:bookmarkEnd w:id="78"/>
    <w:bookmarkStart w:name="z86" w:id="79"/>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bookmarkEnd w:id="79"/>
    <w:bookmarkStart w:name="z87" w:id="80"/>
    <w:p>
      <w:pPr>
        <w:spacing w:after="0"/>
        <w:ind w:left="0"/>
        <w:jc w:val="both"/>
      </w:pPr>
      <w:r>
        <w:rPr>
          <w:rFonts w:ascii="Times New Roman"/>
          <w:b w:val="false"/>
          <w:i w:val="false"/>
          <w:color w:val="000000"/>
          <w:sz w:val="28"/>
        </w:rPr>
        <w:t>
      6) осуществляющими регистрацию актов гражданского состояния;</w:t>
      </w:r>
    </w:p>
    <w:bookmarkEnd w:id="80"/>
    <w:bookmarkStart w:name="z88" w:id="81"/>
    <w:p>
      <w:pPr>
        <w:spacing w:after="0"/>
        <w:ind w:left="0"/>
        <w:jc w:val="both"/>
      </w:pPr>
      <w:r>
        <w:rPr>
          <w:rFonts w:ascii="Times New Roman"/>
          <w:b w:val="false"/>
          <w:i w:val="false"/>
          <w:color w:val="000000"/>
          <w:sz w:val="28"/>
        </w:rPr>
        <w:t>
      7) опеки и попечительства;</w:t>
      </w:r>
    </w:p>
    <w:bookmarkEnd w:id="81"/>
    <w:bookmarkStart w:name="z89" w:id="82"/>
    <w:p>
      <w:pPr>
        <w:spacing w:after="0"/>
        <w:ind w:left="0"/>
        <w:jc w:val="both"/>
      </w:pPr>
      <w:r>
        <w:rPr>
          <w:rFonts w:ascii="Times New Roman"/>
          <w:b w:val="false"/>
          <w:i w:val="false"/>
          <w:color w:val="000000"/>
          <w:sz w:val="28"/>
        </w:rPr>
        <w:t>
      8) судебными органами.</w:t>
      </w:r>
    </w:p>
    <w:bookmarkEnd w:id="82"/>
    <w:bookmarkStart w:name="z90" w:id="83"/>
    <w:p>
      <w:pPr>
        <w:spacing w:after="0"/>
        <w:ind w:left="0"/>
        <w:jc w:val="left"/>
      </w:pPr>
      <w:r>
        <w:rPr>
          <w:rFonts w:ascii="Times New Roman"/>
          <w:b/>
          <w:i w:val="false"/>
          <w:color w:val="000000"/>
        </w:rPr>
        <w:t xml:space="preserve"> Параграф 2. Порядок ведения лицевого счета налогоплательщика (налогового агента), исчисления сальдо расчетов в лицевом счете налогоплательщика (налогового агента) по налогам, платежам в бюджет, социальным платежам, штрафам, пени</w:t>
      </w:r>
    </w:p>
    <w:bookmarkEnd w:id="83"/>
    <w:bookmarkStart w:name="z91" w:id="84"/>
    <w:p>
      <w:pPr>
        <w:spacing w:after="0"/>
        <w:ind w:left="0"/>
        <w:jc w:val="both"/>
      </w:pPr>
      <w:r>
        <w:rPr>
          <w:rFonts w:ascii="Times New Roman"/>
          <w:b w:val="false"/>
          <w:i w:val="false"/>
          <w:color w:val="000000"/>
          <w:sz w:val="28"/>
        </w:rPr>
        <w:t>
      23. Лицевые счета ведутся в тенге и тиынах.</w:t>
      </w:r>
    </w:p>
    <w:bookmarkEnd w:id="84"/>
    <w:bookmarkStart w:name="z92" w:id="85"/>
    <w:p>
      <w:pPr>
        <w:spacing w:after="0"/>
        <w:ind w:left="0"/>
        <w:jc w:val="both"/>
      </w:pPr>
      <w:r>
        <w:rPr>
          <w:rFonts w:ascii="Times New Roman"/>
          <w:b w:val="false"/>
          <w:i w:val="false"/>
          <w:color w:val="000000"/>
          <w:sz w:val="28"/>
        </w:rPr>
        <w:t>
      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p>
    <w:bookmarkEnd w:id="85"/>
    <w:bookmarkStart w:name="z93" w:id="86"/>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и пеней (далее – Реестр к начислению)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6"/>
    <w:bookmarkStart w:name="z94" w:id="87"/>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7"/>
    <w:bookmarkStart w:name="z95" w:id="88"/>
    <w:p>
      <w:pPr>
        <w:spacing w:after="0"/>
        <w:ind w:left="0"/>
        <w:jc w:val="both"/>
      </w:pPr>
      <w:r>
        <w:rPr>
          <w:rFonts w:ascii="Times New Roman"/>
          <w:b w:val="false"/>
          <w:i w:val="false"/>
          <w:color w:val="000000"/>
          <w:sz w:val="28"/>
        </w:rPr>
        <w:t>
      ежедневных отчетов по поступлениям с приложенными к ним платежными документами на уплату;</w:t>
      </w:r>
    </w:p>
    <w:bookmarkEnd w:id="88"/>
    <w:bookmarkStart w:name="z96" w:id="89"/>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Реестр по изменению). </w:t>
      </w:r>
    </w:p>
    <w:bookmarkEnd w:id="89"/>
    <w:bookmarkStart w:name="z97" w:id="90"/>
    <w:p>
      <w:pPr>
        <w:spacing w:after="0"/>
        <w:ind w:left="0"/>
        <w:jc w:val="both"/>
      </w:pPr>
      <w:r>
        <w:rPr>
          <w:rFonts w:ascii="Times New Roman"/>
          <w:b w:val="false"/>
          <w:i w:val="false"/>
          <w:color w:val="000000"/>
          <w:sz w:val="28"/>
        </w:rPr>
        <w:t>
      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90"/>
    <w:bookmarkStart w:name="z98" w:id="91"/>
    <w:p>
      <w:pPr>
        <w:spacing w:after="0"/>
        <w:ind w:left="0"/>
        <w:jc w:val="both"/>
      </w:pPr>
      <w:r>
        <w:rPr>
          <w:rFonts w:ascii="Times New Roman"/>
          <w:b w:val="false"/>
          <w:i w:val="false"/>
          <w:color w:val="000000"/>
          <w:sz w:val="28"/>
        </w:rPr>
        <w:t>
      Записи в лицевой счет на основании Реестра к начислению и Реестра по изменению проводятся должностным лицом, ответственным за ведение учета, не позднее 3 (трех) рабочих дней со дня их получения.</w:t>
      </w:r>
    </w:p>
    <w:bookmarkEnd w:id="91"/>
    <w:bookmarkStart w:name="z99" w:id="92"/>
    <w:p>
      <w:pPr>
        <w:spacing w:after="0"/>
        <w:ind w:left="0"/>
        <w:jc w:val="both"/>
      </w:pPr>
      <w:r>
        <w:rPr>
          <w:rFonts w:ascii="Times New Roman"/>
          <w:b w:val="false"/>
          <w:i w:val="false"/>
          <w:color w:val="000000"/>
          <w:sz w:val="28"/>
        </w:rPr>
        <w:t>
      26. На каждую дату записи операции определяется сальдо расчетов по налогам, платежам в бюджет, социальным платежам налогоплательщика (налогового агента), пени и штрафам.</w:t>
      </w:r>
    </w:p>
    <w:bookmarkEnd w:id="92"/>
    <w:bookmarkStart w:name="z100" w:id="93"/>
    <w:p>
      <w:pPr>
        <w:spacing w:after="0"/>
        <w:ind w:left="0"/>
        <w:jc w:val="both"/>
      </w:pPr>
      <w:r>
        <w:rPr>
          <w:rFonts w:ascii="Times New Roman"/>
          <w:b w:val="false"/>
          <w:i w:val="false"/>
          <w:color w:val="000000"/>
          <w:sz w:val="28"/>
        </w:rPr>
        <w:t>
      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p>
    <w:bookmarkEnd w:id="93"/>
    <w:bookmarkStart w:name="z101" w:id="94"/>
    <w:p>
      <w:pPr>
        <w:spacing w:after="0"/>
        <w:ind w:left="0"/>
        <w:jc w:val="both"/>
      </w:pPr>
      <w:r>
        <w:rPr>
          <w:rFonts w:ascii="Times New Roman"/>
          <w:b w:val="false"/>
          <w:i w:val="false"/>
          <w:color w:val="000000"/>
          <w:sz w:val="28"/>
        </w:rPr>
        <w:t>
      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p>
    <w:bookmarkEnd w:id="94"/>
    <w:bookmarkStart w:name="z102" w:id="95"/>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95"/>
    <w:bookmarkStart w:name="z103" w:id="96"/>
    <w:p>
      <w:pPr>
        <w:spacing w:after="0"/>
        <w:ind w:left="0"/>
        <w:jc w:val="both"/>
      </w:pPr>
      <w:r>
        <w:rPr>
          <w:rFonts w:ascii="Times New Roman"/>
          <w:b w:val="false"/>
          <w:i w:val="false"/>
          <w:color w:val="000000"/>
          <w:sz w:val="28"/>
        </w:rPr>
        <w:t>
      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96"/>
    <w:bookmarkStart w:name="z104" w:id="97"/>
    <w:p>
      <w:pPr>
        <w:spacing w:after="0"/>
        <w:ind w:left="0"/>
        <w:jc w:val="both"/>
      </w:pPr>
      <w:r>
        <w:rPr>
          <w:rFonts w:ascii="Times New Roman"/>
          <w:b w:val="false"/>
          <w:i w:val="false"/>
          <w:color w:val="000000"/>
          <w:sz w:val="28"/>
        </w:rPr>
        <w:t>
      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p>
    <w:bookmarkEnd w:id="97"/>
    <w:bookmarkStart w:name="z105" w:id="98"/>
    <w:p>
      <w:pPr>
        <w:spacing w:after="0"/>
        <w:ind w:left="0"/>
        <w:jc w:val="both"/>
      </w:pP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w:t>
      </w:r>
    </w:p>
    <w:bookmarkEnd w:id="98"/>
    <w:bookmarkStart w:name="z106" w:id="99"/>
    <w:p>
      <w:pPr>
        <w:spacing w:after="0"/>
        <w:ind w:left="0"/>
        <w:jc w:val="both"/>
      </w:pPr>
      <w:r>
        <w:rPr>
          <w:rFonts w:ascii="Times New Roman"/>
          <w:b w:val="false"/>
          <w:i w:val="false"/>
          <w:color w:val="000000"/>
          <w:sz w:val="28"/>
        </w:rPr>
        <w:t>
      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p>
    <w:bookmarkEnd w:id="99"/>
    <w:bookmarkStart w:name="z107" w:id="100"/>
    <w:p>
      <w:pPr>
        <w:spacing w:after="0"/>
        <w:ind w:left="0"/>
        <w:jc w:val="both"/>
      </w:pPr>
      <w:r>
        <w:rPr>
          <w:rFonts w:ascii="Times New Roman"/>
          <w:b w:val="false"/>
          <w:i w:val="false"/>
          <w:color w:val="000000"/>
          <w:sz w:val="28"/>
        </w:rPr>
        <w:t>
      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100"/>
    <w:bookmarkStart w:name="z108" w:id="101"/>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bookmarkEnd w:id="101"/>
    <w:bookmarkStart w:name="z109" w:id="102"/>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End w:id="102"/>
    <w:bookmarkStart w:name="z110" w:id="103"/>
    <w:p>
      <w:pPr>
        <w:spacing w:after="0"/>
        <w:ind w:left="0"/>
        <w:jc w:val="both"/>
      </w:pPr>
      <w:r>
        <w:rPr>
          <w:rFonts w:ascii="Times New Roman"/>
          <w:b w:val="false"/>
          <w:i w:val="false"/>
          <w:color w:val="000000"/>
          <w:sz w:val="28"/>
        </w:rPr>
        <w:t>
      31. Графа "Внесено всего с начала года за вычетом возвратов" рассчитывается автоматически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p>
    <w:bookmarkEnd w:id="103"/>
    <w:bookmarkStart w:name="z111" w:id="104"/>
    <w:p>
      <w:pPr>
        <w:spacing w:after="0"/>
        <w:ind w:left="0"/>
        <w:jc w:val="both"/>
      </w:pPr>
      <w:r>
        <w:rPr>
          <w:rFonts w:ascii="Times New Roman"/>
          <w:b w:val="false"/>
          <w:i w:val="false"/>
          <w:color w:val="000000"/>
          <w:sz w:val="28"/>
        </w:rPr>
        <w:t>
      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p>
    <w:bookmarkEnd w:id="104"/>
    <w:bookmarkStart w:name="z112" w:id="105"/>
    <w:p>
      <w:pPr>
        <w:spacing w:after="0"/>
        <w:ind w:left="0"/>
        <w:jc w:val="both"/>
      </w:pPr>
      <w:r>
        <w:rPr>
          <w:rFonts w:ascii="Times New Roman"/>
          <w:b w:val="false"/>
          <w:i w:val="false"/>
          <w:color w:val="000000"/>
          <w:sz w:val="28"/>
        </w:rPr>
        <w:t>
      33. Учет исполнения налоговых обязательств налогоплательщиков (налоговых агентов) по уплате ведется с учетом кодов назначения платежа, указанных в платежных документах.</w:t>
      </w:r>
    </w:p>
    <w:bookmarkEnd w:id="105"/>
    <w:bookmarkStart w:name="z113" w:id="106"/>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106"/>
    <w:bookmarkStart w:name="z114" w:id="107"/>
    <w:p>
      <w:pPr>
        <w:spacing w:after="0"/>
        <w:ind w:left="0"/>
        <w:jc w:val="both"/>
      </w:pPr>
      <w:r>
        <w:rPr>
          <w:rFonts w:ascii="Times New Roman"/>
          <w:b w:val="false"/>
          <w:i w:val="false"/>
          <w:color w:val="000000"/>
          <w:sz w:val="28"/>
        </w:rPr>
        <w:t>
      34. Запись налоговых обязательств по уплате налогов и платежей в бюджет в графы лицевого счета "Начислено", "Уменьшено" осуществляется автоматически из форм налоговой отчетности, представленных налогоплательщиками (налоговыми агентами).</w:t>
      </w:r>
    </w:p>
    <w:bookmarkEnd w:id="107"/>
    <w:bookmarkStart w:name="z115" w:id="108"/>
    <w:p>
      <w:pPr>
        <w:spacing w:after="0"/>
        <w:ind w:left="0"/>
        <w:jc w:val="both"/>
      </w:pPr>
      <w:r>
        <w:rPr>
          <w:rFonts w:ascii="Times New Roman"/>
          <w:b w:val="false"/>
          <w:i w:val="false"/>
          <w:color w:val="000000"/>
          <w:sz w:val="28"/>
        </w:rPr>
        <w:t>
      35. При отсутствии автоматической разноски из форм налоговой отчетности исчисленных налогоплательщиком (налоговым агентом) сумм налогов и платежей в бюджет,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w:t>
      </w:r>
    </w:p>
    <w:bookmarkEnd w:id="108"/>
    <w:bookmarkStart w:name="z116" w:id="109"/>
    <w:p>
      <w:pPr>
        <w:spacing w:after="0"/>
        <w:ind w:left="0"/>
        <w:jc w:val="both"/>
      </w:pPr>
      <w:r>
        <w:rPr>
          <w:rFonts w:ascii="Times New Roman"/>
          <w:b w:val="false"/>
          <w:i w:val="false"/>
          <w:color w:val="000000"/>
          <w:sz w:val="28"/>
        </w:rPr>
        <w:t>
      Реестр к начислению составляется должностным лицом, осуществляющим контроль по налоговой отчетности, и представляется должностному лицу, ответственному за ведение учета также в следующих случаях:</w:t>
      </w:r>
    </w:p>
    <w:bookmarkEnd w:id="109"/>
    <w:bookmarkStart w:name="z117" w:id="110"/>
    <w:p>
      <w:pPr>
        <w:spacing w:after="0"/>
        <w:ind w:left="0"/>
        <w:jc w:val="both"/>
      </w:pPr>
      <w:r>
        <w:rPr>
          <w:rFonts w:ascii="Times New Roman"/>
          <w:b w:val="false"/>
          <w:i w:val="false"/>
          <w:color w:val="000000"/>
          <w:sz w:val="28"/>
        </w:rPr>
        <w:t>
      на основании сведений, полученных от уполномоченных государственных органов, в течение 15 (пятнадцати) рабочих дней со дня получения сведений;</w:t>
      </w:r>
    </w:p>
    <w:bookmarkEnd w:id="110"/>
    <w:bookmarkStart w:name="z118" w:id="111"/>
    <w:p>
      <w:pPr>
        <w:spacing w:after="0"/>
        <w:ind w:left="0"/>
        <w:jc w:val="both"/>
      </w:pPr>
      <w:r>
        <w:rPr>
          <w:rFonts w:ascii="Times New Roman"/>
          <w:b w:val="false"/>
          <w:i w:val="false"/>
          <w:color w:val="000000"/>
          <w:sz w:val="28"/>
        </w:rPr>
        <w:t>
      по решению органа государственных доходов.</w:t>
      </w:r>
    </w:p>
    <w:bookmarkEnd w:id="111"/>
    <w:bookmarkStart w:name="z119" w:id="112"/>
    <w:p>
      <w:pPr>
        <w:spacing w:after="0"/>
        <w:ind w:left="0"/>
        <w:jc w:val="both"/>
      </w:pPr>
      <w:r>
        <w:rPr>
          <w:rFonts w:ascii="Times New Roman"/>
          <w:b w:val="false"/>
          <w:i w:val="false"/>
          <w:color w:val="000000"/>
          <w:sz w:val="28"/>
        </w:rPr>
        <w:t>
      36. Реестр к начислению составляется должностным лицом, осуществляющим контроль за исполнением налогоплательщиком налоговых обязательств по уплате косвенных налогов, на основании:</w:t>
      </w:r>
    </w:p>
    <w:bookmarkEnd w:id="112"/>
    <w:bookmarkStart w:name="z120" w:id="113"/>
    <w:p>
      <w:pPr>
        <w:spacing w:after="0"/>
        <w:ind w:left="0"/>
        <w:jc w:val="both"/>
      </w:pPr>
      <w:r>
        <w:rPr>
          <w:rFonts w:ascii="Times New Roman"/>
          <w:b w:val="false"/>
          <w:i w:val="false"/>
          <w:color w:val="000000"/>
          <w:sz w:val="28"/>
        </w:rPr>
        <w:t>
      1) заключения органа государственных доходов о начислении сумм косвенных налогов;</w:t>
      </w:r>
    </w:p>
    <w:bookmarkEnd w:id="113"/>
    <w:bookmarkStart w:name="z121" w:id="114"/>
    <w:p>
      <w:pPr>
        <w:spacing w:after="0"/>
        <w:ind w:left="0"/>
        <w:jc w:val="both"/>
      </w:pPr>
      <w:r>
        <w:rPr>
          <w:rFonts w:ascii="Times New Roman"/>
          <w:b w:val="false"/>
          <w:i w:val="false"/>
          <w:color w:val="000000"/>
          <w:sz w:val="28"/>
        </w:rPr>
        <w:t>
      2) обязательства о ввозе продуктов переработки;</w:t>
      </w:r>
    </w:p>
    <w:bookmarkEnd w:id="114"/>
    <w:bookmarkStart w:name="z122" w:id="115"/>
    <w:p>
      <w:pPr>
        <w:spacing w:after="0"/>
        <w:ind w:left="0"/>
        <w:jc w:val="both"/>
      </w:pPr>
      <w:r>
        <w:rPr>
          <w:rFonts w:ascii="Times New Roman"/>
          <w:b w:val="false"/>
          <w:i w:val="false"/>
          <w:color w:val="000000"/>
          <w:sz w:val="28"/>
        </w:rPr>
        <w:t>
      3) обязательства о вывозе продуктов переработки;</w:t>
      </w:r>
    </w:p>
    <w:bookmarkEnd w:id="115"/>
    <w:bookmarkStart w:name="z123" w:id="116"/>
    <w:p>
      <w:pPr>
        <w:spacing w:after="0"/>
        <w:ind w:left="0"/>
        <w:jc w:val="both"/>
      </w:pPr>
      <w:r>
        <w:rPr>
          <w:rFonts w:ascii="Times New Roman"/>
          <w:b w:val="false"/>
          <w:i w:val="false"/>
          <w:color w:val="000000"/>
          <w:sz w:val="28"/>
        </w:rPr>
        <w:t>
      4) отчета об исполнении обязательства о ввозе продуктов переработки;</w:t>
      </w:r>
    </w:p>
    <w:bookmarkEnd w:id="116"/>
    <w:bookmarkStart w:name="z124" w:id="117"/>
    <w:p>
      <w:pPr>
        <w:spacing w:after="0"/>
        <w:ind w:left="0"/>
        <w:jc w:val="both"/>
      </w:pPr>
      <w:r>
        <w:rPr>
          <w:rFonts w:ascii="Times New Roman"/>
          <w:b w:val="false"/>
          <w:i w:val="false"/>
          <w:color w:val="000000"/>
          <w:sz w:val="28"/>
        </w:rPr>
        <w:t>
      5) отчета об исполнении обязательства о вывозе продуктов переработки;</w:t>
      </w:r>
    </w:p>
    <w:bookmarkEnd w:id="117"/>
    <w:bookmarkStart w:name="z125" w:id="118"/>
    <w:p>
      <w:pPr>
        <w:spacing w:after="0"/>
        <w:ind w:left="0"/>
        <w:jc w:val="both"/>
      </w:pPr>
      <w:r>
        <w:rPr>
          <w:rFonts w:ascii="Times New Roman"/>
          <w:b w:val="false"/>
          <w:i w:val="false"/>
          <w:color w:val="000000"/>
          <w:sz w:val="28"/>
        </w:rPr>
        <w:t>
      6) уведомления о проведении выставочно-ярмарочной торговли;</w:t>
      </w:r>
    </w:p>
    <w:bookmarkEnd w:id="118"/>
    <w:bookmarkStart w:name="z126" w:id="119"/>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End w:id="119"/>
    <w:bookmarkStart w:name="z127" w:id="120"/>
    <w:p>
      <w:pPr>
        <w:spacing w:after="0"/>
        <w:ind w:left="0"/>
        <w:jc w:val="both"/>
      </w:pPr>
      <w:r>
        <w:rPr>
          <w:rFonts w:ascii="Times New Roman"/>
          <w:b w:val="false"/>
          <w:i w:val="false"/>
          <w:color w:val="000000"/>
          <w:sz w:val="28"/>
        </w:rPr>
        <w:t>
      37. В Реестре к начислению указываются:</w:t>
      </w:r>
    </w:p>
    <w:bookmarkEnd w:id="120"/>
    <w:bookmarkStart w:name="z128" w:id="121"/>
    <w:p>
      <w:pPr>
        <w:spacing w:after="0"/>
        <w:ind w:left="0"/>
        <w:jc w:val="both"/>
      </w:pPr>
      <w:r>
        <w:rPr>
          <w:rFonts w:ascii="Times New Roman"/>
          <w:b w:val="false"/>
          <w:i w:val="false"/>
          <w:color w:val="000000"/>
          <w:sz w:val="28"/>
        </w:rPr>
        <w:t>
      1) наименование и БИН или ИИН налогоплательщика;</w:t>
      </w:r>
    </w:p>
    <w:bookmarkEnd w:id="121"/>
    <w:bookmarkStart w:name="z129" w:id="122"/>
    <w:p>
      <w:pPr>
        <w:spacing w:after="0"/>
        <w:ind w:left="0"/>
        <w:jc w:val="both"/>
      </w:pPr>
      <w:r>
        <w:rPr>
          <w:rFonts w:ascii="Times New Roman"/>
          <w:b w:val="false"/>
          <w:i w:val="false"/>
          <w:color w:val="000000"/>
          <w:sz w:val="28"/>
        </w:rPr>
        <w:t>
      2) вид налога (платежа) и код бюджетной классификации;</w:t>
      </w:r>
    </w:p>
    <w:bookmarkEnd w:id="122"/>
    <w:bookmarkStart w:name="z130" w:id="123"/>
    <w:p>
      <w:pPr>
        <w:spacing w:after="0"/>
        <w:ind w:left="0"/>
        <w:jc w:val="both"/>
      </w:pPr>
      <w:r>
        <w:rPr>
          <w:rFonts w:ascii="Times New Roman"/>
          <w:b w:val="false"/>
          <w:i w:val="false"/>
          <w:color w:val="000000"/>
          <w:sz w:val="28"/>
        </w:rPr>
        <w:t>
      3) в графах "К начислению (уменьшению)" – суммы налогов, платежей в бюджет, социальных платежей к начислению или уменьшению;</w:t>
      </w:r>
    </w:p>
    <w:bookmarkEnd w:id="123"/>
    <w:bookmarkStart w:name="z131" w:id="124"/>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24"/>
    <w:bookmarkStart w:name="z132" w:id="125"/>
    <w:p>
      <w:pPr>
        <w:spacing w:after="0"/>
        <w:ind w:left="0"/>
        <w:jc w:val="both"/>
      </w:pPr>
      <w:r>
        <w:rPr>
          <w:rFonts w:ascii="Times New Roman"/>
          <w:b w:val="false"/>
          <w:i w:val="false"/>
          <w:color w:val="000000"/>
          <w:sz w:val="28"/>
        </w:rPr>
        <w:t>
      5) период и срок уплаты;</w:t>
      </w:r>
    </w:p>
    <w:bookmarkEnd w:id="125"/>
    <w:bookmarkStart w:name="z133" w:id="126"/>
    <w:p>
      <w:pPr>
        <w:spacing w:after="0"/>
        <w:ind w:left="0"/>
        <w:jc w:val="both"/>
      </w:pPr>
      <w:r>
        <w:rPr>
          <w:rFonts w:ascii="Times New Roman"/>
          <w:b w:val="false"/>
          <w:i w:val="false"/>
          <w:color w:val="000000"/>
          <w:sz w:val="28"/>
        </w:rPr>
        <w:t>
      6) дата, фамилия, имя и отчество (при его наличии) и подпись работников, соответственно сдавшего и принявшего реестр.</w:t>
      </w:r>
    </w:p>
    <w:bookmarkEnd w:id="126"/>
    <w:bookmarkStart w:name="z134" w:id="127"/>
    <w:p>
      <w:pPr>
        <w:spacing w:after="0"/>
        <w:ind w:left="0"/>
        <w:jc w:val="both"/>
      </w:pPr>
      <w:r>
        <w:rPr>
          <w:rFonts w:ascii="Times New Roman"/>
          <w:b w:val="false"/>
          <w:i w:val="false"/>
          <w:color w:val="000000"/>
          <w:sz w:val="28"/>
        </w:rPr>
        <w:t xml:space="preserve">
      38.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в орган государственных доходов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531 Налогового кодекса, производится на основании Реестра к начислению.</w:t>
      </w:r>
    </w:p>
    <w:bookmarkEnd w:id="127"/>
    <w:bookmarkStart w:name="z135" w:id="128"/>
    <w:p>
      <w:pPr>
        <w:spacing w:after="0"/>
        <w:ind w:left="0"/>
        <w:jc w:val="both"/>
      </w:pPr>
      <w:r>
        <w:rPr>
          <w:rFonts w:ascii="Times New Roman"/>
          <w:b w:val="false"/>
          <w:i w:val="false"/>
          <w:color w:val="000000"/>
          <w:sz w:val="28"/>
        </w:rPr>
        <w:t xml:space="preserve">
      39. В графе 9 Реестра к начислению указывается наименование документа, на основании которого производится запись в лицевой счет – заключение органа государственных доходов о начислении сумм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8"/>
    <w:bookmarkStart w:name="z136" w:id="129"/>
    <w:p>
      <w:pPr>
        <w:spacing w:after="0"/>
        <w:ind w:left="0"/>
        <w:jc w:val="both"/>
      </w:pPr>
      <w:r>
        <w:rPr>
          <w:rFonts w:ascii="Times New Roman"/>
          <w:b w:val="false"/>
          <w:i w:val="false"/>
          <w:color w:val="000000"/>
          <w:sz w:val="28"/>
        </w:rPr>
        <w:t xml:space="preserve">
      40.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531 Налогового кодекса.</w:t>
      </w:r>
    </w:p>
    <w:bookmarkEnd w:id="129"/>
    <w:bookmarkStart w:name="z137" w:id="130"/>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органа государственных доходов о начислении сумм косвенных налогов, на основании которого произведена запись в лицевой счет.</w:t>
      </w:r>
    </w:p>
    <w:bookmarkEnd w:id="130"/>
    <w:bookmarkStart w:name="z138" w:id="131"/>
    <w:p>
      <w:pPr>
        <w:spacing w:after="0"/>
        <w:ind w:left="0"/>
        <w:jc w:val="both"/>
      </w:pPr>
      <w:r>
        <w:rPr>
          <w:rFonts w:ascii="Times New Roman"/>
          <w:b w:val="false"/>
          <w:i w:val="false"/>
          <w:color w:val="000000"/>
          <w:sz w:val="28"/>
        </w:rPr>
        <w:t xml:space="preserve">
      41. При представлении заявления о ввозе товаров и уплате косвенных налогов на бумажном носителе либо его поступления в электронном виде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531 Налогового кодекса, должностное лицо, осуществляющее контроль за исполнением налогоплательщиком налоговых обязательств по уплате косвенных налогов, в течение 3 (трех) рабочих дней со дня представления налогоплательщиком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органа государственных доходов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31"/>
    <w:bookmarkStart w:name="z139" w:id="132"/>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531 Налогового кодекса, не подлежит сторнированию с лицевого счета.</w:t>
      </w:r>
    </w:p>
    <w:bookmarkEnd w:id="132"/>
    <w:bookmarkStart w:name="z140" w:id="133"/>
    <w:p>
      <w:pPr>
        <w:spacing w:after="0"/>
        <w:ind w:left="0"/>
        <w:jc w:val="both"/>
      </w:pPr>
      <w:r>
        <w:rPr>
          <w:rFonts w:ascii="Times New Roman"/>
          <w:b w:val="false"/>
          <w:i w:val="false"/>
          <w:color w:val="000000"/>
          <w:sz w:val="28"/>
        </w:rPr>
        <w:t>
      42. При представлении налогоплательщиком в орган государственных доходов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p>
    <w:bookmarkEnd w:id="133"/>
    <w:bookmarkStart w:name="z141" w:id="134"/>
    <w:p>
      <w:pPr>
        <w:spacing w:after="0"/>
        <w:ind w:left="0"/>
        <w:jc w:val="both"/>
      </w:pPr>
      <w:r>
        <w:rPr>
          <w:rFonts w:ascii="Times New Roman"/>
          <w:b w:val="false"/>
          <w:i w:val="false"/>
          <w:color w:val="000000"/>
          <w:sz w:val="28"/>
        </w:rPr>
        <w:t>
      1) Реестр к начислению с указанием срока уплаты налога:</w:t>
      </w:r>
    </w:p>
    <w:bookmarkEnd w:id="134"/>
    <w:bookmarkStart w:name="z142" w:id="135"/>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p>
    <w:bookmarkEnd w:id="135"/>
    <w:bookmarkStart w:name="z143" w:id="136"/>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p>
    <w:bookmarkEnd w:id="136"/>
    <w:bookmarkStart w:name="z144" w:id="137"/>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137"/>
    <w:bookmarkStart w:name="z145" w:id="138"/>
    <w:p>
      <w:pPr>
        <w:spacing w:after="0"/>
        <w:ind w:left="0"/>
        <w:jc w:val="both"/>
      </w:pPr>
      <w:r>
        <w:rPr>
          <w:rFonts w:ascii="Times New Roman"/>
          <w:b w:val="false"/>
          <w:i w:val="false"/>
          <w:color w:val="000000"/>
          <w:sz w:val="28"/>
        </w:rPr>
        <w:t>
      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p>
    <w:bookmarkEnd w:id="138"/>
    <w:bookmarkStart w:name="z146" w:id="139"/>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bookmarkEnd w:id="139"/>
    <w:bookmarkStart w:name="z147" w:id="140"/>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p>
    <w:bookmarkEnd w:id="140"/>
    <w:bookmarkStart w:name="z148" w:id="141"/>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bookmarkEnd w:id="141"/>
    <w:bookmarkStart w:name="z149" w:id="142"/>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в орган государственных доходов вместо отчета представляется таможенная декларация.</w:t>
      </w:r>
    </w:p>
    <w:bookmarkEnd w:id="142"/>
    <w:bookmarkStart w:name="z150" w:id="143"/>
    <w:p>
      <w:pPr>
        <w:spacing w:after="0"/>
        <w:ind w:left="0"/>
        <w:jc w:val="both"/>
      </w:pPr>
      <w:r>
        <w:rPr>
          <w:rFonts w:ascii="Times New Roman"/>
          <w:b w:val="false"/>
          <w:i w:val="false"/>
          <w:color w:val="000000"/>
          <w:sz w:val="28"/>
        </w:rPr>
        <w:t>
      43.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43"/>
    <w:bookmarkStart w:name="z151" w:id="144"/>
    <w:p>
      <w:pPr>
        <w:spacing w:after="0"/>
        <w:ind w:left="0"/>
        <w:jc w:val="both"/>
      </w:pPr>
      <w:r>
        <w:rPr>
          <w:rFonts w:ascii="Times New Roman"/>
          <w:b w:val="false"/>
          <w:i w:val="false"/>
          <w:color w:val="000000"/>
          <w:sz w:val="28"/>
        </w:rPr>
        <w:t>
      по обязательству о вывозе продуктов переработки:</w:t>
      </w:r>
    </w:p>
    <w:bookmarkEnd w:id="144"/>
    <w:bookmarkStart w:name="z152" w:id="145"/>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bookmarkEnd w:id="145"/>
    <w:bookmarkStart w:name="z153" w:id="146"/>
    <w:p>
      <w:pPr>
        <w:spacing w:after="0"/>
        <w:ind w:left="0"/>
        <w:jc w:val="both"/>
      </w:pPr>
      <w:r>
        <w:rPr>
          <w:rFonts w:ascii="Times New Roman"/>
          <w:b w:val="false"/>
          <w:i w:val="false"/>
          <w:color w:val="000000"/>
          <w:sz w:val="28"/>
        </w:rPr>
        <w:t>
      по обязательству о ввозе продуктов переработки:</w:t>
      </w:r>
    </w:p>
    <w:bookmarkEnd w:id="146"/>
    <w:bookmarkStart w:name="z154" w:id="147"/>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End w:id="147"/>
    <w:bookmarkStart w:name="z155" w:id="148"/>
    <w:p>
      <w:pPr>
        <w:spacing w:after="0"/>
        <w:ind w:left="0"/>
        <w:jc w:val="both"/>
      </w:pPr>
      <w:r>
        <w:rPr>
          <w:rFonts w:ascii="Times New Roman"/>
          <w:b w:val="false"/>
          <w:i w:val="false"/>
          <w:color w:val="000000"/>
          <w:sz w:val="28"/>
        </w:rPr>
        <w:t>
      44. В случае представления налогоплательщиком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налогоплательщиком указанных отчетов до наступления срока вывоза товаров, вывоза (ввоза) продуктов переработки должностное лицо, осуществляющее контроль за исполнением налогоплательщиком налоговых обязательств по уплате косвенных налогов, одновременно с Реестром к начислению направляет Реестр по изменению с корректировкой даты:</w:t>
      </w:r>
    </w:p>
    <w:bookmarkEnd w:id="148"/>
    <w:bookmarkStart w:name="z156" w:id="149"/>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bookmarkEnd w:id="149"/>
    <w:bookmarkStart w:name="z157" w:id="150"/>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bookmarkEnd w:id="150"/>
    <w:bookmarkStart w:name="z158" w:id="151"/>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p>
    <w:bookmarkEnd w:id="151"/>
    <w:bookmarkStart w:name="z159" w:id="152"/>
    <w:p>
      <w:pPr>
        <w:spacing w:after="0"/>
        <w:ind w:left="0"/>
        <w:jc w:val="both"/>
      </w:pPr>
      <w:r>
        <w:rPr>
          <w:rFonts w:ascii="Times New Roman"/>
          <w:b w:val="false"/>
          <w:i w:val="false"/>
          <w:color w:val="000000"/>
          <w:sz w:val="28"/>
        </w:rPr>
        <w:t>
      45.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 налогоплательщиком (плательщиком) государства-члена ЕАЭС должностное лицо, осуществляющее контроль за исполнением налогоплательщиком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p>
    <w:bookmarkEnd w:id="152"/>
    <w:bookmarkStart w:name="z160" w:id="153"/>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bookmarkEnd w:id="153"/>
    <w:bookmarkStart w:name="z161" w:id="154"/>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bookmarkEnd w:id="154"/>
    <w:bookmarkStart w:name="z162" w:id="155"/>
    <w:p>
      <w:pPr>
        <w:spacing w:after="0"/>
        <w:ind w:left="0"/>
        <w:jc w:val="both"/>
      </w:pPr>
      <w:r>
        <w:rPr>
          <w:rFonts w:ascii="Times New Roman"/>
          <w:b w:val="false"/>
          <w:i w:val="false"/>
          <w:color w:val="000000"/>
          <w:sz w:val="28"/>
        </w:rPr>
        <w:t>
      При непредставлении налогоплательщиком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налогоплательщиком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End w:id="155"/>
    <w:bookmarkStart w:name="z163" w:id="156"/>
    <w:p>
      <w:pPr>
        <w:spacing w:after="0"/>
        <w:ind w:left="0"/>
        <w:jc w:val="both"/>
      </w:pPr>
      <w:r>
        <w:rPr>
          <w:rFonts w:ascii="Times New Roman"/>
          <w:b w:val="false"/>
          <w:i w:val="false"/>
          <w:color w:val="000000"/>
          <w:sz w:val="28"/>
        </w:rPr>
        <w:t>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56"/>
    <w:bookmarkStart w:name="z164" w:id="157"/>
    <w:p>
      <w:pPr>
        <w:spacing w:after="0"/>
        <w:ind w:left="0"/>
        <w:jc w:val="both"/>
      </w:pPr>
      <w:r>
        <w:rPr>
          <w:rFonts w:ascii="Times New Roman"/>
          <w:b w:val="false"/>
          <w:i w:val="false"/>
          <w:color w:val="000000"/>
          <w:sz w:val="28"/>
        </w:rPr>
        <w:t xml:space="preserve">
      46. При выявлении органом государственных доходов несоблюдения налогоплательщиком требования,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518 Налогового кодекса, сумма разницы между минимальным уровнем цены и суммой заявленной стоимости импортированного товара, включенного в перечень отдельных видов товаров, в отношении которых применяется минимальный уровень цен, начисляется в лицевой счет на основании Реестра к начислению.</w:t>
      </w:r>
    </w:p>
    <w:bookmarkEnd w:id="157"/>
    <w:bookmarkStart w:name="z165" w:id="158"/>
    <w:p>
      <w:pPr>
        <w:spacing w:after="0"/>
        <w:ind w:left="0"/>
        <w:jc w:val="both"/>
      </w:pPr>
      <w:r>
        <w:rPr>
          <w:rFonts w:ascii="Times New Roman"/>
          <w:b w:val="false"/>
          <w:i w:val="false"/>
          <w:color w:val="000000"/>
          <w:sz w:val="28"/>
        </w:rPr>
        <w:t xml:space="preserve">
      В графе 9 Реестра к начислению указывается наименование документа, на основании которого производится запись в лицевой счет – заключение органа государственных доходов о начислении сумм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8"/>
    <w:bookmarkStart w:name="z166" w:id="159"/>
    <w:p>
      <w:pPr>
        <w:spacing w:after="0"/>
        <w:ind w:left="0"/>
        <w:jc w:val="both"/>
      </w:pPr>
      <w:r>
        <w:rPr>
          <w:rFonts w:ascii="Times New Roman"/>
          <w:b w:val="false"/>
          <w:i w:val="false"/>
          <w:color w:val="000000"/>
          <w:sz w:val="28"/>
        </w:rPr>
        <w:t xml:space="preserve">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выявления органом государственных доходов несоблюдения налогоплательщиком требования,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518 Налогового кодекса.</w:t>
      </w:r>
    </w:p>
    <w:bookmarkEnd w:id="159"/>
    <w:bookmarkStart w:name="z167" w:id="160"/>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на товары, импортируемые с территории государств-членов ЕАЭС, суммы начисленного налога в графу "Начислено" лицевого счета по соответствующему коду бюджетной классификации с указанием документа – заключения органа государственных доходов о начислении сумм косвенных налогов, на основании которого произведена запись в лицевой счет.</w:t>
      </w:r>
    </w:p>
    <w:bookmarkEnd w:id="160"/>
    <w:bookmarkStart w:name="z168" w:id="161"/>
    <w:p>
      <w:pPr>
        <w:spacing w:after="0"/>
        <w:ind w:left="0"/>
        <w:jc w:val="both"/>
      </w:pPr>
      <w:r>
        <w:rPr>
          <w:rFonts w:ascii="Times New Roman"/>
          <w:b w:val="false"/>
          <w:i w:val="false"/>
          <w:color w:val="000000"/>
          <w:sz w:val="28"/>
        </w:rPr>
        <w:t>
      47. В случае представления налогоплательщиком (налоговым агентом)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налогоплательщика (налогового агента)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p>
    <w:bookmarkEnd w:id="161"/>
    <w:bookmarkStart w:name="z169" w:id="162"/>
    <w:p>
      <w:pPr>
        <w:spacing w:after="0"/>
        <w:ind w:left="0"/>
        <w:jc w:val="both"/>
      </w:pPr>
      <w:r>
        <w:rPr>
          <w:rFonts w:ascii="Times New Roman"/>
          <w:b w:val="false"/>
          <w:i w:val="false"/>
          <w:color w:val="000000"/>
          <w:sz w:val="28"/>
        </w:rPr>
        <w:t>
      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налогоплательщика (налогового агента)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p>
    <w:bookmarkEnd w:id="162"/>
    <w:bookmarkStart w:name="z170" w:id="163"/>
    <w:p>
      <w:pPr>
        <w:spacing w:after="0"/>
        <w:ind w:left="0"/>
        <w:jc w:val="both"/>
      </w:pPr>
      <w:r>
        <w:rPr>
          <w:rFonts w:ascii="Times New Roman"/>
          <w:b w:val="false"/>
          <w:i w:val="false"/>
          <w:color w:val="000000"/>
          <w:sz w:val="28"/>
        </w:rPr>
        <w:t>
      В случае направления налогоплательщику (налоговому агенту) уведомления о результатах проверки в иностранной валюте, начисленные суммы налогов и платежей в бюджет отражаются в лицевом счете налогоплательщика (налогового агента)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p>
    <w:bookmarkEnd w:id="163"/>
    <w:bookmarkStart w:name="z171" w:id="164"/>
    <w:p>
      <w:pPr>
        <w:spacing w:after="0"/>
        <w:ind w:left="0"/>
        <w:jc w:val="both"/>
      </w:pPr>
      <w:r>
        <w:rPr>
          <w:rFonts w:ascii="Times New Roman"/>
          <w:b w:val="false"/>
          <w:i w:val="false"/>
          <w:color w:val="000000"/>
          <w:sz w:val="28"/>
        </w:rPr>
        <w:t>
      48.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налогоплательщика (налогового агента) производится в национальной валюте по платежным документам и отчетам, представленным уполномоченным органом по исполнению бюджета.</w:t>
      </w:r>
    </w:p>
    <w:bookmarkEnd w:id="164"/>
    <w:bookmarkStart w:name="z172" w:id="165"/>
    <w:p>
      <w:pPr>
        <w:spacing w:after="0"/>
        <w:ind w:left="0"/>
        <w:jc w:val="both"/>
      </w:pPr>
      <w:r>
        <w:rPr>
          <w:rFonts w:ascii="Times New Roman"/>
          <w:b w:val="false"/>
          <w:i w:val="false"/>
          <w:color w:val="000000"/>
          <w:sz w:val="28"/>
        </w:rPr>
        <w:t>
      49. Орган государственных доходов производит корректировку исчисленной, начисленной суммы в лицевом счете налогоплательщика (налогового агента) на сумму разницы между исчисленной, начисленной и уплаченной суммами налогов и платежей в бюджет в иностранной валюте, возникшей в лицевом счете налогоплательщика (налогового агента) в результате изменения рыночного курса обмена валюты.</w:t>
      </w:r>
    </w:p>
    <w:bookmarkEnd w:id="165"/>
    <w:bookmarkStart w:name="z173" w:id="166"/>
    <w:p>
      <w:pPr>
        <w:spacing w:after="0"/>
        <w:ind w:left="0"/>
        <w:jc w:val="both"/>
      </w:pPr>
      <w:r>
        <w:rPr>
          <w:rFonts w:ascii="Times New Roman"/>
          <w:b w:val="false"/>
          <w:i w:val="false"/>
          <w:color w:val="000000"/>
          <w:sz w:val="28"/>
        </w:rPr>
        <w:t>
      Сумма разницы в курсе валюты, возникшая в лицевом счете налогоплательщика (налогового агента)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p>
    <w:bookmarkEnd w:id="166"/>
    <w:bookmarkStart w:name="z174" w:id="167"/>
    <w:p>
      <w:pPr>
        <w:spacing w:after="0"/>
        <w:ind w:left="0"/>
        <w:jc w:val="both"/>
      </w:pPr>
      <w:r>
        <w:rPr>
          <w:rFonts w:ascii="Times New Roman"/>
          <w:b w:val="false"/>
          <w:i w:val="false"/>
          <w:color w:val="000000"/>
          <w:sz w:val="28"/>
        </w:rPr>
        <w:t>
      50. При представлении налогоплательщиком (налоговым агентом) налоговой отчетности с отсутствующими данными в соответствующей ячейке, подлежащими отражению на лицевом счете налогоплательщика (налогового агента), в Реестре к начислению в графе "Начислено" указывается ноль, соответственно в графах лицевого счета "Начислено" и "Уменьшено" указывается ноль.</w:t>
      </w:r>
    </w:p>
    <w:bookmarkEnd w:id="167"/>
    <w:bookmarkStart w:name="z175" w:id="168"/>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168"/>
    <w:bookmarkStart w:name="z176" w:id="169"/>
    <w:p>
      <w:pPr>
        <w:spacing w:after="0"/>
        <w:ind w:left="0"/>
        <w:jc w:val="both"/>
      </w:pPr>
      <w:r>
        <w:rPr>
          <w:rFonts w:ascii="Times New Roman"/>
          <w:b w:val="false"/>
          <w:i w:val="false"/>
          <w:color w:val="000000"/>
          <w:sz w:val="28"/>
        </w:rPr>
        <w:t>
      51. Исчисление сумм налогов на имущество и на транспортные средства с физических лиц производится органом государственных доходов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69"/>
    <w:bookmarkStart w:name="z177" w:id="17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налога на транспортные средства с физических лиц, по каждому налогоплательщику – физическому лицу, в том числе физическому лицу-нерезиденту, и выписывает уведомление о сумме налога на имущество, исчисленных органом государственных доходов.</w:t>
      </w:r>
    </w:p>
    <w:bookmarkEnd w:id="170"/>
    <w:bookmarkStart w:name="z178" w:id="171"/>
    <w:p>
      <w:pPr>
        <w:spacing w:after="0"/>
        <w:ind w:left="0"/>
        <w:jc w:val="both"/>
      </w:pPr>
      <w:r>
        <w:rPr>
          <w:rFonts w:ascii="Times New Roman"/>
          <w:b w:val="false"/>
          <w:i w:val="false"/>
          <w:color w:val="000000"/>
          <w:sz w:val="28"/>
        </w:rPr>
        <w:t>
      На основании уведомления о сумме налогов, исчисленных органом государственных доходов, заполняется Реестр к начислению для отражения указанной суммы в лицевом счете.</w:t>
      </w:r>
    </w:p>
    <w:bookmarkEnd w:id="171"/>
    <w:bookmarkStart w:name="z179" w:id="172"/>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172"/>
    <w:bookmarkStart w:name="z180" w:id="173"/>
    <w:p>
      <w:pPr>
        <w:spacing w:after="0"/>
        <w:ind w:left="0"/>
        <w:jc w:val="both"/>
      </w:pPr>
      <w:r>
        <w:rPr>
          <w:rFonts w:ascii="Times New Roman"/>
          <w:b w:val="false"/>
          <w:i w:val="false"/>
          <w:color w:val="000000"/>
          <w:sz w:val="28"/>
        </w:rPr>
        <w:t xml:space="preserve">
      52. По результатам налоговой проверки и рассмотрения жалобы налогоплательщика (налогового агента)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83 Налогового кодекса, налогоплательщику (налоговому агенту) направляется следующее уведомление: </w:t>
      </w:r>
    </w:p>
    <w:bookmarkEnd w:id="173"/>
    <w:bookmarkStart w:name="z181" w:id="174"/>
    <w:p>
      <w:pPr>
        <w:spacing w:after="0"/>
        <w:ind w:left="0"/>
        <w:jc w:val="both"/>
      </w:pPr>
      <w:r>
        <w:rPr>
          <w:rFonts w:ascii="Times New Roman"/>
          <w:b w:val="false"/>
          <w:i w:val="false"/>
          <w:color w:val="000000"/>
          <w:sz w:val="28"/>
        </w:rPr>
        <w:t xml:space="preserve">
      1) о результатах налоговой проверки; </w:t>
      </w:r>
    </w:p>
    <w:bookmarkEnd w:id="174"/>
    <w:bookmarkStart w:name="z182" w:id="175"/>
    <w:p>
      <w:pPr>
        <w:spacing w:after="0"/>
        <w:ind w:left="0"/>
        <w:jc w:val="both"/>
      </w:pPr>
      <w:r>
        <w:rPr>
          <w:rFonts w:ascii="Times New Roman"/>
          <w:b w:val="false"/>
          <w:i w:val="false"/>
          <w:color w:val="000000"/>
          <w:sz w:val="28"/>
        </w:rPr>
        <w:t xml:space="preserve">
      2) о суммах, начисленных в период ликвидации; </w:t>
      </w:r>
    </w:p>
    <w:bookmarkEnd w:id="175"/>
    <w:bookmarkStart w:name="z183" w:id="176"/>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налоговой проверки.</w:t>
      </w:r>
    </w:p>
    <w:bookmarkEnd w:id="176"/>
    <w:bookmarkStart w:name="z184" w:id="177"/>
    <w:p>
      <w:pPr>
        <w:spacing w:after="0"/>
        <w:ind w:left="0"/>
        <w:jc w:val="both"/>
      </w:pPr>
      <w:r>
        <w:rPr>
          <w:rFonts w:ascii="Times New Roman"/>
          <w:b w:val="false"/>
          <w:i w:val="false"/>
          <w:color w:val="000000"/>
          <w:sz w:val="28"/>
        </w:rPr>
        <w:t xml:space="preserve">
      53.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Данные Реестра направляются в ИСНА для отражения в лицевом счете налогоплательщика (налогового агента).</w:t>
      </w:r>
    </w:p>
    <w:bookmarkEnd w:id="177"/>
    <w:bookmarkStart w:name="z185" w:id="178"/>
    <w:p>
      <w:pPr>
        <w:spacing w:after="0"/>
        <w:ind w:left="0"/>
        <w:jc w:val="both"/>
      </w:pPr>
      <w:r>
        <w:rPr>
          <w:rFonts w:ascii="Times New Roman"/>
          <w:b w:val="false"/>
          <w:i w:val="false"/>
          <w:color w:val="000000"/>
          <w:sz w:val="28"/>
        </w:rPr>
        <w:t>
      54. В Реестре указываются:</w:t>
      </w:r>
    </w:p>
    <w:bookmarkEnd w:id="178"/>
    <w:bookmarkStart w:name="z186" w:id="179"/>
    <w:p>
      <w:pPr>
        <w:spacing w:after="0"/>
        <w:ind w:left="0"/>
        <w:jc w:val="both"/>
      </w:pPr>
      <w:r>
        <w:rPr>
          <w:rFonts w:ascii="Times New Roman"/>
          <w:b w:val="false"/>
          <w:i w:val="false"/>
          <w:color w:val="000000"/>
          <w:sz w:val="28"/>
        </w:rPr>
        <w:t>
      1) наименование налогоплательщика (налогового агента);</w:t>
      </w:r>
    </w:p>
    <w:bookmarkEnd w:id="179"/>
    <w:bookmarkStart w:name="z187" w:id="180"/>
    <w:p>
      <w:pPr>
        <w:spacing w:after="0"/>
        <w:ind w:left="0"/>
        <w:jc w:val="both"/>
      </w:pPr>
      <w:r>
        <w:rPr>
          <w:rFonts w:ascii="Times New Roman"/>
          <w:b w:val="false"/>
          <w:i w:val="false"/>
          <w:color w:val="000000"/>
          <w:sz w:val="28"/>
        </w:rPr>
        <w:t xml:space="preserve">
      2) БИН или ИИН; </w:t>
      </w:r>
    </w:p>
    <w:bookmarkEnd w:id="180"/>
    <w:bookmarkStart w:name="z188" w:id="181"/>
    <w:p>
      <w:pPr>
        <w:spacing w:after="0"/>
        <w:ind w:left="0"/>
        <w:jc w:val="both"/>
      </w:pPr>
      <w:r>
        <w:rPr>
          <w:rFonts w:ascii="Times New Roman"/>
          <w:b w:val="false"/>
          <w:i w:val="false"/>
          <w:color w:val="000000"/>
          <w:sz w:val="28"/>
        </w:rPr>
        <w:t>
      3) наименование налога (платежа);</w:t>
      </w:r>
    </w:p>
    <w:bookmarkEnd w:id="181"/>
    <w:bookmarkStart w:name="z189" w:id="182"/>
    <w:p>
      <w:pPr>
        <w:spacing w:after="0"/>
        <w:ind w:left="0"/>
        <w:jc w:val="both"/>
      </w:pPr>
      <w:r>
        <w:rPr>
          <w:rFonts w:ascii="Times New Roman"/>
          <w:b w:val="false"/>
          <w:i w:val="false"/>
          <w:color w:val="000000"/>
          <w:sz w:val="28"/>
        </w:rPr>
        <w:t>
      4) код классификации доходов бюджета;</w:t>
      </w:r>
    </w:p>
    <w:bookmarkEnd w:id="182"/>
    <w:bookmarkStart w:name="z190" w:id="183"/>
    <w:p>
      <w:pPr>
        <w:spacing w:after="0"/>
        <w:ind w:left="0"/>
        <w:jc w:val="both"/>
      </w:pPr>
      <w:r>
        <w:rPr>
          <w:rFonts w:ascii="Times New Roman"/>
          <w:b w:val="false"/>
          <w:i w:val="false"/>
          <w:color w:val="000000"/>
          <w:sz w:val="28"/>
        </w:rPr>
        <w:t>
      5) номер и дата уведомления;</w:t>
      </w:r>
    </w:p>
    <w:bookmarkEnd w:id="183"/>
    <w:bookmarkStart w:name="z191" w:id="184"/>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84"/>
    <w:bookmarkStart w:name="z192" w:id="185"/>
    <w:p>
      <w:pPr>
        <w:spacing w:after="0"/>
        <w:ind w:left="0"/>
        <w:jc w:val="both"/>
      </w:pPr>
      <w:r>
        <w:rPr>
          <w:rFonts w:ascii="Times New Roman"/>
          <w:b w:val="false"/>
          <w:i w:val="false"/>
          <w:color w:val="000000"/>
          <w:sz w:val="28"/>
        </w:rPr>
        <w:t>
      7) сумма налога (платы), пеней;</w:t>
      </w:r>
    </w:p>
    <w:bookmarkEnd w:id="185"/>
    <w:bookmarkStart w:name="z193" w:id="186"/>
    <w:p>
      <w:pPr>
        <w:spacing w:after="0"/>
        <w:ind w:left="0"/>
        <w:jc w:val="both"/>
      </w:pPr>
      <w:r>
        <w:rPr>
          <w:rFonts w:ascii="Times New Roman"/>
          <w:b w:val="false"/>
          <w:i w:val="false"/>
          <w:color w:val="000000"/>
          <w:sz w:val="28"/>
        </w:rPr>
        <w:t>
      8) данные о продлении срока уплаты начисленных сумм по результатам налоговой проверки;</w:t>
      </w:r>
    </w:p>
    <w:bookmarkEnd w:id="186"/>
    <w:bookmarkStart w:name="z194" w:id="187"/>
    <w:p>
      <w:pPr>
        <w:spacing w:after="0"/>
        <w:ind w:left="0"/>
        <w:jc w:val="both"/>
      </w:pPr>
      <w:r>
        <w:rPr>
          <w:rFonts w:ascii="Times New Roman"/>
          <w:b w:val="false"/>
          <w:i w:val="false"/>
          <w:color w:val="000000"/>
          <w:sz w:val="28"/>
        </w:rPr>
        <w:t>
      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52 настоящих Правил;</w:t>
      </w:r>
    </w:p>
    <w:bookmarkEnd w:id="187"/>
    <w:bookmarkStart w:name="z195" w:id="188"/>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88"/>
    <w:bookmarkStart w:name="z196" w:id="189"/>
    <w:p>
      <w:pPr>
        <w:spacing w:after="0"/>
        <w:ind w:left="0"/>
        <w:jc w:val="both"/>
      </w:pPr>
      <w:r>
        <w:rPr>
          <w:rFonts w:ascii="Times New Roman"/>
          <w:b w:val="false"/>
          <w:i w:val="false"/>
          <w:color w:val="000000"/>
          <w:sz w:val="28"/>
        </w:rPr>
        <w:t>
      55. На основании Реестра в графах лицевого счета "Начислено" или "Уменьшено" отражаются соответственно:</w:t>
      </w:r>
    </w:p>
    <w:bookmarkEnd w:id="189"/>
    <w:bookmarkStart w:name="z197" w:id="190"/>
    <w:p>
      <w:pPr>
        <w:spacing w:after="0"/>
        <w:ind w:left="0"/>
        <w:jc w:val="both"/>
      </w:pPr>
      <w:r>
        <w:rPr>
          <w:rFonts w:ascii="Times New Roman"/>
          <w:b w:val="false"/>
          <w:i w:val="false"/>
          <w:color w:val="000000"/>
          <w:sz w:val="28"/>
        </w:rPr>
        <w:t>
      сумма налога (платы);</w:t>
      </w:r>
    </w:p>
    <w:bookmarkEnd w:id="190"/>
    <w:bookmarkStart w:name="z198" w:id="191"/>
    <w:p>
      <w:pPr>
        <w:spacing w:after="0"/>
        <w:ind w:left="0"/>
        <w:jc w:val="both"/>
      </w:pPr>
      <w:r>
        <w:rPr>
          <w:rFonts w:ascii="Times New Roman"/>
          <w:b w:val="false"/>
          <w:i w:val="false"/>
          <w:color w:val="000000"/>
          <w:sz w:val="28"/>
        </w:rPr>
        <w:t>
      сумма пеней;</w:t>
      </w:r>
    </w:p>
    <w:bookmarkEnd w:id="191"/>
    <w:bookmarkStart w:name="z199" w:id="192"/>
    <w:p>
      <w:pPr>
        <w:spacing w:after="0"/>
        <w:ind w:left="0"/>
        <w:jc w:val="both"/>
      </w:pPr>
      <w:r>
        <w:rPr>
          <w:rFonts w:ascii="Times New Roman"/>
          <w:b w:val="false"/>
          <w:i w:val="false"/>
          <w:color w:val="000000"/>
          <w:sz w:val="28"/>
        </w:rPr>
        <w:t>
      сумма штрафа.</w:t>
      </w:r>
    </w:p>
    <w:bookmarkEnd w:id="192"/>
    <w:bookmarkStart w:name="z200" w:id="193"/>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отраженных сумм в лицевые счета.</w:t>
      </w:r>
    </w:p>
    <w:bookmarkEnd w:id="193"/>
    <w:bookmarkStart w:name="z201" w:id="194"/>
    <w:p>
      <w:pPr>
        <w:spacing w:after="0"/>
        <w:ind w:left="0"/>
        <w:jc w:val="both"/>
      </w:pPr>
      <w:r>
        <w:rPr>
          <w:rFonts w:ascii="Times New Roman"/>
          <w:b w:val="false"/>
          <w:i w:val="false"/>
          <w:color w:val="000000"/>
          <w:sz w:val="28"/>
        </w:rPr>
        <w:t>
      56.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p>
    <w:bookmarkEnd w:id="194"/>
    <w:bookmarkStart w:name="z202" w:id="195"/>
    <w:p>
      <w:pPr>
        <w:spacing w:after="0"/>
        <w:ind w:left="0"/>
        <w:jc w:val="both"/>
      </w:pPr>
      <w:r>
        <w:rPr>
          <w:rFonts w:ascii="Times New Roman"/>
          <w:b w:val="false"/>
          <w:i w:val="false"/>
          <w:color w:val="000000"/>
          <w:sz w:val="28"/>
        </w:rPr>
        <w:t xml:space="preserve">
      57. Сроки исполнения налогового обязательства, а также обязательства по уплате пени по результатам налоговой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171 Налогового кодекса продлеваются по заявлению налогоплательщика (налогового агента) на 60 (шестьдесят) рабочих дней.</w:t>
      </w:r>
    </w:p>
    <w:bookmarkEnd w:id="195"/>
    <w:bookmarkStart w:name="z203" w:id="196"/>
    <w:p>
      <w:pPr>
        <w:spacing w:after="0"/>
        <w:ind w:left="0"/>
        <w:jc w:val="both"/>
      </w:pPr>
      <w:r>
        <w:rPr>
          <w:rFonts w:ascii="Times New Roman"/>
          <w:b w:val="false"/>
          <w:i w:val="false"/>
          <w:color w:val="000000"/>
          <w:sz w:val="28"/>
        </w:rPr>
        <w:t>
      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p>
    <w:bookmarkEnd w:id="196"/>
    <w:bookmarkStart w:name="z204" w:id="197"/>
    <w:p>
      <w:pPr>
        <w:spacing w:after="0"/>
        <w:ind w:left="0"/>
        <w:jc w:val="both"/>
      </w:pPr>
      <w:r>
        <w:rPr>
          <w:rFonts w:ascii="Times New Roman"/>
          <w:b w:val="false"/>
          <w:i w:val="false"/>
          <w:color w:val="000000"/>
          <w:sz w:val="28"/>
        </w:rPr>
        <w:t>
      58. Начисленные суммы по результатам налоговой проверки при продлении срока уплаты отражаются в лицевом счете налогоплательщика (налогового агента) в графе "Сведения по изменению срока исполнения налогового обязательства".</w:t>
      </w:r>
    </w:p>
    <w:bookmarkEnd w:id="197"/>
    <w:bookmarkStart w:name="z205" w:id="198"/>
    <w:p>
      <w:pPr>
        <w:spacing w:after="0"/>
        <w:ind w:left="0"/>
        <w:jc w:val="both"/>
      </w:pPr>
      <w:r>
        <w:rPr>
          <w:rFonts w:ascii="Times New Roman"/>
          <w:b w:val="false"/>
          <w:i w:val="false"/>
          <w:color w:val="000000"/>
          <w:sz w:val="28"/>
        </w:rPr>
        <w:t xml:space="preserve">
      59. При подаче налогоплательщиком (налоговым агентом) жалобы на уведомление, указанное в подпунктах 1) и 2) пункта 52 настоящих Правил, до вынесения решения по данной жалобе начисленные суммы по уведомлению, обжалованные налогоплательщиком (налоговым агентом), отражаются в лицевом счете налогоплательщика (налогового агента) в графе "Сведения по изменению срока исполнения налогового обязательства". </w:t>
      </w:r>
    </w:p>
    <w:bookmarkEnd w:id="198"/>
    <w:bookmarkStart w:name="z206" w:id="199"/>
    <w:p>
      <w:pPr>
        <w:spacing w:after="0"/>
        <w:ind w:left="0"/>
        <w:jc w:val="both"/>
      </w:pPr>
      <w:r>
        <w:rPr>
          <w:rFonts w:ascii="Times New Roman"/>
          <w:b w:val="false"/>
          <w:i w:val="false"/>
          <w:color w:val="000000"/>
          <w:sz w:val="28"/>
        </w:rPr>
        <w:t xml:space="preserve">
      60. При подаче налогоплательщиком (налоговым агентом) жалобы на уведомление, указанное в подпунктах 1) и 2) пункта 52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налогоплательщиком (налоговым агентом), отражается в лицевом счете налогоплательщика (налогового агента) в графе "Сведения по изменению срока исполнения налогового обязательства". </w:t>
      </w:r>
    </w:p>
    <w:bookmarkEnd w:id="199"/>
    <w:bookmarkStart w:name="z207" w:id="200"/>
    <w:p>
      <w:pPr>
        <w:spacing w:after="0"/>
        <w:ind w:left="0"/>
        <w:jc w:val="both"/>
      </w:pPr>
      <w:r>
        <w:rPr>
          <w:rFonts w:ascii="Times New Roman"/>
          <w:b w:val="false"/>
          <w:i w:val="false"/>
          <w:color w:val="000000"/>
          <w:sz w:val="28"/>
        </w:rPr>
        <w:t>
      61.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p>
    <w:bookmarkEnd w:id="200"/>
    <w:bookmarkStart w:name="z208" w:id="201"/>
    <w:p>
      <w:pPr>
        <w:spacing w:after="0"/>
        <w:ind w:left="0"/>
        <w:jc w:val="both"/>
      </w:pPr>
      <w:r>
        <w:rPr>
          <w:rFonts w:ascii="Times New Roman"/>
          <w:b w:val="false"/>
          <w:i w:val="false"/>
          <w:color w:val="000000"/>
          <w:sz w:val="28"/>
        </w:rPr>
        <w:t>
      62. При оставлении по итогам рассмотрения жалобы уполномоченным органом или судом жалобы налогоплательщика (налогового агента)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1"/>
    <w:bookmarkStart w:name="z209" w:id="202"/>
    <w:p>
      <w:pPr>
        <w:spacing w:after="0"/>
        <w:ind w:left="0"/>
        <w:jc w:val="both"/>
      </w:pPr>
      <w:r>
        <w:rPr>
          <w:rFonts w:ascii="Times New Roman"/>
          <w:b w:val="false"/>
          <w:i w:val="false"/>
          <w:color w:val="000000"/>
          <w:sz w:val="28"/>
        </w:rPr>
        <w:t xml:space="preserve">
      63.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84 Налогового кодекса начисление пени приостанавливается:</w:t>
      </w:r>
    </w:p>
    <w:bookmarkEnd w:id="202"/>
    <w:bookmarkStart w:name="z210" w:id="203"/>
    <w:p>
      <w:pPr>
        <w:spacing w:after="0"/>
        <w:ind w:left="0"/>
        <w:jc w:val="both"/>
      </w:pPr>
      <w:r>
        <w:rPr>
          <w:rFonts w:ascii="Times New Roman"/>
          <w:b w:val="false"/>
          <w:i w:val="false"/>
          <w:color w:val="000000"/>
          <w:sz w:val="28"/>
        </w:rPr>
        <w:t>
      1) в случае обжалования уведомления о результатах налоговой проверки в уполномоченный орган:</w:t>
      </w:r>
    </w:p>
    <w:bookmarkEnd w:id="203"/>
    <w:bookmarkStart w:name="z211" w:id="204"/>
    <w:p>
      <w:pPr>
        <w:spacing w:after="0"/>
        <w:ind w:left="0"/>
        <w:jc w:val="both"/>
      </w:pPr>
      <w:r>
        <w:rPr>
          <w:rFonts w:ascii="Times New Roman"/>
          <w:b w:val="false"/>
          <w:i w:val="false"/>
          <w:color w:val="000000"/>
          <w:sz w:val="28"/>
        </w:rPr>
        <w:t>
      до вынесения уполномоченным органом решения по результатам рассмотрения жалобы;</w:t>
      </w:r>
    </w:p>
    <w:bookmarkEnd w:id="204"/>
    <w:bookmarkStart w:name="z212" w:id="205"/>
    <w:p>
      <w:pPr>
        <w:spacing w:after="0"/>
        <w:ind w:left="0"/>
        <w:jc w:val="both"/>
      </w:pPr>
      <w:r>
        <w:rPr>
          <w:rFonts w:ascii="Times New Roman"/>
          <w:b w:val="false"/>
          <w:i w:val="false"/>
          <w:color w:val="000000"/>
          <w:sz w:val="28"/>
        </w:rPr>
        <w:t>
      на пятнадцать рабочих дней с момента вынесения по результатам рассмотрения жалобы решения об оставлении без удовлетворения;</w:t>
      </w:r>
    </w:p>
    <w:bookmarkEnd w:id="205"/>
    <w:bookmarkStart w:name="z213" w:id="206"/>
    <w:p>
      <w:pPr>
        <w:spacing w:after="0"/>
        <w:ind w:left="0"/>
        <w:jc w:val="both"/>
      </w:pPr>
      <w:r>
        <w:rPr>
          <w:rFonts w:ascii="Times New Roman"/>
          <w:b w:val="false"/>
          <w:i w:val="false"/>
          <w:color w:val="000000"/>
          <w:sz w:val="28"/>
        </w:rPr>
        <w:t>
      2) в случае обжалования уведомления о результатах налоговой проверки в суд – до вступления в законную силу судебного акта по результатам рассмотрения жалобы.</w:t>
      </w:r>
    </w:p>
    <w:bookmarkEnd w:id="206"/>
    <w:bookmarkStart w:name="z214" w:id="207"/>
    <w:p>
      <w:pPr>
        <w:spacing w:after="0"/>
        <w:ind w:left="0"/>
        <w:jc w:val="both"/>
      </w:pPr>
      <w:r>
        <w:rPr>
          <w:rFonts w:ascii="Times New Roman"/>
          <w:b w:val="false"/>
          <w:i w:val="false"/>
          <w:color w:val="000000"/>
          <w:sz w:val="28"/>
        </w:rPr>
        <w:t>
      64. Сумма административного штрафа в день вручения копии постановления по делу об административном правонарушении налогоплательщику (налоговому агенту) отражается в Реестре и, соответственно, отражается в лицевом счете налогоплательщика (налогового агента).</w:t>
      </w:r>
    </w:p>
    <w:bookmarkEnd w:id="207"/>
    <w:bookmarkStart w:name="z215" w:id="208"/>
    <w:p>
      <w:pPr>
        <w:spacing w:after="0"/>
        <w:ind w:left="0"/>
        <w:jc w:val="both"/>
      </w:pPr>
      <w:r>
        <w:rPr>
          <w:rFonts w:ascii="Times New Roman"/>
          <w:b w:val="false"/>
          <w:i w:val="false"/>
          <w:color w:val="000000"/>
          <w:sz w:val="28"/>
        </w:rPr>
        <w:t>
      65.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налогоплательщика (налогового агента), подлежат уменьшению.</w:t>
      </w:r>
    </w:p>
    <w:bookmarkEnd w:id="208"/>
    <w:bookmarkStart w:name="z216" w:id="209"/>
    <w:p>
      <w:pPr>
        <w:spacing w:after="0"/>
        <w:ind w:left="0"/>
        <w:jc w:val="both"/>
      </w:pPr>
      <w:r>
        <w:rPr>
          <w:rFonts w:ascii="Times New Roman"/>
          <w:b w:val="false"/>
          <w:i w:val="false"/>
          <w:color w:val="000000"/>
          <w:sz w:val="28"/>
        </w:rPr>
        <w:t>
      66.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p>
    <w:bookmarkEnd w:id="209"/>
    <w:bookmarkStart w:name="z217" w:id="210"/>
    <w:p>
      <w:pPr>
        <w:spacing w:after="0"/>
        <w:ind w:left="0"/>
        <w:jc w:val="left"/>
      </w:pPr>
      <w:r>
        <w:rPr>
          <w:rFonts w:ascii="Times New Roman"/>
          <w:b/>
          <w:i w:val="false"/>
          <w:color w:val="000000"/>
        </w:rPr>
        <w:t xml:space="preserve"> Параграф 6. Учет поступлений налогов и платежей в бюджет</w:t>
      </w:r>
    </w:p>
    <w:bookmarkEnd w:id="210"/>
    <w:bookmarkStart w:name="z218" w:id="211"/>
    <w:p>
      <w:pPr>
        <w:spacing w:after="0"/>
        <w:ind w:left="0"/>
        <w:jc w:val="both"/>
      </w:pPr>
      <w:r>
        <w:rPr>
          <w:rFonts w:ascii="Times New Roman"/>
          <w:b w:val="false"/>
          <w:i w:val="false"/>
          <w:color w:val="000000"/>
          <w:sz w:val="28"/>
        </w:rPr>
        <w:t>
      67.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211"/>
    <w:bookmarkStart w:name="z219" w:id="212"/>
    <w:p>
      <w:pPr>
        <w:spacing w:after="0"/>
        <w:ind w:left="0"/>
        <w:jc w:val="both"/>
      </w:pPr>
      <w:r>
        <w:rPr>
          <w:rFonts w:ascii="Times New Roman"/>
          <w:b w:val="false"/>
          <w:i w:val="false"/>
          <w:color w:val="000000"/>
          <w:sz w:val="28"/>
        </w:rPr>
        <w:t>
      1) платежных документов о поступлении налогов и платежей в бюджет;</w:t>
      </w:r>
    </w:p>
    <w:bookmarkEnd w:id="212"/>
    <w:bookmarkStart w:name="z220" w:id="213"/>
    <w:p>
      <w:pPr>
        <w:spacing w:after="0"/>
        <w:ind w:left="0"/>
        <w:jc w:val="both"/>
      </w:pPr>
      <w:r>
        <w:rPr>
          <w:rFonts w:ascii="Times New Roman"/>
          <w:b w:val="false"/>
          <w:i w:val="false"/>
          <w:color w:val="000000"/>
          <w:sz w:val="28"/>
        </w:rPr>
        <w:t>
      2) платежных поручений органа государственных доходов на проведение зачета и возврата излишне или ошибочно уплаченных сумм налогов и платежей в бюджет, пеней и штрафов;</w:t>
      </w:r>
    </w:p>
    <w:bookmarkEnd w:id="213"/>
    <w:bookmarkStart w:name="z221" w:id="214"/>
    <w:p>
      <w:pPr>
        <w:spacing w:after="0"/>
        <w:ind w:left="0"/>
        <w:jc w:val="both"/>
      </w:pPr>
      <w:r>
        <w:rPr>
          <w:rFonts w:ascii="Times New Roman"/>
          <w:b w:val="false"/>
          <w:i w:val="false"/>
          <w:color w:val="000000"/>
          <w:sz w:val="28"/>
        </w:rPr>
        <w:t>
      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p>
    <w:bookmarkEnd w:id="214"/>
    <w:bookmarkStart w:name="z222" w:id="215"/>
    <w:p>
      <w:pPr>
        <w:spacing w:after="0"/>
        <w:ind w:left="0"/>
        <w:jc w:val="both"/>
      </w:pPr>
      <w:r>
        <w:rPr>
          <w:rFonts w:ascii="Times New Roman"/>
          <w:b w:val="false"/>
          <w:i w:val="false"/>
          <w:color w:val="000000"/>
          <w:sz w:val="28"/>
        </w:rPr>
        <w:t>
      68.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(налогового агента) автоматически с указанием:</w:t>
      </w:r>
    </w:p>
    <w:bookmarkEnd w:id="215"/>
    <w:bookmarkStart w:name="z223" w:id="216"/>
    <w:p>
      <w:pPr>
        <w:spacing w:after="0"/>
        <w:ind w:left="0"/>
        <w:jc w:val="both"/>
      </w:pPr>
      <w:r>
        <w:rPr>
          <w:rFonts w:ascii="Times New Roman"/>
          <w:b w:val="false"/>
          <w:i w:val="false"/>
          <w:color w:val="000000"/>
          <w:sz w:val="28"/>
        </w:rPr>
        <w:t>
      1) даты проведения записи;</w:t>
      </w:r>
    </w:p>
    <w:bookmarkEnd w:id="216"/>
    <w:bookmarkStart w:name="z224" w:id="217"/>
    <w:p>
      <w:pPr>
        <w:spacing w:after="0"/>
        <w:ind w:left="0"/>
        <w:jc w:val="both"/>
      </w:pPr>
      <w:r>
        <w:rPr>
          <w:rFonts w:ascii="Times New Roman"/>
          <w:b w:val="false"/>
          <w:i w:val="false"/>
          <w:color w:val="000000"/>
          <w:sz w:val="28"/>
        </w:rPr>
        <w:t>
      2) номера и даты платежного документа;</w:t>
      </w:r>
    </w:p>
    <w:bookmarkEnd w:id="217"/>
    <w:bookmarkStart w:name="z225" w:id="218"/>
    <w:p>
      <w:pPr>
        <w:spacing w:after="0"/>
        <w:ind w:left="0"/>
        <w:jc w:val="both"/>
      </w:pPr>
      <w:r>
        <w:rPr>
          <w:rFonts w:ascii="Times New Roman"/>
          <w:b w:val="false"/>
          <w:i w:val="false"/>
          <w:color w:val="000000"/>
          <w:sz w:val="28"/>
        </w:rPr>
        <w:t>
      3) даты списания налогов и платежей с банковского счета налогоплательщика (налогового агента), даты внесения наличных денег и даты осуществления платежа через банкоматы и иные электронные устройства;</w:t>
      </w:r>
    </w:p>
    <w:bookmarkEnd w:id="218"/>
    <w:bookmarkStart w:name="z226" w:id="219"/>
    <w:p>
      <w:pPr>
        <w:spacing w:after="0"/>
        <w:ind w:left="0"/>
        <w:jc w:val="both"/>
      </w:pPr>
      <w:r>
        <w:rPr>
          <w:rFonts w:ascii="Times New Roman"/>
          <w:b w:val="false"/>
          <w:i w:val="false"/>
          <w:color w:val="000000"/>
          <w:sz w:val="28"/>
        </w:rPr>
        <w:t>
      4) даты зачисления налогов и платежей в бюджет;</w:t>
      </w:r>
    </w:p>
    <w:bookmarkEnd w:id="219"/>
    <w:bookmarkStart w:name="z227" w:id="220"/>
    <w:p>
      <w:pPr>
        <w:spacing w:after="0"/>
        <w:ind w:left="0"/>
        <w:jc w:val="both"/>
      </w:pPr>
      <w:r>
        <w:rPr>
          <w:rFonts w:ascii="Times New Roman"/>
          <w:b w:val="false"/>
          <w:i w:val="false"/>
          <w:color w:val="000000"/>
          <w:sz w:val="28"/>
        </w:rPr>
        <w:t>
      5) суммы налога (платежа), пеней, штрафов;</w:t>
      </w:r>
    </w:p>
    <w:bookmarkEnd w:id="220"/>
    <w:bookmarkStart w:name="z228" w:id="221"/>
    <w:p>
      <w:pPr>
        <w:spacing w:after="0"/>
        <w:ind w:left="0"/>
        <w:jc w:val="both"/>
      </w:pPr>
      <w:r>
        <w:rPr>
          <w:rFonts w:ascii="Times New Roman"/>
          <w:b w:val="false"/>
          <w:i w:val="false"/>
          <w:color w:val="000000"/>
          <w:sz w:val="28"/>
        </w:rPr>
        <w:t xml:space="preserve">
      6) при зачете – кода классификации доходов бюджета, на который производится зачет. </w:t>
      </w:r>
    </w:p>
    <w:bookmarkEnd w:id="221"/>
    <w:bookmarkStart w:name="z229" w:id="222"/>
    <w:p>
      <w:pPr>
        <w:spacing w:after="0"/>
        <w:ind w:left="0"/>
        <w:jc w:val="both"/>
      </w:pPr>
      <w:r>
        <w:rPr>
          <w:rFonts w:ascii="Times New Roman"/>
          <w:b w:val="false"/>
          <w:i w:val="false"/>
          <w:color w:val="000000"/>
          <w:sz w:val="28"/>
        </w:rPr>
        <w:t>
      69.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p>
    <w:bookmarkEnd w:id="222"/>
    <w:bookmarkStart w:name="z230" w:id="223"/>
    <w:p>
      <w:pPr>
        <w:spacing w:after="0"/>
        <w:ind w:left="0"/>
        <w:jc w:val="both"/>
      </w:pPr>
      <w:r>
        <w:rPr>
          <w:rFonts w:ascii="Times New Roman"/>
          <w:b w:val="false"/>
          <w:i w:val="false"/>
          <w:color w:val="000000"/>
          <w:sz w:val="28"/>
        </w:rPr>
        <w:t>
      70. Для налогоплательщика (налогового агента) датой исполнения налогового обязательства, которая отражается в лицевом счете, считается:</w:t>
      </w:r>
    </w:p>
    <w:bookmarkEnd w:id="223"/>
    <w:bookmarkStart w:name="z231" w:id="224"/>
    <w:p>
      <w:pPr>
        <w:spacing w:after="0"/>
        <w:ind w:left="0"/>
        <w:jc w:val="both"/>
      </w:pPr>
      <w:r>
        <w:rPr>
          <w:rFonts w:ascii="Times New Roman"/>
          <w:b w:val="false"/>
          <w:i w:val="false"/>
          <w:color w:val="000000"/>
          <w:sz w:val="28"/>
        </w:rPr>
        <w:t>
      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p>
    <w:bookmarkEnd w:id="224"/>
    <w:bookmarkStart w:name="z232" w:id="225"/>
    <w:p>
      <w:pPr>
        <w:spacing w:after="0"/>
        <w:ind w:left="0"/>
        <w:jc w:val="both"/>
      </w:pPr>
      <w:r>
        <w:rPr>
          <w:rFonts w:ascii="Times New Roman"/>
          <w:b w:val="false"/>
          <w:i w:val="false"/>
          <w:color w:val="000000"/>
          <w:sz w:val="28"/>
        </w:rPr>
        <w:t>
      2) дата внесения налогоплательщиком (налоговым агентом)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p>
    <w:bookmarkEnd w:id="225"/>
    <w:bookmarkStart w:name="z233" w:id="226"/>
    <w:p>
      <w:pPr>
        <w:spacing w:after="0"/>
        <w:ind w:left="0"/>
        <w:jc w:val="both"/>
      </w:pPr>
      <w:r>
        <w:rPr>
          <w:rFonts w:ascii="Times New Roman"/>
          <w:b w:val="false"/>
          <w:i w:val="false"/>
          <w:color w:val="000000"/>
          <w:sz w:val="28"/>
        </w:rPr>
        <w:t>
      3) дата проведения зачета.</w:t>
      </w:r>
    </w:p>
    <w:bookmarkEnd w:id="226"/>
    <w:bookmarkStart w:name="z234" w:id="227"/>
    <w:p>
      <w:pPr>
        <w:spacing w:after="0"/>
        <w:ind w:left="0"/>
        <w:jc w:val="both"/>
      </w:pPr>
      <w:r>
        <w:rPr>
          <w:rFonts w:ascii="Times New Roman"/>
          <w:b w:val="false"/>
          <w:i w:val="false"/>
          <w:color w:val="000000"/>
          <w:sz w:val="28"/>
        </w:rPr>
        <w:t>
      71. При получении платежных документов от уполномоченного органа по исполнению бюджета в ИСНА производится проверка правильности зачисления налогов и платежей в соответствующие органы государственных доходов.</w:t>
      </w:r>
    </w:p>
    <w:bookmarkEnd w:id="227"/>
    <w:bookmarkStart w:name="z235" w:id="228"/>
    <w:p>
      <w:pPr>
        <w:spacing w:after="0"/>
        <w:ind w:left="0"/>
        <w:jc w:val="both"/>
      </w:pPr>
      <w:r>
        <w:rPr>
          <w:rFonts w:ascii="Times New Roman"/>
          <w:b w:val="false"/>
          <w:i w:val="false"/>
          <w:color w:val="000000"/>
          <w:sz w:val="28"/>
        </w:rPr>
        <w:t>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p>
    <w:bookmarkEnd w:id="228"/>
    <w:bookmarkStart w:name="z236" w:id="229"/>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p>
    <w:bookmarkEnd w:id="229"/>
    <w:bookmarkStart w:name="z237" w:id="230"/>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bookmarkEnd w:id="230"/>
    <w:bookmarkStart w:name="z238" w:id="231"/>
    <w:p>
      <w:pPr>
        <w:spacing w:after="0"/>
        <w:ind w:left="0"/>
        <w:jc w:val="both"/>
      </w:pPr>
      <w:r>
        <w:rPr>
          <w:rFonts w:ascii="Times New Roman"/>
          <w:b w:val="false"/>
          <w:i w:val="false"/>
          <w:color w:val="000000"/>
          <w:sz w:val="28"/>
        </w:rPr>
        <w:t>
      Зачет, возврат ошибочно уплаченной суммы налога, платежа в бюджет, штрафов, пеней производится в течение 5 (пяти) рабочих дней со дня поступления ошибочно уплаченной суммы на основании протокола по ошибкам.</w:t>
      </w:r>
    </w:p>
    <w:bookmarkEnd w:id="231"/>
    <w:bookmarkStart w:name="z239" w:id="232"/>
    <w:p>
      <w:pPr>
        <w:spacing w:after="0"/>
        <w:ind w:left="0"/>
        <w:jc w:val="both"/>
      </w:pPr>
      <w:r>
        <w:rPr>
          <w:rFonts w:ascii="Times New Roman"/>
          <w:b w:val="false"/>
          <w:i w:val="false"/>
          <w:color w:val="000000"/>
          <w:sz w:val="28"/>
        </w:rPr>
        <w:t xml:space="preserve">
      72. Для учета поступающих в бюджет и зачтенных, возвращенных из бюджета налогов и платежей в ИСНА ведется Журнал платежей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Журнал платежей).</w:t>
      </w:r>
    </w:p>
    <w:bookmarkEnd w:id="232"/>
    <w:bookmarkStart w:name="z240" w:id="233"/>
    <w:p>
      <w:pPr>
        <w:spacing w:after="0"/>
        <w:ind w:left="0"/>
        <w:jc w:val="both"/>
      </w:pPr>
      <w:r>
        <w:rPr>
          <w:rFonts w:ascii="Times New Roman"/>
          <w:b w:val="false"/>
          <w:i w:val="false"/>
          <w:color w:val="000000"/>
          <w:sz w:val="28"/>
        </w:rPr>
        <w:t>
      Журнал платежей ведется по кодам классификации доходов бюджета.</w:t>
      </w:r>
    </w:p>
    <w:bookmarkEnd w:id="233"/>
    <w:bookmarkStart w:name="z241" w:id="234"/>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234"/>
    <w:bookmarkStart w:name="z242" w:id="235"/>
    <w:p>
      <w:pPr>
        <w:spacing w:after="0"/>
        <w:ind w:left="0"/>
        <w:jc w:val="both"/>
      </w:pPr>
      <w:r>
        <w:rPr>
          <w:rFonts w:ascii="Times New Roman"/>
          <w:b w:val="false"/>
          <w:i w:val="false"/>
          <w:color w:val="000000"/>
          <w:sz w:val="28"/>
        </w:rPr>
        <w:t>
      73. В случае если органом государственных доходов принято решение об изменении налогоплательщику сроков исполнения налогового обязательства по уплате налогов, плат, пени, должностным лицом по контролю за исполнением обязательств ведутся:</w:t>
      </w:r>
    </w:p>
    <w:bookmarkEnd w:id="235"/>
    <w:bookmarkStart w:name="z243" w:id="236"/>
    <w:p>
      <w:pPr>
        <w:spacing w:after="0"/>
        <w:ind w:left="0"/>
        <w:jc w:val="both"/>
      </w:pPr>
      <w:r>
        <w:rPr>
          <w:rFonts w:ascii="Times New Roman"/>
          <w:b w:val="false"/>
          <w:i w:val="false"/>
          <w:color w:val="000000"/>
          <w:sz w:val="28"/>
        </w:rPr>
        <w:t xml:space="preserve">
      1) Журнал регистрации изменения сроков исполнения налогового обязательства по уплате налогов, плат и пени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6"/>
    <w:bookmarkStart w:name="z244" w:id="237"/>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237"/>
    <w:bookmarkStart w:name="z245" w:id="238"/>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p>
    <w:bookmarkEnd w:id="238"/>
    <w:bookmarkStart w:name="z246" w:id="239"/>
    <w:p>
      <w:pPr>
        <w:spacing w:after="0"/>
        <w:ind w:left="0"/>
        <w:jc w:val="both"/>
      </w:pPr>
      <w:r>
        <w:rPr>
          <w:rFonts w:ascii="Times New Roman"/>
          <w:b w:val="false"/>
          <w:i w:val="false"/>
          <w:color w:val="000000"/>
          <w:sz w:val="28"/>
        </w:rPr>
        <w:t>
      74. В лицевом счете производятся следующие записи:</w:t>
      </w:r>
    </w:p>
    <w:bookmarkEnd w:id="239"/>
    <w:bookmarkStart w:name="z247" w:id="240"/>
    <w:p>
      <w:pPr>
        <w:spacing w:after="0"/>
        <w:ind w:left="0"/>
        <w:jc w:val="both"/>
      </w:pPr>
      <w:r>
        <w:rPr>
          <w:rFonts w:ascii="Times New Roman"/>
          <w:b w:val="false"/>
          <w:i w:val="false"/>
          <w:color w:val="000000"/>
          <w:sz w:val="28"/>
        </w:rPr>
        <w:t>
      в графе "Срок уплаты" указывается дата уплаты налога, платы с утвержденным графиком исполнения налогового обязательства по уплате налога, платы;</w:t>
      </w:r>
    </w:p>
    <w:bookmarkEnd w:id="240"/>
    <w:bookmarkStart w:name="z248" w:id="241"/>
    <w:p>
      <w:pPr>
        <w:spacing w:after="0"/>
        <w:ind w:left="0"/>
        <w:jc w:val="both"/>
      </w:pPr>
      <w:r>
        <w:rPr>
          <w:rFonts w:ascii="Times New Roman"/>
          <w:b w:val="false"/>
          <w:i w:val="false"/>
          <w:color w:val="000000"/>
          <w:sz w:val="28"/>
        </w:rPr>
        <w:t>
      в графе "Сумма налога (платежа)" указывается общая сумма налога, платы с измененным сроком уплаты налога, платы;</w:t>
      </w:r>
    </w:p>
    <w:bookmarkEnd w:id="241"/>
    <w:bookmarkStart w:name="z249" w:id="242"/>
    <w:p>
      <w:pPr>
        <w:spacing w:after="0"/>
        <w:ind w:left="0"/>
        <w:jc w:val="both"/>
      </w:pPr>
      <w:r>
        <w:rPr>
          <w:rFonts w:ascii="Times New Roman"/>
          <w:b w:val="false"/>
          <w:i w:val="false"/>
          <w:color w:val="000000"/>
          <w:sz w:val="28"/>
        </w:rPr>
        <w:t>
      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p>
    <w:bookmarkEnd w:id="242"/>
    <w:bookmarkStart w:name="z250" w:id="243"/>
    <w:p>
      <w:pPr>
        <w:spacing w:after="0"/>
        <w:ind w:left="0"/>
        <w:jc w:val="both"/>
      </w:pPr>
      <w:r>
        <w:rPr>
          <w:rFonts w:ascii="Times New Roman"/>
          <w:b w:val="false"/>
          <w:i w:val="false"/>
          <w:color w:val="000000"/>
          <w:sz w:val="28"/>
        </w:rPr>
        <w:t>
      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p>
    <w:bookmarkEnd w:id="243"/>
    <w:bookmarkStart w:name="z251" w:id="244"/>
    <w:p>
      <w:pPr>
        <w:spacing w:after="0"/>
        <w:ind w:left="0"/>
        <w:jc w:val="both"/>
      </w:pPr>
      <w:r>
        <w:rPr>
          <w:rFonts w:ascii="Times New Roman"/>
          <w:b w:val="false"/>
          <w:i w:val="false"/>
          <w:color w:val="000000"/>
          <w:sz w:val="28"/>
        </w:rPr>
        <w:t xml:space="preserve">
      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p>
    <w:bookmarkEnd w:id="244"/>
    <w:bookmarkStart w:name="z252" w:id="245"/>
    <w:p>
      <w:pPr>
        <w:spacing w:after="0"/>
        <w:ind w:left="0"/>
        <w:jc w:val="both"/>
      </w:pPr>
      <w:r>
        <w:rPr>
          <w:rFonts w:ascii="Times New Roman"/>
          <w:b w:val="false"/>
          <w:i w:val="false"/>
          <w:color w:val="000000"/>
          <w:sz w:val="28"/>
        </w:rPr>
        <w:t>
      75.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245"/>
    <w:bookmarkStart w:name="z253" w:id="246"/>
    <w:p>
      <w:pPr>
        <w:spacing w:after="0"/>
        <w:ind w:left="0"/>
        <w:jc w:val="both"/>
      </w:pPr>
      <w:r>
        <w:rPr>
          <w:rFonts w:ascii="Times New Roman"/>
          <w:b w:val="false"/>
          <w:i w:val="false"/>
          <w:color w:val="000000"/>
          <w:sz w:val="28"/>
        </w:rPr>
        <w:t>
      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p>
    <w:bookmarkEnd w:id="246"/>
    <w:bookmarkStart w:name="z254" w:id="247"/>
    <w:p>
      <w:pPr>
        <w:spacing w:after="0"/>
        <w:ind w:left="0"/>
        <w:jc w:val="both"/>
      </w:pPr>
      <w:r>
        <w:rPr>
          <w:rFonts w:ascii="Times New Roman"/>
          <w:b w:val="false"/>
          <w:i w:val="false"/>
          <w:color w:val="000000"/>
          <w:sz w:val="28"/>
        </w:rPr>
        <w:t>
      В случае полного погашения налогоплательщиком суммы налога, платы, по которому изменены сроки уплаты, итог графы лицевого счета "Сумма налога (платежа)" будет равен нулю.</w:t>
      </w:r>
    </w:p>
    <w:bookmarkEnd w:id="247"/>
    <w:bookmarkStart w:name="z255" w:id="248"/>
    <w:p>
      <w:pPr>
        <w:spacing w:after="0"/>
        <w:ind w:left="0"/>
        <w:jc w:val="both"/>
      </w:pPr>
      <w:r>
        <w:rPr>
          <w:rFonts w:ascii="Times New Roman"/>
          <w:b w:val="false"/>
          <w:i w:val="false"/>
          <w:color w:val="000000"/>
          <w:sz w:val="28"/>
        </w:rPr>
        <w:t>
      76. Изменение сроков исполнения налогового обязательства по уплате налога, платы не освобождает налогоплательщика от уплаты пени за несвоевременную уплату суммы налога, платы в бюджет, за исключением случаев предоставления:</w:t>
      </w:r>
    </w:p>
    <w:bookmarkEnd w:id="248"/>
    <w:bookmarkStart w:name="z256" w:id="249"/>
    <w:p>
      <w:pPr>
        <w:spacing w:after="0"/>
        <w:ind w:left="0"/>
        <w:jc w:val="both"/>
      </w:pPr>
      <w:r>
        <w:rPr>
          <w:rFonts w:ascii="Times New Roman"/>
          <w:b w:val="false"/>
          <w:i w:val="false"/>
          <w:color w:val="000000"/>
          <w:sz w:val="28"/>
        </w:rPr>
        <w:t>
      1) отсрочки налогоплательщику – производителю товаров собственного производства по налогу на добавленную стоимость по импортируемым товарам, используемым при производстве продукции на период до одного календарного года;</w:t>
      </w:r>
    </w:p>
    <w:bookmarkEnd w:id="249"/>
    <w:bookmarkStart w:name="z257" w:id="250"/>
    <w:p>
      <w:pPr>
        <w:spacing w:after="0"/>
        <w:ind w:left="0"/>
        <w:jc w:val="both"/>
      </w:pPr>
      <w:r>
        <w:rPr>
          <w:rFonts w:ascii="Times New Roman"/>
          <w:b w:val="false"/>
          <w:i w:val="false"/>
          <w:color w:val="000000"/>
          <w:sz w:val="28"/>
        </w:rPr>
        <w:t>
      2) отсрочки (рассрочки) в рамках процедуры реструктуризации задолженности, предусмотренной законодательством Республики Казахстан о реабилитации и банкротстве.</w:t>
      </w:r>
    </w:p>
    <w:bookmarkEnd w:id="250"/>
    <w:bookmarkStart w:name="z258" w:id="251"/>
    <w:p>
      <w:pPr>
        <w:spacing w:after="0"/>
        <w:ind w:left="0"/>
        <w:jc w:val="both"/>
      </w:pPr>
      <w:r>
        <w:rPr>
          <w:rFonts w:ascii="Times New Roman"/>
          <w:b w:val="false"/>
          <w:i w:val="false"/>
          <w:color w:val="000000"/>
          <w:sz w:val="28"/>
        </w:rPr>
        <w:t>
      Начисление пени на сумму налога, платы по измененным срокам уплаты производится в порядке, изложенном в параграфе 1 главы 3 настоящих Правил.</w:t>
      </w:r>
    </w:p>
    <w:bookmarkEnd w:id="251"/>
    <w:bookmarkStart w:name="z259" w:id="252"/>
    <w:p>
      <w:pPr>
        <w:spacing w:after="0"/>
        <w:ind w:left="0"/>
        <w:jc w:val="both"/>
      </w:pPr>
      <w:r>
        <w:rPr>
          <w:rFonts w:ascii="Times New Roman"/>
          <w:b w:val="false"/>
          <w:i w:val="false"/>
          <w:color w:val="000000"/>
          <w:sz w:val="28"/>
        </w:rPr>
        <w:t>
      77. В случае уплаты налогоплательщиком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налогоплательщиком условий изменения сроков исполнения налогового обязательства по уплате налогов, плат действие такого решения прекращается досрочно.</w:t>
      </w:r>
    </w:p>
    <w:bookmarkEnd w:id="252"/>
    <w:bookmarkStart w:name="z260" w:id="253"/>
    <w:p>
      <w:pPr>
        <w:spacing w:after="0"/>
        <w:ind w:left="0"/>
        <w:jc w:val="both"/>
      </w:pPr>
      <w:r>
        <w:rPr>
          <w:rFonts w:ascii="Times New Roman"/>
          <w:b w:val="false"/>
          <w:i w:val="false"/>
          <w:color w:val="000000"/>
          <w:sz w:val="28"/>
        </w:rPr>
        <w:t>
      78. 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налогоплательщиком условий изменения сроков исполнения налогового обязательства по уплате налогов, плат должен быть равен нулю.</w:t>
      </w:r>
    </w:p>
    <w:bookmarkEnd w:id="253"/>
    <w:bookmarkStart w:name="z261" w:id="254"/>
    <w:p>
      <w:pPr>
        <w:spacing w:after="0"/>
        <w:ind w:left="0"/>
        <w:jc w:val="both"/>
      </w:pPr>
      <w:r>
        <w:rPr>
          <w:rFonts w:ascii="Times New Roman"/>
          <w:b w:val="false"/>
          <w:i w:val="false"/>
          <w:color w:val="000000"/>
          <w:sz w:val="28"/>
        </w:rPr>
        <w:t xml:space="preserve">
      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p>
    <w:bookmarkEnd w:id="254"/>
    <w:bookmarkStart w:name="z262" w:id="255"/>
    <w:p>
      <w:pPr>
        <w:spacing w:after="0"/>
        <w:ind w:left="0"/>
        <w:jc w:val="both"/>
      </w:pPr>
      <w:r>
        <w:rPr>
          <w:rFonts w:ascii="Times New Roman"/>
          <w:b w:val="false"/>
          <w:i w:val="false"/>
          <w:color w:val="000000"/>
          <w:sz w:val="28"/>
        </w:rPr>
        <w:t>
      79.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255"/>
    <w:bookmarkStart w:name="z263" w:id="256"/>
    <w:p>
      <w:pPr>
        <w:spacing w:after="0"/>
        <w:ind w:left="0"/>
        <w:jc w:val="both"/>
      </w:pPr>
      <w:r>
        <w:rPr>
          <w:rFonts w:ascii="Times New Roman"/>
          <w:b w:val="false"/>
          <w:i w:val="false"/>
          <w:color w:val="000000"/>
          <w:sz w:val="28"/>
        </w:rPr>
        <w:t xml:space="preserve">
      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56"/>
    <w:bookmarkStart w:name="z264" w:id="257"/>
    <w:p>
      <w:pPr>
        <w:spacing w:after="0"/>
        <w:ind w:left="0"/>
        <w:jc w:val="both"/>
      </w:pPr>
      <w:r>
        <w:rPr>
          <w:rFonts w:ascii="Times New Roman"/>
          <w:b w:val="false"/>
          <w:i w:val="false"/>
          <w:color w:val="000000"/>
          <w:sz w:val="28"/>
        </w:rPr>
        <w:t xml:space="preserve">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57"/>
    <w:bookmarkStart w:name="z265" w:id="258"/>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bookmarkEnd w:id="258"/>
    <w:bookmarkStart w:name="z266" w:id="259"/>
    <w:p>
      <w:pPr>
        <w:spacing w:after="0"/>
        <w:ind w:left="0"/>
        <w:jc w:val="both"/>
      </w:pPr>
      <w:r>
        <w:rPr>
          <w:rFonts w:ascii="Times New Roman"/>
          <w:b w:val="false"/>
          <w:i w:val="false"/>
          <w:color w:val="000000"/>
          <w:sz w:val="28"/>
        </w:rPr>
        <w:t>
      В лицевом счете акционерного общества производятся записи:</w:t>
      </w:r>
    </w:p>
    <w:bookmarkEnd w:id="259"/>
    <w:bookmarkStart w:name="z267" w:id="260"/>
    <w:p>
      <w:pPr>
        <w:spacing w:after="0"/>
        <w:ind w:left="0"/>
        <w:jc w:val="both"/>
      </w:pPr>
      <w:r>
        <w:rPr>
          <w:rFonts w:ascii="Times New Roman"/>
          <w:b w:val="false"/>
          <w:i w:val="false"/>
          <w:color w:val="000000"/>
          <w:sz w:val="28"/>
        </w:rPr>
        <w:t>
      1) в графе "Содержание операции" указывается:</w:t>
      </w:r>
    </w:p>
    <w:bookmarkEnd w:id="260"/>
    <w:bookmarkStart w:name="z268" w:id="261"/>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bookmarkEnd w:id="261"/>
    <w:bookmarkStart w:name="z269" w:id="262"/>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bookmarkEnd w:id="262"/>
    <w:bookmarkStart w:name="z270" w:id="263"/>
    <w:p>
      <w:pPr>
        <w:spacing w:after="0"/>
        <w:ind w:left="0"/>
        <w:jc w:val="both"/>
      </w:pPr>
      <w:r>
        <w:rPr>
          <w:rFonts w:ascii="Times New Roman"/>
          <w:b w:val="false"/>
          <w:i w:val="false"/>
          <w:color w:val="000000"/>
          <w:sz w:val="28"/>
        </w:rPr>
        <w:t>
      дата окончания размещения (реализации) объявленных акций;</w:t>
      </w:r>
    </w:p>
    <w:bookmarkEnd w:id="263"/>
    <w:bookmarkStart w:name="z271" w:id="264"/>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bookmarkEnd w:id="264"/>
    <w:bookmarkStart w:name="z272" w:id="265"/>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265"/>
    <w:bookmarkStart w:name="z273" w:id="266"/>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End w:id="266"/>
    <w:bookmarkStart w:name="z274" w:id="267"/>
    <w:p>
      <w:pPr>
        <w:spacing w:after="0"/>
        <w:ind w:left="0"/>
        <w:jc w:val="both"/>
      </w:pPr>
      <w:r>
        <w:rPr>
          <w:rFonts w:ascii="Times New Roman"/>
          <w:b w:val="false"/>
          <w:i w:val="false"/>
          <w:color w:val="000000"/>
          <w:sz w:val="28"/>
        </w:rPr>
        <w:t xml:space="preserve">
      80. Лицевой счет по НДС по импортируемым товарам, за исключением товаров, импортируемых с территории государств – членов ЕАЭС, по которому изменен срок уплаты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открывается с момента уплаты в бюджет суммы НДС по импортируемым товарам или с момента представления в орган государственных доходов декларации по НДС за налоговый период, в котором наступил срок исполнения налоговых обязательств по НДС на импортируемые товары.</w:t>
      </w:r>
    </w:p>
    <w:bookmarkEnd w:id="267"/>
    <w:bookmarkStart w:name="z275" w:id="268"/>
    <w:p>
      <w:pPr>
        <w:spacing w:after="0"/>
        <w:ind w:left="0"/>
        <w:jc w:val="both"/>
      </w:pPr>
      <w:r>
        <w:rPr>
          <w:rFonts w:ascii="Times New Roman"/>
          <w:b w:val="false"/>
          <w:i w:val="false"/>
          <w:color w:val="000000"/>
          <w:sz w:val="28"/>
        </w:rPr>
        <w:t>
      81. В лицевом счете производятся следующие записи:</w:t>
      </w:r>
    </w:p>
    <w:bookmarkEnd w:id="268"/>
    <w:bookmarkStart w:name="z276" w:id="269"/>
    <w:p>
      <w:pPr>
        <w:spacing w:after="0"/>
        <w:ind w:left="0"/>
        <w:jc w:val="both"/>
      </w:pPr>
      <w:r>
        <w:rPr>
          <w:rFonts w:ascii="Times New Roman"/>
          <w:b w:val="false"/>
          <w:i w:val="false"/>
          <w:color w:val="000000"/>
          <w:sz w:val="28"/>
        </w:rPr>
        <w:t>
      1) в графе 4 "Срок уплаты" указывается дата уплаты, установленная для погашения НДС по импортируемым товарам;</w:t>
      </w:r>
    </w:p>
    <w:bookmarkEnd w:id="269"/>
    <w:bookmarkStart w:name="z277" w:id="270"/>
    <w:p>
      <w:pPr>
        <w:spacing w:after="0"/>
        <w:ind w:left="0"/>
        <w:jc w:val="both"/>
      </w:pPr>
      <w:r>
        <w:rPr>
          <w:rFonts w:ascii="Times New Roman"/>
          <w:b w:val="false"/>
          <w:i w:val="false"/>
          <w:color w:val="000000"/>
          <w:sz w:val="28"/>
        </w:rPr>
        <w:t>
      2) в графе 7 "Начислено" указывается сумма НДС на импортируемые товары, по которым изменен срок уплаты, по данным налоговой отчетности.</w:t>
      </w:r>
    </w:p>
    <w:bookmarkEnd w:id="270"/>
    <w:bookmarkStart w:name="z278" w:id="271"/>
    <w:p>
      <w:pPr>
        <w:spacing w:after="0"/>
        <w:ind w:left="0"/>
        <w:jc w:val="both"/>
      </w:pPr>
      <w:r>
        <w:rPr>
          <w:rFonts w:ascii="Times New Roman"/>
          <w:b w:val="false"/>
          <w:i w:val="false"/>
          <w:color w:val="000000"/>
          <w:sz w:val="28"/>
        </w:rPr>
        <w:t>
      82. Уплаченная в бюджет сумма НДС по импортируемым товарам, по которым изменен срок уплаты, отражается в графе лицевого счета "Уплачено".</w:t>
      </w:r>
    </w:p>
    <w:bookmarkEnd w:id="271"/>
    <w:bookmarkStart w:name="z279" w:id="272"/>
    <w:p>
      <w:pPr>
        <w:spacing w:after="0"/>
        <w:ind w:left="0"/>
        <w:jc w:val="both"/>
      </w:pPr>
      <w:r>
        <w:rPr>
          <w:rFonts w:ascii="Times New Roman"/>
          <w:b w:val="false"/>
          <w:i w:val="false"/>
          <w:color w:val="000000"/>
          <w:sz w:val="28"/>
        </w:rPr>
        <w:t>
      83.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p>
    <w:bookmarkEnd w:id="272"/>
    <w:bookmarkStart w:name="z280" w:id="273"/>
    <w:p>
      <w:pPr>
        <w:spacing w:after="0"/>
        <w:ind w:left="0"/>
        <w:jc w:val="both"/>
      </w:pPr>
      <w:r>
        <w:rPr>
          <w:rFonts w:ascii="Times New Roman"/>
          <w:b w:val="false"/>
          <w:i w:val="false"/>
          <w:color w:val="000000"/>
          <w:sz w:val="28"/>
        </w:rPr>
        <w:t>
      84. В лицевых счетах юридических лиц указываются реквизиты:</w:t>
      </w:r>
    </w:p>
    <w:bookmarkEnd w:id="273"/>
    <w:bookmarkStart w:name="z281" w:id="274"/>
    <w:p>
      <w:pPr>
        <w:spacing w:after="0"/>
        <w:ind w:left="0"/>
        <w:jc w:val="both"/>
      </w:pPr>
      <w:r>
        <w:rPr>
          <w:rFonts w:ascii="Times New Roman"/>
          <w:b w:val="false"/>
          <w:i w:val="false"/>
          <w:color w:val="000000"/>
          <w:sz w:val="28"/>
        </w:rPr>
        <w:t xml:space="preserve">
      1) полное наименование; </w:t>
      </w:r>
    </w:p>
    <w:bookmarkEnd w:id="274"/>
    <w:bookmarkStart w:name="z282" w:id="275"/>
    <w:p>
      <w:pPr>
        <w:spacing w:after="0"/>
        <w:ind w:left="0"/>
        <w:jc w:val="both"/>
      </w:pPr>
      <w:r>
        <w:rPr>
          <w:rFonts w:ascii="Times New Roman"/>
          <w:b w:val="false"/>
          <w:i w:val="false"/>
          <w:color w:val="000000"/>
          <w:sz w:val="28"/>
        </w:rPr>
        <w:t>
      2) БИН;</w:t>
      </w:r>
    </w:p>
    <w:bookmarkEnd w:id="275"/>
    <w:bookmarkStart w:name="z283" w:id="276"/>
    <w:p>
      <w:pPr>
        <w:spacing w:after="0"/>
        <w:ind w:left="0"/>
        <w:jc w:val="both"/>
      </w:pPr>
      <w:r>
        <w:rPr>
          <w:rFonts w:ascii="Times New Roman"/>
          <w:b w:val="false"/>
          <w:i w:val="false"/>
          <w:color w:val="000000"/>
          <w:sz w:val="28"/>
        </w:rPr>
        <w:t>
      3) код налога (платежа) по классификации доходов бюджета;</w:t>
      </w:r>
    </w:p>
    <w:bookmarkEnd w:id="276"/>
    <w:bookmarkStart w:name="z284" w:id="277"/>
    <w:p>
      <w:pPr>
        <w:spacing w:after="0"/>
        <w:ind w:left="0"/>
        <w:jc w:val="both"/>
      </w:pPr>
      <w:r>
        <w:rPr>
          <w:rFonts w:ascii="Times New Roman"/>
          <w:b w:val="false"/>
          <w:i w:val="false"/>
          <w:color w:val="000000"/>
          <w:sz w:val="28"/>
        </w:rPr>
        <w:t>
      4) в лицевом счете по НДС – номер свидетельства о постановке на учет по НДС.</w:t>
      </w:r>
    </w:p>
    <w:bookmarkEnd w:id="277"/>
    <w:bookmarkStart w:name="z285" w:id="278"/>
    <w:p>
      <w:pPr>
        <w:spacing w:after="0"/>
        <w:ind w:left="0"/>
        <w:jc w:val="left"/>
      </w:pPr>
      <w:r>
        <w:rPr>
          <w:rFonts w:ascii="Times New Roman"/>
          <w:b/>
          <w:i w:val="false"/>
          <w:color w:val="000000"/>
        </w:rPr>
        <w:t xml:space="preserve"> Параграф 8. Учет ошибочно зачисленных, невыясненных налогов и платежей в бюджет</w:t>
      </w:r>
    </w:p>
    <w:bookmarkEnd w:id="278"/>
    <w:bookmarkStart w:name="z286" w:id="279"/>
    <w:p>
      <w:pPr>
        <w:spacing w:after="0"/>
        <w:ind w:left="0"/>
        <w:jc w:val="both"/>
      </w:pPr>
      <w:r>
        <w:rPr>
          <w:rFonts w:ascii="Times New Roman"/>
          <w:b w:val="false"/>
          <w:i w:val="false"/>
          <w:color w:val="000000"/>
          <w:sz w:val="28"/>
        </w:rPr>
        <w:t>
      85.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p>
    <w:bookmarkEnd w:id="279"/>
    <w:bookmarkStart w:name="z287" w:id="280"/>
    <w:p>
      <w:pPr>
        <w:spacing w:after="0"/>
        <w:ind w:left="0"/>
        <w:jc w:val="both"/>
      </w:pPr>
      <w:r>
        <w:rPr>
          <w:rFonts w:ascii="Times New Roman"/>
          <w:b w:val="false"/>
          <w:i w:val="false"/>
          <w:color w:val="000000"/>
          <w:sz w:val="28"/>
        </w:rPr>
        <w:t>
      86.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в другой орган государственных доходов, где зарегистрирован налогоплательщик (налоговый агент), о чем делается соответствующая запись в Журнале платежей.</w:t>
      </w:r>
    </w:p>
    <w:bookmarkEnd w:id="280"/>
    <w:bookmarkStart w:name="z288" w:id="281"/>
    <w:p>
      <w:pPr>
        <w:spacing w:after="0"/>
        <w:ind w:left="0"/>
        <w:jc w:val="both"/>
      </w:pPr>
      <w:r>
        <w:rPr>
          <w:rFonts w:ascii="Times New Roman"/>
          <w:b w:val="false"/>
          <w:i w:val="false"/>
          <w:color w:val="000000"/>
          <w:sz w:val="28"/>
        </w:rPr>
        <w:t>
      87. В случае выявления ошибочно уплаченной суммы и непредставления налогоплательщиком (налоговым агентом)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p>
    <w:bookmarkEnd w:id="281"/>
    <w:bookmarkStart w:name="z289" w:id="282"/>
    <w:p>
      <w:pPr>
        <w:spacing w:after="0"/>
        <w:ind w:left="0"/>
        <w:jc w:val="both"/>
      </w:pPr>
      <w:r>
        <w:rPr>
          <w:rFonts w:ascii="Times New Roman"/>
          <w:b w:val="false"/>
          <w:i w:val="false"/>
          <w:color w:val="000000"/>
          <w:sz w:val="28"/>
        </w:rPr>
        <w:t>
      88. Зачет и (или) возврат ошибочных поступлений производится в течение пяти рабочих дней со дня:</w:t>
      </w:r>
    </w:p>
    <w:bookmarkEnd w:id="282"/>
    <w:bookmarkStart w:name="z290" w:id="283"/>
    <w:p>
      <w:pPr>
        <w:spacing w:after="0"/>
        <w:ind w:left="0"/>
        <w:jc w:val="both"/>
      </w:pPr>
      <w:r>
        <w:rPr>
          <w:rFonts w:ascii="Times New Roman"/>
          <w:b w:val="false"/>
          <w:i w:val="false"/>
          <w:color w:val="000000"/>
          <w:sz w:val="28"/>
        </w:rPr>
        <w:t>
      представления налогового заявления налогоплательщика (налогового агента), заявления банка второго уровня;</w:t>
      </w:r>
    </w:p>
    <w:bookmarkEnd w:id="283"/>
    <w:bookmarkStart w:name="z291" w:id="284"/>
    <w:p>
      <w:pPr>
        <w:spacing w:after="0"/>
        <w:ind w:left="0"/>
        <w:jc w:val="both"/>
      </w:pPr>
      <w:r>
        <w:rPr>
          <w:rFonts w:ascii="Times New Roman"/>
          <w:b w:val="false"/>
          <w:i w:val="false"/>
          <w:color w:val="000000"/>
          <w:sz w:val="28"/>
        </w:rPr>
        <w:t>
      поступления ошибочно уплаченной суммы налога, платежа в бюджет, пени.</w:t>
      </w:r>
    </w:p>
    <w:bookmarkEnd w:id="284"/>
    <w:bookmarkStart w:name="z292" w:id="285"/>
    <w:p>
      <w:pPr>
        <w:spacing w:after="0"/>
        <w:ind w:left="0"/>
        <w:jc w:val="both"/>
      </w:pPr>
      <w:r>
        <w:rPr>
          <w:rFonts w:ascii="Times New Roman"/>
          <w:b w:val="false"/>
          <w:i w:val="false"/>
          <w:color w:val="000000"/>
          <w:sz w:val="28"/>
        </w:rPr>
        <w:t>
      Зачет и (или) возврат ошибочных поступлений производится на основании платежного поручения через территориальные органы уполномоченного органа по исполнению бюджета в установленном порядке.</w:t>
      </w:r>
    </w:p>
    <w:bookmarkEnd w:id="285"/>
    <w:bookmarkStart w:name="z293" w:id="286"/>
    <w:p>
      <w:pPr>
        <w:spacing w:after="0"/>
        <w:ind w:left="0"/>
        <w:jc w:val="both"/>
      </w:pPr>
      <w:r>
        <w:rPr>
          <w:rFonts w:ascii="Times New Roman"/>
          <w:b w:val="false"/>
          <w:i w:val="false"/>
          <w:color w:val="000000"/>
          <w:sz w:val="28"/>
        </w:rPr>
        <w:t>
      89. Зачет ошибочно зачисленных налогов и платежей в бюджет производится с одного кода бюджетной классификации доходов на другой и/или из одного органа государственных доходов в другой орган государственных доходов.</w:t>
      </w:r>
    </w:p>
    <w:bookmarkEnd w:id="286"/>
    <w:bookmarkStart w:name="z294" w:id="287"/>
    <w:p>
      <w:pPr>
        <w:spacing w:after="0"/>
        <w:ind w:left="0"/>
        <w:jc w:val="both"/>
      </w:pPr>
      <w:r>
        <w:rPr>
          <w:rFonts w:ascii="Times New Roman"/>
          <w:b w:val="false"/>
          <w:i w:val="false"/>
          <w:color w:val="000000"/>
          <w:sz w:val="28"/>
        </w:rPr>
        <w:t>
      90.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p>
    <w:bookmarkEnd w:id="287"/>
    <w:bookmarkStart w:name="z295" w:id="288"/>
    <w:p>
      <w:pPr>
        <w:spacing w:after="0"/>
        <w:ind w:left="0"/>
        <w:jc w:val="both"/>
      </w:pPr>
      <w:r>
        <w:rPr>
          <w:rFonts w:ascii="Times New Roman"/>
          <w:b w:val="false"/>
          <w:i w:val="false"/>
          <w:color w:val="000000"/>
          <w:sz w:val="28"/>
        </w:rPr>
        <w:t>
      91.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органами государственных доходов в следующем порядке.</w:t>
      </w:r>
    </w:p>
    <w:bookmarkEnd w:id="288"/>
    <w:bookmarkStart w:name="z296" w:id="289"/>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в орган государственных доходов представляется обоснованное заявление на возврат налогов и платежей с указанием следующих реквизитов:</w:t>
      </w:r>
    </w:p>
    <w:bookmarkEnd w:id="289"/>
    <w:bookmarkStart w:name="z297" w:id="290"/>
    <w:p>
      <w:pPr>
        <w:spacing w:after="0"/>
        <w:ind w:left="0"/>
        <w:jc w:val="both"/>
      </w:pPr>
      <w:r>
        <w:rPr>
          <w:rFonts w:ascii="Times New Roman"/>
          <w:b w:val="false"/>
          <w:i w:val="false"/>
          <w:color w:val="000000"/>
          <w:sz w:val="28"/>
        </w:rPr>
        <w:t>
      1) дата ошибочного перечисления;</w:t>
      </w:r>
    </w:p>
    <w:bookmarkEnd w:id="290"/>
    <w:bookmarkStart w:name="z298" w:id="291"/>
    <w:p>
      <w:pPr>
        <w:spacing w:after="0"/>
        <w:ind w:left="0"/>
        <w:jc w:val="both"/>
      </w:pPr>
      <w:r>
        <w:rPr>
          <w:rFonts w:ascii="Times New Roman"/>
          <w:b w:val="false"/>
          <w:i w:val="false"/>
          <w:color w:val="000000"/>
          <w:sz w:val="28"/>
        </w:rPr>
        <w:t>
      2) номер, дата платежного документа;</w:t>
      </w:r>
    </w:p>
    <w:bookmarkEnd w:id="291"/>
    <w:bookmarkStart w:name="z299" w:id="292"/>
    <w:p>
      <w:pPr>
        <w:spacing w:after="0"/>
        <w:ind w:left="0"/>
        <w:jc w:val="both"/>
      </w:pPr>
      <w:r>
        <w:rPr>
          <w:rFonts w:ascii="Times New Roman"/>
          <w:b w:val="false"/>
          <w:i w:val="false"/>
          <w:color w:val="000000"/>
          <w:sz w:val="28"/>
        </w:rPr>
        <w:t>
      3) наименование, БИН;</w:t>
      </w:r>
    </w:p>
    <w:bookmarkEnd w:id="292"/>
    <w:bookmarkStart w:name="z300" w:id="293"/>
    <w:p>
      <w:pPr>
        <w:spacing w:after="0"/>
        <w:ind w:left="0"/>
        <w:jc w:val="both"/>
      </w:pPr>
      <w:r>
        <w:rPr>
          <w:rFonts w:ascii="Times New Roman"/>
          <w:b w:val="false"/>
          <w:i w:val="false"/>
          <w:color w:val="000000"/>
          <w:sz w:val="28"/>
        </w:rPr>
        <w:t>
      4) код классификации доходов бюджета;</w:t>
      </w:r>
    </w:p>
    <w:bookmarkEnd w:id="293"/>
    <w:bookmarkStart w:name="z301" w:id="294"/>
    <w:p>
      <w:pPr>
        <w:spacing w:after="0"/>
        <w:ind w:left="0"/>
        <w:jc w:val="both"/>
      </w:pPr>
      <w:r>
        <w:rPr>
          <w:rFonts w:ascii="Times New Roman"/>
          <w:b w:val="false"/>
          <w:i w:val="false"/>
          <w:color w:val="000000"/>
          <w:sz w:val="28"/>
        </w:rPr>
        <w:t>
      5) бенефициар;</w:t>
      </w:r>
    </w:p>
    <w:bookmarkEnd w:id="294"/>
    <w:bookmarkStart w:name="z302" w:id="295"/>
    <w:p>
      <w:pPr>
        <w:spacing w:after="0"/>
        <w:ind w:left="0"/>
        <w:jc w:val="both"/>
      </w:pPr>
      <w:r>
        <w:rPr>
          <w:rFonts w:ascii="Times New Roman"/>
          <w:b w:val="false"/>
          <w:i w:val="false"/>
          <w:color w:val="000000"/>
          <w:sz w:val="28"/>
        </w:rPr>
        <w:t>
      6) БИН, ИИК бенефициара, БИК банка бенефициара;</w:t>
      </w:r>
    </w:p>
    <w:bookmarkEnd w:id="295"/>
    <w:bookmarkStart w:name="z303" w:id="296"/>
    <w:p>
      <w:pPr>
        <w:spacing w:after="0"/>
        <w:ind w:left="0"/>
        <w:jc w:val="both"/>
      </w:pPr>
      <w:r>
        <w:rPr>
          <w:rFonts w:ascii="Times New Roman"/>
          <w:b w:val="false"/>
          <w:i w:val="false"/>
          <w:color w:val="000000"/>
          <w:sz w:val="28"/>
        </w:rPr>
        <w:t>
      7) сумма налога (платежа).</w:t>
      </w:r>
    </w:p>
    <w:bookmarkEnd w:id="296"/>
    <w:bookmarkStart w:name="z304" w:id="297"/>
    <w:p>
      <w:pPr>
        <w:spacing w:after="0"/>
        <w:ind w:left="0"/>
        <w:jc w:val="both"/>
      </w:pPr>
      <w:r>
        <w:rPr>
          <w:rFonts w:ascii="Times New Roman"/>
          <w:b w:val="false"/>
          <w:i w:val="false"/>
          <w:color w:val="000000"/>
          <w:sz w:val="28"/>
        </w:rPr>
        <w:t>
      92. На основании документов, представленных банками и организациями, осуществляющими отдельные виды банковских операций, орган государственных доходов производит подтверждение повторного перечисления сумм налогов и платежей в бюджет с банковских счетов налогоплательщика (налогового агента) и/или со счетов банков или организаций, осуществляющих отдельные виды банковских операций.</w:t>
      </w:r>
    </w:p>
    <w:bookmarkEnd w:id="297"/>
    <w:bookmarkStart w:name="z305" w:id="298"/>
    <w:p>
      <w:pPr>
        <w:spacing w:after="0"/>
        <w:ind w:left="0"/>
        <w:jc w:val="both"/>
      </w:pPr>
      <w:r>
        <w:rPr>
          <w:rFonts w:ascii="Times New Roman"/>
          <w:b w:val="false"/>
          <w:i w:val="false"/>
          <w:color w:val="000000"/>
          <w:sz w:val="28"/>
        </w:rPr>
        <w:t>
      93. В случае подтверждения повторного перечисления в бюджет налогов и платежей органом государственных доходов производится возврат таких налогов и платежей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298"/>
    <w:bookmarkStart w:name="z306" w:id="299"/>
    <w:p>
      <w:pPr>
        <w:spacing w:after="0"/>
        <w:ind w:left="0"/>
        <w:jc w:val="both"/>
      </w:pPr>
      <w:r>
        <w:rPr>
          <w:rFonts w:ascii="Times New Roman"/>
          <w:b w:val="false"/>
          <w:i w:val="false"/>
          <w:color w:val="000000"/>
          <w:sz w:val="28"/>
        </w:rPr>
        <w:t>
      94.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налогоплательщиков (налоговых агентов) производятся соответствующие записи в графе "Возвращено".</w:t>
      </w:r>
    </w:p>
    <w:bookmarkEnd w:id="299"/>
    <w:bookmarkStart w:name="z307" w:id="300"/>
    <w:p>
      <w:pPr>
        <w:spacing w:after="0"/>
        <w:ind w:left="0"/>
        <w:jc w:val="left"/>
      </w:pPr>
      <w:r>
        <w:rPr>
          <w:rFonts w:ascii="Times New Roman"/>
          <w:b/>
          <w:i w:val="false"/>
          <w:color w:val="000000"/>
        </w:rPr>
        <w:t xml:space="preserve"> Параграф 9. Учет социальных платежей</w:t>
      </w:r>
    </w:p>
    <w:bookmarkEnd w:id="300"/>
    <w:bookmarkStart w:name="z308" w:id="301"/>
    <w:p>
      <w:pPr>
        <w:spacing w:after="0"/>
        <w:ind w:left="0"/>
        <w:jc w:val="both"/>
      </w:pPr>
      <w:r>
        <w:rPr>
          <w:rFonts w:ascii="Times New Roman"/>
          <w:b w:val="false"/>
          <w:i w:val="false"/>
          <w:color w:val="000000"/>
          <w:sz w:val="28"/>
        </w:rPr>
        <w:t xml:space="preserve">
      95. Учет обязательных пенсионных взносов, обязательных профессиональных пенсионных взносов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301"/>
    <w:bookmarkStart w:name="z309" w:id="302"/>
    <w:p>
      <w:pPr>
        <w:spacing w:after="0"/>
        <w:ind w:left="0"/>
        <w:jc w:val="both"/>
      </w:pPr>
      <w:r>
        <w:rPr>
          <w:rFonts w:ascii="Times New Roman"/>
          <w:b w:val="false"/>
          <w:i w:val="false"/>
          <w:color w:val="000000"/>
          <w:sz w:val="28"/>
        </w:rPr>
        <w:t xml:space="preserve">
      Учет обязательных пенсионных взносов работодателя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302"/>
    <w:bookmarkStart w:name="z310" w:id="303"/>
    <w:p>
      <w:pPr>
        <w:spacing w:after="0"/>
        <w:ind w:left="0"/>
        <w:jc w:val="both"/>
      </w:pPr>
      <w:r>
        <w:rPr>
          <w:rFonts w:ascii="Times New Roman"/>
          <w:b w:val="false"/>
          <w:i w:val="false"/>
          <w:color w:val="000000"/>
          <w:sz w:val="28"/>
        </w:rPr>
        <w:t xml:space="preserve">
      Учет социальных отчислений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303"/>
    <w:bookmarkStart w:name="z311" w:id="30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304"/>
    <w:bookmarkStart w:name="z312" w:id="305"/>
    <w:p>
      <w:pPr>
        <w:spacing w:after="0"/>
        <w:ind w:left="0"/>
        <w:jc w:val="both"/>
      </w:pPr>
      <w:r>
        <w:rPr>
          <w:rFonts w:ascii="Times New Roman"/>
          <w:b w:val="false"/>
          <w:i w:val="false"/>
          <w:color w:val="000000"/>
          <w:sz w:val="28"/>
        </w:rPr>
        <w:t>
      96. Государственная корпорация "Правительство для граждан" (далее – Государственная корпорация) ежедневно за прошедший день представляет в уполномоченный орган реестры поступивших, а также возвращенных ошибочно перечисленных социальных платежей и электронные платежные поручения.</w:t>
      </w:r>
    </w:p>
    <w:bookmarkEnd w:id="305"/>
    <w:bookmarkStart w:name="z313" w:id="306"/>
    <w:p>
      <w:pPr>
        <w:spacing w:after="0"/>
        <w:ind w:left="0"/>
        <w:jc w:val="both"/>
      </w:pPr>
      <w:r>
        <w:rPr>
          <w:rFonts w:ascii="Times New Roman"/>
          <w:b w:val="false"/>
          <w:i w:val="false"/>
          <w:color w:val="000000"/>
          <w:sz w:val="28"/>
        </w:rPr>
        <w:t>
      97. Уполномоченным органом производится прием в ИСНА сумм социальных платежей на основании представленных Государственной корпорацией электронных платежных документов.</w:t>
      </w:r>
    </w:p>
    <w:bookmarkEnd w:id="306"/>
    <w:bookmarkStart w:name="z314" w:id="307"/>
    <w:p>
      <w:pPr>
        <w:spacing w:after="0"/>
        <w:ind w:left="0"/>
        <w:jc w:val="both"/>
      </w:pPr>
      <w:r>
        <w:rPr>
          <w:rFonts w:ascii="Times New Roman"/>
          <w:b w:val="false"/>
          <w:i w:val="false"/>
          <w:color w:val="000000"/>
          <w:sz w:val="28"/>
        </w:rPr>
        <w:t xml:space="preserve">
      98.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7"/>
    <w:bookmarkStart w:name="z315" w:id="308"/>
    <w:p>
      <w:pPr>
        <w:spacing w:after="0"/>
        <w:ind w:left="0"/>
        <w:jc w:val="both"/>
      </w:pPr>
      <w:r>
        <w:rPr>
          <w:rFonts w:ascii="Times New Roman"/>
          <w:b w:val="false"/>
          <w:i w:val="false"/>
          <w:color w:val="000000"/>
          <w:sz w:val="28"/>
        </w:rPr>
        <w:t>
      99. В ИСНА разноска платежей по социальным платежам производится по месту нахождения (жительства) плательщика социальных платежей на основании БИН или ИИН, указанного в платежном документе.</w:t>
      </w:r>
    </w:p>
    <w:bookmarkEnd w:id="308"/>
    <w:bookmarkStart w:name="z316" w:id="309"/>
    <w:p>
      <w:pPr>
        <w:spacing w:after="0"/>
        <w:ind w:left="0"/>
        <w:jc w:val="both"/>
      </w:pPr>
      <w:r>
        <w:rPr>
          <w:rFonts w:ascii="Times New Roman"/>
          <w:b w:val="false"/>
          <w:i w:val="false"/>
          <w:color w:val="000000"/>
          <w:sz w:val="28"/>
        </w:rPr>
        <w:t>
      100. Учет социальных платежей органами государственных доходов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плательщиком социальных платежей; результатов налоговых проверок – по начисленным (уменьшенным) суммам.</w:t>
      </w:r>
    </w:p>
    <w:bookmarkEnd w:id="309"/>
    <w:bookmarkStart w:name="z317" w:id="310"/>
    <w:p>
      <w:pPr>
        <w:spacing w:after="0"/>
        <w:ind w:left="0"/>
        <w:jc w:val="both"/>
      </w:pPr>
      <w:r>
        <w:rPr>
          <w:rFonts w:ascii="Times New Roman"/>
          <w:b w:val="false"/>
          <w:i w:val="false"/>
          <w:color w:val="000000"/>
          <w:sz w:val="28"/>
        </w:rPr>
        <w:t>
      101. Лицевые счета плательщикам социальных платежей открываются:</w:t>
      </w:r>
    </w:p>
    <w:bookmarkEnd w:id="310"/>
    <w:bookmarkStart w:name="z318" w:id="311"/>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311"/>
    <w:bookmarkStart w:name="z319" w:id="312"/>
    <w:p>
      <w:pPr>
        <w:spacing w:after="0"/>
        <w:ind w:left="0"/>
        <w:jc w:val="both"/>
      </w:pPr>
      <w:r>
        <w:rPr>
          <w:rFonts w:ascii="Times New Roman"/>
          <w:b w:val="false"/>
          <w:i w:val="false"/>
          <w:color w:val="000000"/>
          <w:sz w:val="28"/>
        </w:rPr>
        <w:t>
      2) индивидуальным предпринимателям, лицам, занимающимся частной практикой – по месту нахождения (жительства).</w:t>
      </w:r>
    </w:p>
    <w:bookmarkEnd w:id="312"/>
    <w:bookmarkStart w:name="z320" w:id="313"/>
    <w:p>
      <w:pPr>
        <w:spacing w:after="0"/>
        <w:ind w:left="0"/>
        <w:jc w:val="both"/>
      </w:pPr>
      <w:r>
        <w:rPr>
          <w:rFonts w:ascii="Times New Roman"/>
          <w:b w:val="false"/>
          <w:i w:val="false"/>
          <w:color w:val="000000"/>
          <w:sz w:val="28"/>
        </w:rPr>
        <w:t>
      102.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p>
    <w:bookmarkEnd w:id="313"/>
    <w:bookmarkStart w:name="z321" w:id="314"/>
    <w:p>
      <w:pPr>
        <w:spacing w:after="0"/>
        <w:ind w:left="0"/>
        <w:jc w:val="both"/>
      </w:pPr>
      <w:r>
        <w:rPr>
          <w:rFonts w:ascii="Times New Roman"/>
          <w:b w:val="false"/>
          <w:i w:val="false"/>
          <w:color w:val="000000"/>
          <w:sz w:val="28"/>
        </w:rPr>
        <w:t>
      103.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p>
    <w:bookmarkEnd w:id="314"/>
    <w:bookmarkStart w:name="z322" w:id="315"/>
    <w:p>
      <w:pPr>
        <w:spacing w:after="0"/>
        <w:ind w:left="0"/>
        <w:jc w:val="both"/>
      </w:pPr>
      <w:r>
        <w:rPr>
          <w:rFonts w:ascii="Times New Roman"/>
          <w:b w:val="false"/>
          <w:i w:val="false"/>
          <w:color w:val="000000"/>
          <w:sz w:val="28"/>
        </w:rPr>
        <w:t>
      104. Записи операций производятся на основании документов по соответствующим графам лицевого счета:</w:t>
      </w:r>
    </w:p>
    <w:bookmarkEnd w:id="315"/>
    <w:bookmarkStart w:name="z323" w:id="316"/>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316"/>
    <w:bookmarkStart w:name="z324" w:id="317"/>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317"/>
    <w:bookmarkStart w:name="z325" w:id="318"/>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p>
    <w:bookmarkEnd w:id="318"/>
    <w:bookmarkStart w:name="z326" w:id="319"/>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плательщиком социальных платежей налоговой отчетности или срок уплаты по результатам налоговой проверки;</w:t>
      </w:r>
    </w:p>
    <w:bookmarkEnd w:id="319"/>
    <w:bookmarkStart w:name="z327" w:id="320"/>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320"/>
    <w:bookmarkStart w:name="z328" w:id="321"/>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социальным платежам;</w:t>
      </w:r>
    </w:p>
    <w:bookmarkEnd w:id="321"/>
    <w:bookmarkStart w:name="z329" w:id="322"/>
    <w:p>
      <w:pPr>
        <w:spacing w:after="0"/>
        <w:ind w:left="0"/>
        <w:jc w:val="both"/>
      </w:pPr>
      <w:r>
        <w:rPr>
          <w:rFonts w:ascii="Times New Roman"/>
          <w:b w:val="false"/>
          <w:i w:val="false"/>
          <w:color w:val="000000"/>
          <w:sz w:val="28"/>
        </w:rPr>
        <w:t>
      в графе "Начислено" – сумма исчисленных и начисленных социальных платежей на основании налоговой отчетности плательщика социальных платежей и (или) результатов налоговой проверки;</w:t>
      </w:r>
    </w:p>
    <w:bookmarkEnd w:id="322"/>
    <w:bookmarkStart w:name="z330" w:id="323"/>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плательщика социальных платежей и (или) результатов налоговой проверки;</w:t>
      </w:r>
    </w:p>
    <w:bookmarkEnd w:id="323"/>
    <w:bookmarkStart w:name="z331" w:id="324"/>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324"/>
    <w:bookmarkStart w:name="z332" w:id="325"/>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325"/>
    <w:bookmarkStart w:name="z333" w:id="326"/>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326"/>
    <w:bookmarkStart w:name="z334" w:id="327"/>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327"/>
    <w:bookmarkStart w:name="z335" w:id="328"/>
    <w:p>
      <w:pPr>
        <w:spacing w:after="0"/>
        <w:ind w:left="0"/>
        <w:jc w:val="both"/>
      </w:pPr>
      <w:r>
        <w:rPr>
          <w:rFonts w:ascii="Times New Roman"/>
          <w:b w:val="false"/>
          <w:i w:val="false"/>
          <w:color w:val="000000"/>
          <w:sz w:val="28"/>
        </w:rPr>
        <w:t>
      в графе "Сумма пени" – сумма пени, начисленная за несвоевременно перечисленные суммы социальных платежей, при условии фактической выплаты доходов;</w:t>
      </w:r>
    </w:p>
    <w:bookmarkEnd w:id="328"/>
    <w:bookmarkStart w:name="z336" w:id="329"/>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пени;</w:t>
      </w:r>
    </w:p>
    <w:bookmarkEnd w:id="329"/>
    <w:bookmarkStart w:name="z337" w:id="330"/>
    <w:p>
      <w:pPr>
        <w:spacing w:after="0"/>
        <w:ind w:left="0"/>
        <w:jc w:val="both"/>
      </w:pPr>
      <w:r>
        <w:rPr>
          <w:rFonts w:ascii="Times New Roman"/>
          <w:b w:val="false"/>
          <w:i w:val="false"/>
          <w:color w:val="000000"/>
          <w:sz w:val="28"/>
        </w:rPr>
        <w:t>
      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p>
    <w:bookmarkEnd w:id="330"/>
    <w:bookmarkStart w:name="z338" w:id="331"/>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331"/>
    <w:bookmarkStart w:name="z339" w:id="332"/>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p>
    <w:bookmarkEnd w:id="332"/>
    <w:bookmarkStart w:name="z340" w:id="333"/>
    <w:p>
      <w:pPr>
        <w:spacing w:after="0"/>
        <w:ind w:left="0"/>
        <w:jc w:val="both"/>
      </w:pPr>
      <w:r>
        <w:rPr>
          <w:rFonts w:ascii="Times New Roman"/>
          <w:b w:val="false"/>
          <w:i w:val="false"/>
          <w:color w:val="000000"/>
          <w:sz w:val="28"/>
        </w:rPr>
        <w:t>
      105. При ошибочном указании плательщиком социальных платежей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плательщиком социальных платежей представляется заявление в орган государственных доходов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p>
    <w:bookmarkEnd w:id="333"/>
    <w:bookmarkStart w:name="z341" w:id="334"/>
    <w:p>
      <w:pPr>
        <w:spacing w:after="0"/>
        <w:ind w:left="0"/>
        <w:jc w:val="both"/>
      </w:pPr>
      <w:r>
        <w:rPr>
          <w:rFonts w:ascii="Times New Roman"/>
          <w:b w:val="false"/>
          <w:i w:val="false"/>
          <w:color w:val="000000"/>
          <w:sz w:val="28"/>
        </w:rPr>
        <w:t>
      106. При получении платежных документов, по которым орган государственных доходов не может выяснить плательщика социальных отчислений, по следующей причине:</w:t>
      </w:r>
    </w:p>
    <w:bookmarkEnd w:id="334"/>
    <w:bookmarkStart w:name="z342" w:id="335"/>
    <w:p>
      <w:pPr>
        <w:spacing w:after="0"/>
        <w:ind w:left="0"/>
        <w:jc w:val="both"/>
      </w:pPr>
      <w:r>
        <w:rPr>
          <w:rFonts w:ascii="Times New Roman"/>
          <w:b w:val="false"/>
          <w:i w:val="false"/>
          <w:color w:val="000000"/>
          <w:sz w:val="28"/>
        </w:rPr>
        <w:t>
      1) неверного указания БИН или ИИН;</w:t>
      </w:r>
    </w:p>
    <w:bookmarkEnd w:id="335"/>
    <w:bookmarkStart w:name="z343" w:id="336"/>
    <w:p>
      <w:pPr>
        <w:spacing w:after="0"/>
        <w:ind w:left="0"/>
        <w:jc w:val="both"/>
      </w:pPr>
      <w:r>
        <w:rPr>
          <w:rFonts w:ascii="Times New Roman"/>
          <w:b w:val="false"/>
          <w:i w:val="false"/>
          <w:color w:val="000000"/>
          <w:sz w:val="28"/>
        </w:rPr>
        <w:t>
      2) получения платежного документа по плательщику социальных платежей, который отсутствует в государственной базе данных налогоплательщиков;</w:t>
      </w:r>
    </w:p>
    <w:bookmarkEnd w:id="336"/>
    <w:bookmarkStart w:name="z344" w:id="337"/>
    <w:p>
      <w:pPr>
        <w:spacing w:after="0"/>
        <w:ind w:left="0"/>
        <w:jc w:val="both"/>
      </w:pPr>
      <w:r>
        <w:rPr>
          <w:rFonts w:ascii="Times New Roman"/>
          <w:b w:val="false"/>
          <w:i w:val="false"/>
          <w:color w:val="000000"/>
          <w:sz w:val="28"/>
        </w:rPr>
        <w:t>
      3) получения платежного документа по плательщику социальных платежей, который зарегистрирован в государственной базе данных налогоплательщиков, но не зарегистрирован в органе государственных доходов по месту нахождения (жительства);</w:t>
      </w:r>
    </w:p>
    <w:bookmarkEnd w:id="337"/>
    <w:bookmarkStart w:name="z345" w:id="338"/>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338"/>
    <w:bookmarkStart w:name="z346" w:id="339"/>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339"/>
    <w:bookmarkStart w:name="z347" w:id="340"/>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340"/>
    <w:bookmarkStart w:name="z348" w:id="341"/>
    <w:p>
      <w:pPr>
        <w:spacing w:after="0"/>
        <w:ind w:left="0"/>
        <w:jc w:val="both"/>
      </w:pPr>
      <w:r>
        <w:rPr>
          <w:rFonts w:ascii="Times New Roman"/>
          <w:b w:val="false"/>
          <w:i w:val="false"/>
          <w:color w:val="000000"/>
          <w:sz w:val="28"/>
        </w:rPr>
        <w:t>
      повторной передачи суммы социальных платежей платежные документы не отражаются в лицевом счете плательщика социальных платежей до выяснения их принадлежности.</w:t>
      </w:r>
    </w:p>
    <w:bookmarkEnd w:id="341"/>
    <w:bookmarkStart w:name="z349" w:id="342"/>
    <w:p>
      <w:pPr>
        <w:spacing w:after="0"/>
        <w:ind w:left="0"/>
        <w:jc w:val="both"/>
      </w:pPr>
      <w:r>
        <w:rPr>
          <w:rFonts w:ascii="Times New Roman"/>
          <w:b w:val="false"/>
          <w:i w:val="false"/>
          <w:color w:val="000000"/>
          <w:sz w:val="28"/>
        </w:rPr>
        <w:t>
      Орган государственных доходов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p>
    <w:bookmarkEnd w:id="342"/>
    <w:bookmarkStart w:name="z350" w:id="343"/>
    <w:p>
      <w:pPr>
        <w:spacing w:after="0"/>
        <w:ind w:left="0"/>
        <w:jc w:val="both"/>
      </w:pPr>
      <w:r>
        <w:rPr>
          <w:rFonts w:ascii="Times New Roman"/>
          <w:b w:val="false"/>
          <w:i w:val="false"/>
          <w:color w:val="000000"/>
          <w:sz w:val="28"/>
        </w:rPr>
        <w:t>
      107. В случае неправильного оформления платежного документа при уплате социальных платежей органом государственных доходов определяется принадлежность платежного документа по регистрационным данным налогоплательщика (налогового агента), орган государственных доходов производит корректировку БИН или ИИН плательщика социальных платежей в базе "Невыясненные платежи". Откорректированный БИН или ИИН плательщика социальных платежей сверяется с регистрационными данными налогоплательщика (налогового агента)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p>
    <w:bookmarkEnd w:id="343"/>
    <w:bookmarkStart w:name="z351" w:id="344"/>
    <w:p>
      <w:pPr>
        <w:spacing w:after="0"/>
        <w:ind w:left="0"/>
        <w:jc w:val="both"/>
      </w:pPr>
      <w:r>
        <w:rPr>
          <w:rFonts w:ascii="Times New Roman"/>
          <w:b w:val="false"/>
          <w:i w:val="false"/>
          <w:color w:val="000000"/>
          <w:sz w:val="28"/>
        </w:rPr>
        <w:t>
      откорректированный БИН или ИИН;</w:t>
      </w:r>
    </w:p>
    <w:bookmarkEnd w:id="344"/>
    <w:bookmarkStart w:name="z352" w:id="345"/>
    <w:p>
      <w:pPr>
        <w:spacing w:after="0"/>
        <w:ind w:left="0"/>
        <w:jc w:val="both"/>
      </w:pPr>
      <w:r>
        <w:rPr>
          <w:rFonts w:ascii="Times New Roman"/>
          <w:b w:val="false"/>
          <w:i w:val="false"/>
          <w:color w:val="000000"/>
          <w:sz w:val="28"/>
        </w:rPr>
        <w:t>
      дата проводки в лицевой счет;</w:t>
      </w:r>
    </w:p>
    <w:bookmarkEnd w:id="345"/>
    <w:bookmarkStart w:name="z353" w:id="346"/>
    <w:p>
      <w:pPr>
        <w:spacing w:after="0"/>
        <w:ind w:left="0"/>
        <w:jc w:val="both"/>
      </w:pPr>
      <w:r>
        <w:rPr>
          <w:rFonts w:ascii="Times New Roman"/>
          <w:b w:val="false"/>
          <w:i w:val="false"/>
          <w:color w:val="000000"/>
          <w:sz w:val="28"/>
        </w:rPr>
        <w:t>
      наименование органа государственных доходов, который произвел запись в лицевой счет по социальным платежам.</w:t>
      </w:r>
    </w:p>
    <w:bookmarkEnd w:id="346"/>
    <w:bookmarkStart w:name="z354" w:id="347"/>
    <w:p>
      <w:pPr>
        <w:spacing w:after="0"/>
        <w:ind w:left="0"/>
        <w:jc w:val="both"/>
      </w:pPr>
      <w:r>
        <w:rPr>
          <w:rFonts w:ascii="Times New Roman"/>
          <w:b w:val="false"/>
          <w:i w:val="false"/>
          <w:color w:val="000000"/>
          <w:sz w:val="28"/>
        </w:rPr>
        <w:t>
      108. Если плательщик социальных платежей зарегистрирован по месту нахождения как индивидуальный предприниматель в одном органе государственных доходов, а проживает в другом районе, то платежные документы по социальным платежам разносятся в том органе государственных доходов, где он зарегистрирован по месту нахождения (жительства), в этом случае пеня пересчитывается в автоматическом режиме, с учетом даты уплаты.</w:t>
      </w:r>
    </w:p>
    <w:bookmarkEnd w:id="347"/>
    <w:bookmarkStart w:name="z355" w:id="348"/>
    <w:p>
      <w:pPr>
        <w:spacing w:after="0"/>
        <w:ind w:left="0"/>
        <w:jc w:val="both"/>
      </w:pPr>
      <w:r>
        <w:rPr>
          <w:rFonts w:ascii="Times New Roman"/>
          <w:b w:val="false"/>
          <w:i w:val="false"/>
          <w:color w:val="000000"/>
          <w:sz w:val="28"/>
        </w:rPr>
        <w:t>
      109. По социальным платежам с неверными БИН или ИИН органом государственных доходов выполняются следующие действия:</w:t>
      </w:r>
    </w:p>
    <w:bookmarkEnd w:id="348"/>
    <w:bookmarkStart w:name="z356" w:id="349"/>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выясняется плательщик социальных платежей;</w:t>
      </w:r>
    </w:p>
    <w:bookmarkEnd w:id="349"/>
    <w:bookmarkStart w:name="z357" w:id="350"/>
    <w:p>
      <w:pPr>
        <w:spacing w:after="0"/>
        <w:ind w:left="0"/>
        <w:jc w:val="both"/>
      </w:pPr>
      <w:r>
        <w:rPr>
          <w:rFonts w:ascii="Times New Roman"/>
          <w:b w:val="false"/>
          <w:i w:val="false"/>
          <w:color w:val="000000"/>
          <w:sz w:val="28"/>
        </w:rPr>
        <w:t>
      2) в случае выяснения принадлежности социальных платежей указанные суммы разносятся в лицевые счета плательщиков социальных платежей.</w:t>
      </w:r>
    </w:p>
    <w:bookmarkEnd w:id="350"/>
    <w:bookmarkStart w:name="z358" w:id="351"/>
    <w:p>
      <w:pPr>
        <w:spacing w:after="0"/>
        <w:ind w:left="0"/>
        <w:jc w:val="both"/>
      </w:pPr>
      <w:r>
        <w:rPr>
          <w:rFonts w:ascii="Times New Roman"/>
          <w:b w:val="false"/>
          <w:i w:val="false"/>
          <w:color w:val="000000"/>
          <w:sz w:val="28"/>
        </w:rPr>
        <w:t>
      110. Возврат ошибочно зачисленных сумм социальных платежей производится Государственной корпорацией в порядке, установленном нормативными правовыми актами, указанными в пункте 95 настоящих Правил.</w:t>
      </w:r>
    </w:p>
    <w:bookmarkEnd w:id="351"/>
    <w:bookmarkStart w:name="z359" w:id="352"/>
    <w:p>
      <w:pPr>
        <w:spacing w:after="0"/>
        <w:ind w:left="0"/>
        <w:jc w:val="both"/>
      </w:pPr>
      <w:r>
        <w:rPr>
          <w:rFonts w:ascii="Times New Roman"/>
          <w:b w:val="false"/>
          <w:i w:val="false"/>
          <w:color w:val="000000"/>
          <w:sz w:val="28"/>
        </w:rPr>
        <w:t>
      111. В случае получения органом государственных доходов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плательщика социальных платежей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p>
    <w:bookmarkEnd w:id="352"/>
    <w:bookmarkStart w:name="z360" w:id="353"/>
    <w:p>
      <w:pPr>
        <w:spacing w:after="0"/>
        <w:ind w:left="0"/>
        <w:jc w:val="both"/>
      </w:pPr>
      <w:r>
        <w:rPr>
          <w:rFonts w:ascii="Times New Roman"/>
          <w:b w:val="false"/>
          <w:i w:val="false"/>
          <w:color w:val="000000"/>
          <w:sz w:val="28"/>
        </w:rPr>
        <w:t>
      112. При выяснении принадлежности невыясненных социальных платежей, а также платежных поручений с неверными БИН или ИИН, в лицевых счетах плательщиков социальных платежей ранее начисленная пеня сторнируется, но при условии своевременной уплаты социальных платежей.</w:t>
      </w:r>
    </w:p>
    <w:bookmarkEnd w:id="353"/>
    <w:bookmarkStart w:name="z361" w:id="354"/>
    <w:p>
      <w:pPr>
        <w:spacing w:after="0"/>
        <w:ind w:left="0"/>
        <w:jc w:val="left"/>
      </w:pPr>
      <w:r>
        <w:rPr>
          <w:rFonts w:ascii="Times New Roman"/>
          <w:b/>
          <w:i w:val="false"/>
          <w:color w:val="000000"/>
        </w:rPr>
        <w:t xml:space="preserve"> Глава 3. Порядок начисления пени в лицевых счетах налогоплательщика (налогового агента) и учет штрафов</w:t>
      </w:r>
    </w:p>
    <w:bookmarkEnd w:id="354"/>
    <w:bookmarkStart w:name="z362" w:id="355"/>
    <w:p>
      <w:pPr>
        <w:spacing w:after="0"/>
        <w:ind w:left="0"/>
        <w:jc w:val="left"/>
      </w:pPr>
      <w:r>
        <w:rPr>
          <w:rFonts w:ascii="Times New Roman"/>
          <w:b/>
          <w:i w:val="false"/>
          <w:color w:val="000000"/>
        </w:rPr>
        <w:t xml:space="preserve"> Параграф 1. Порядок начисления пени в лицевых счетах налогоплательщика (налогового агента)</w:t>
      </w:r>
    </w:p>
    <w:bookmarkEnd w:id="355"/>
    <w:bookmarkStart w:name="z363" w:id="356"/>
    <w:p>
      <w:pPr>
        <w:spacing w:after="0"/>
        <w:ind w:left="0"/>
        <w:jc w:val="both"/>
      </w:pPr>
      <w:r>
        <w:rPr>
          <w:rFonts w:ascii="Times New Roman"/>
          <w:b w:val="false"/>
          <w:i w:val="false"/>
          <w:color w:val="000000"/>
          <w:sz w:val="28"/>
        </w:rPr>
        <w:t>
      113. Пени начисляются в лицевых счетах ежедневно за неисполнение налогового обязательства в установленные сроки.</w:t>
      </w:r>
    </w:p>
    <w:bookmarkEnd w:id="356"/>
    <w:bookmarkStart w:name="z364" w:id="357"/>
    <w:p>
      <w:pPr>
        <w:spacing w:after="0"/>
        <w:ind w:left="0"/>
        <w:jc w:val="both"/>
      </w:pPr>
      <w:r>
        <w:rPr>
          <w:rFonts w:ascii="Times New Roman"/>
          <w:b w:val="false"/>
          <w:i w:val="false"/>
          <w:color w:val="000000"/>
          <w:sz w:val="28"/>
        </w:rPr>
        <w:t xml:space="preserve">
      114. Пени начисляются автоматически в ИСНА в размерах,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статьи 5 Налогового кодекса.</w:t>
      </w:r>
    </w:p>
    <w:bookmarkEnd w:id="357"/>
    <w:bookmarkStart w:name="z365" w:id="358"/>
    <w:p>
      <w:pPr>
        <w:spacing w:after="0"/>
        <w:ind w:left="0"/>
        <w:jc w:val="both"/>
      </w:pPr>
      <w:r>
        <w:rPr>
          <w:rFonts w:ascii="Times New Roman"/>
          <w:b w:val="false"/>
          <w:i w:val="false"/>
          <w:color w:val="000000"/>
          <w:sz w:val="28"/>
        </w:rPr>
        <w:t>
      115. В лицевых счетах начисление пени производится:</w:t>
      </w:r>
    </w:p>
    <w:bookmarkEnd w:id="358"/>
    <w:bookmarkStart w:name="z366" w:id="359"/>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bookmarkEnd w:id="359"/>
    <w:bookmarkStart w:name="z367" w:id="360"/>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пени;</w:t>
      </w:r>
    </w:p>
    <w:bookmarkEnd w:id="360"/>
    <w:bookmarkStart w:name="z368" w:id="361"/>
    <w:p>
      <w:pPr>
        <w:spacing w:after="0"/>
        <w:ind w:left="0"/>
        <w:jc w:val="both"/>
      </w:pPr>
      <w:r>
        <w:rPr>
          <w:rFonts w:ascii="Times New Roman"/>
          <w:b w:val="false"/>
          <w:i w:val="false"/>
          <w:color w:val="000000"/>
          <w:sz w:val="28"/>
        </w:rPr>
        <w:t>
      3) при выдаче сведений об отсутствии и (или) наличии задолженности.</w:t>
      </w:r>
    </w:p>
    <w:bookmarkEnd w:id="361"/>
    <w:bookmarkStart w:name="z369" w:id="362"/>
    <w:p>
      <w:pPr>
        <w:spacing w:after="0"/>
        <w:ind w:left="0"/>
        <w:jc w:val="both"/>
      </w:pPr>
      <w:r>
        <w:rPr>
          <w:rFonts w:ascii="Times New Roman"/>
          <w:b w:val="false"/>
          <w:i w:val="false"/>
          <w:color w:val="000000"/>
          <w:sz w:val="28"/>
        </w:rPr>
        <w:t>
      116.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362"/>
    <w:bookmarkStart w:name="z370" w:id="363"/>
    <w:p>
      <w:pPr>
        <w:spacing w:after="0"/>
        <w:ind w:left="0"/>
        <w:jc w:val="both"/>
      </w:pPr>
      <w:r>
        <w:rPr>
          <w:rFonts w:ascii="Times New Roman"/>
          <w:b w:val="false"/>
          <w:i w:val="false"/>
          <w:color w:val="000000"/>
          <w:sz w:val="28"/>
        </w:rPr>
        <w:t>
      В графе "Уплачено (возвращено) пени" лицевого счета отражаются уплаченные суммы пеней или возвращенные, (зачтенные) в уплату основного платежа.</w:t>
      </w:r>
    </w:p>
    <w:bookmarkEnd w:id="363"/>
    <w:bookmarkStart w:name="z371" w:id="364"/>
    <w:p>
      <w:pPr>
        <w:spacing w:after="0"/>
        <w:ind w:left="0"/>
        <w:jc w:val="both"/>
      </w:pPr>
      <w:r>
        <w:rPr>
          <w:rFonts w:ascii="Times New Roman"/>
          <w:b w:val="false"/>
          <w:i w:val="false"/>
          <w:color w:val="000000"/>
          <w:sz w:val="28"/>
        </w:rPr>
        <w:t>
      Сумма уменьшений ранее начисленной пени или зачтенной в уплату основного платежа отражается в графе "Сумма пени" со знаком "–".</w:t>
      </w:r>
    </w:p>
    <w:bookmarkEnd w:id="364"/>
    <w:bookmarkStart w:name="z372" w:id="365"/>
    <w:p>
      <w:pPr>
        <w:spacing w:after="0"/>
        <w:ind w:left="0"/>
        <w:jc w:val="both"/>
      </w:pPr>
      <w:r>
        <w:rPr>
          <w:rFonts w:ascii="Times New Roman"/>
          <w:b w:val="false"/>
          <w:i w:val="false"/>
          <w:color w:val="000000"/>
          <w:sz w:val="28"/>
        </w:rPr>
        <w:t>
      В графе "Сальдо пени" указывается остаток неуплаченных сумм пеней.</w:t>
      </w:r>
    </w:p>
    <w:bookmarkEnd w:id="365"/>
    <w:bookmarkStart w:name="z373" w:id="366"/>
    <w:p>
      <w:pPr>
        <w:spacing w:after="0"/>
        <w:ind w:left="0"/>
        <w:jc w:val="both"/>
      </w:pPr>
      <w:r>
        <w:rPr>
          <w:rFonts w:ascii="Times New Roman"/>
          <w:b w:val="false"/>
          <w:i w:val="false"/>
          <w:color w:val="000000"/>
          <w:sz w:val="28"/>
        </w:rPr>
        <w:t>
      117. В целях составления сведений об отсутствии (наличии) задолженности по запросу органов юстиции, образовавшаяся в лицевых счетах налогоплательщиков (налоговых агентов) сумма налоговой задолженности и задолженности по социальным платежам в размере менее 0,50 тенге не считается налоговой задолженностью.</w:t>
      </w:r>
    </w:p>
    <w:bookmarkEnd w:id="366"/>
    <w:bookmarkStart w:name="z374" w:id="367"/>
    <w:p>
      <w:pPr>
        <w:spacing w:after="0"/>
        <w:ind w:left="0"/>
        <w:jc w:val="both"/>
      </w:pPr>
      <w:r>
        <w:rPr>
          <w:rFonts w:ascii="Times New Roman"/>
          <w:b w:val="false"/>
          <w:i w:val="false"/>
          <w:color w:val="000000"/>
          <w:sz w:val="28"/>
        </w:rPr>
        <w:t xml:space="preserve">
      118. Пени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85 Налогового кодекса начисляются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(налоговых агентов)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базовой ставки Национального Банка Республики Казахстан на каждый день просрочки.</w:t>
      </w:r>
    </w:p>
    <w:bookmarkEnd w:id="367"/>
    <w:bookmarkStart w:name="z375" w:id="368"/>
    <w:p>
      <w:pPr>
        <w:spacing w:after="0"/>
        <w:ind w:left="0"/>
        <w:jc w:val="both"/>
      </w:pPr>
      <w:r>
        <w:rPr>
          <w:rFonts w:ascii="Times New Roman"/>
          <w:b w:val="false"/>
          <w:i w:val="false"/>
          <w:color w:val="000000"/>
          <w:sz w:val="28"/>
        </w:rPr>
        <w:t>
      119. При начислении пени в лицевом счете учитываются:</w:t>
      </w:r>
    </w:p>
    <w:bookmarkEnd w:id="368"/>
    <w:bookmarkStart w:name="z376" w:id="369"/>
    <w:p>
      <w:pPr>
        <w:spacing w:after="0"/>
        <w:ind w:left="0"/>
        <w:jc w:val="both"/>
      </w:pPr>
      <w:r>
        <w:rPr>
          <w:rFonts w:ascii="Times New Roman"/>
          <w:b w:val="false"/>
          <w:i w:val="false"/>
          <w:color w:val="000000"/>
          <w:sz w:val="28"/>
        </w:rPr>
        <w:t>
      1) дата списания денег с банковского счета в уплату налогов, платежей в бюджет, социальных платежей;</w:t>
      </w:r>
    </w:p>
    <w:bookmarkEnd w:id="369"/>
    <w:bookmarkStart w:name="z377" w:id="370"/>
    <w:p>
      <w:pPr>
        <w:spacing w:after="0"/>
        <w:ind w:left="0"/>
        <w:jc w:val="both"/>
      </w:pPr>
      <w:r>
        <w:rPr>
          <w:rFonts w:ascii="Times New Roman"/>
          <w:b w:val="false"/>
          <w:i w:val="false"/>
          <w:color w:val="000000"/>
          <w:sz w:val="28"/>
        </w:rPr>
        <w:t>
      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p>
    <w:bookmarkEnd w:id="370"/>
    <w:bookmarkStart w:name="z378" w:id="371"/>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371"/>
    <w:bookmarkStart w:name="z379" w:id="372"/>
    <w:p>
      <w:pPr>
        <w:spacing w:after="0"/>
        <w:ind w:left="0"/>
        <w:jc w:val="both"/>
      </w:pPr>
      <w:r>
        <w:rPr>
          <w:rFonts w:ascii="Times New Roman"/>
          <w:b w:val="false"/>
          <w:i w:val="false"/>
          <w:color w:val="000000"/>
          <w:sz w:val="28"/>
        </w:rPr>
        <w:t>
      4) дата проведения зачета излишне уплаченной суммы налога, платежа в бюджет.</w:t>
      </w:r>
    </w:p>
    <w:bookmarkEnd w:id="372"/>
    <w:bookmarkStart w:name="z380" w:id="373"/>
    <w:p>
      <w:pPr>
        <w:spacing w:after="0"/>
        <w:ind w:left="0"/>
        <w:jc w:val="both"/>
      </w:pPr>
      <w:r>
        <w:rPr>
          <w:rFonts w:ascii="Times New Roman"/>
          <w:b w:val="false"/>
          <w:i w:val="false"/>
          <w:color w:val="000000"/>
          <w:sz w:val="28"/>
        </w:rPr>
        <w:t>
      120. За задержку перечисления банками или организациями, осуществляющими отдельные виды банковских операций, списанных с банковских счетов налогоплательщика (налогового агента) денег в уплату налогов и платежей в бюджет, социальных платежей с налогоплательщиков (налоговых агентов) пени не взимаются.</w:t>
      </w:r>
    </w:p>
    <w:bookmarkEnd w:id="373"/>
    <w:bookmarkStart w:name="z381" w:id="374"/>
    <w:p>
      <w:pPr>
        <w:spacing w:after="0"/>
        <w:ind w:left="0"/>
        <w:jc w:val="both"/>
      </w:pPr>
      <w:r>
        <w:rPr>
          <w:rFonts w:ascii="Times New Roman"/>
          <w:b w:val="false"/>
          <w:i w:val="false"/>
          <w:color w:val="000000"/>
          <w:sz w:val="28"/>
        </w:rPr>
        <w:t>
      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p>
    <w:bookmarkEnd w:id="374"/>
    <w:bookmarkStart w:name="z382" w:id="375"/>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p>
    <w:bookmarkEnd w:id="375"/>
    <w:bookmarkStart w:name="z383" w:id="376"/>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проверке".</w:t>
      </w:r>
    </w:p>
    <w:bookmarkEnd w:id="376"/>
    <w:bookmarkStart w:name="z384" w:id="377"/>
    <w:p>
      <w:pPr>
        <w:spacing w:after="0"/>
        <w:ind w:left="0"/>
        <w:jc w:val="both"/>
      </w:pPr>
      <w:r>
        <w:rPr>
          <w:rFonts w:ascii="Times New Roman"/>
          <w:b w:val="false"/>
          <w:i w:val="false"/>
          <w:color w:val="000000"/>
          <w:sz w:val="28"/>
        </w:rPr>
        <w:t xml:space="preserve">
      В графе "Начислено пени" лицевого счета отражается сумма пеней, указанная в Реестре. </w:t>
      </w:r>
    </w:p>
    <w:bookmarkEnd w:id="377"/>
    <w:bookmarkStart w:name="z385" w:id="378"/>
    <w:p>
      <w:pPr>
        <w:spacing w:after="0"/>
        <w:ind w:left="0"/>
        <w:jc w:val="both"/>
      </w:pPr>
      <w:r>
        <w:rPr>
          <w:rFonts w:ascii="Times New Roman"/>
          <w:b w:val="false"/>
          <w:i w:val="false"/>
          <w:color w:val="000000"/>
          <w:sz w:val="28"/>
        </w:rPr>
        <w:t xml:space="preserve">
      121. Для неначисления пени в случаях, установленных подпунктами 1) – 4), 8), 9) </w:t>
      </w:r>
      <w:r>
        <w:rPr>
          <w:rFonts w:ascii="Times New Roman"/>
          <w:b w:val="false"/>
          <w:i w:val="false"/>
          <w:color w:val="000000"/>
          <w:sz w:val="28"/>
        </w:rPr>
        <w:t>пункта 3</w:t>
      </w:r>
      <w:r>
        <w:rPr>
          <w:rFonts w:ascii="Times New Roman"/>
          <w:b w:val="false"/>
          <w:i w:val="false"/>
          <w:color w:val="000000"/>
          <w:sz w:val="28"/>
        </w:rPr>
        <w:t xml:space="preserve"> статьи 85 Налогового кодекса, соответствующее структурное подразделение органа государственных доходов представляет должностному лицу, ответственному за ведение учета, списки налогоплательщиков (налоговых агентов), в которых указываются:</w:t>
      </w:r>
    </w:p>
    <w:bookmarkEnd w:id="378"/>
    <w:bookmarkStart w:name="z386" w:id="379"/>
    <w:p>
      <w:pPr>
        <w:spacing w:after="0"/>
        <w:ind w:left="0"/>
        <w:jc w:val="both"/>
      </w:pPr>
      <w:r>
        <w:rPr>
          <w:rFonts w:ascii="Times New Roman"/>
          <w:b w:val="false"/>
          <w:i w:val="false"/>
          <w:color w:val="000000"/>
          <w:sz w:val="28"/>
        </w:rPr>
        <w:t>
      1) наименование налогоплательщика (налогового агента) или фамилия, имя и отчество (если оно указано в документе, удостоверяющем личность) физического лица;</w:t>
      </w:r>
    </w:p>
    <w:bookmarkEnd w:id="379"/>
    <w:bookmarkStart w:name="z387" w:id="380"/>
    <w:p>
      <w:pPr>
        <w:spacing w:after="0"/>
        <w:ind w:left="0"/>
        <w:jc w:val="both"/>
      </w:pPr>
      <w:r>
        <w:rPr>
          <w:rFonts w:ascii="Times New Roman"/>
          <w:b w:val="false"/>
          <w:i w:val="false"/>
          <w:color w:val="000000"/>
          <w:sz w:val="28"/>
        </w:rPr>
        <w:t>
      2) ИИН/БИН;</w:t>
      </w:r>
    </w:p>
    <w:bookmarkEnd w:id="380"/>
    <w:bookmarkStart w:name="z388" w:id="381"/>
    <w:p>
      <w:pPr>
        <w:spacing w:after="0"/>
        <w:ind w:left="0"/>
        <w:jc w:val="both"/>
      </w:pPr>
      <w:r>
        <w:rPr>
          <w:rFonts w:ascii="Times New Roman"/>
          <w:b w:val="false"/>
          <w:i w:val="false"/>
          <w:color w:val="000000"/>
          <w:sz w:val="28"/>
        </w:rPr>
        <w:t>
      3) вид налога, КБК;</w:t>
      </w:r>
    </w:p>
    <w:bookmarkEnd w:id="381"/>
    <w:bookmarkStart w:name="z389" w:id="382"/>
    <w:p>
      <w:pPr>
        <w:spacing w:after="0"/>
        <w:ind w:left="0"/>
        <w:jc w:val="both"/>
      </w:pPr>
      <w:r>
        <w:rPr>
          <w:rFonts w:ascii="Times New Roman"/>
          <w:b w:val="false"/>
          <w:i w:val="false"/>
          <w:color w:val="000000"/>
          <w:sz w:val="28"/>
        </w:rPr>
        <w:t>
      4) сумма недоимки, на которую не начисляются пени;</w:t>
      </w:r>
    </w:p>
    <w:bookmarkEnd w:id="382"/>
    <w:bookmarkStart w:name="z390" w:id="383"/>
    <w:p>
      <w:pPr>
        <w:spacing w:after="0"/>
        <w:ind w:left="0"/>
        <w:jc w:val="both"/>
      </w:pPr>
      <w:r>
        <w:rPr>
          <w:rFonts w:ascii="Times New Roman"/>
          <w:b w:val="false"/>
          <w:i w:val="false"/>
          <w:color w:val="000000"/>
          <w:sz w:val="28"/>
        </w:rPr>
        <w:t>
      5) дата, с которой в лицевом счете прекращается начисление пени;</w:t>
      </w:r>
    </w:p>
    <w:bookmarkEnd w:id="383"/>
    <w:bookmarkStart w:name="z391" w:id="384"/>
    <w:p>
      <w:pPr>
        <w:spacing w:after="0"/>
        <w:ind w:left="0"/>
        <w:jc w:val="both"/>
      </w:pPr>
      <w:r>
        <w:rPr>
          <w:rFonts w:ascii="Times New Roman"/>
          <w:b w:val="false"/>
          <w:i w:val="false"/>
          <w:color w:val="000000"/>
          <w:sz w:val="28"/>
        </w:rPr>
        <w:t>
      6) основание неначисления пени.</w:t>
      </w:r>
    </w:p>
    <w:bookmarkEnd w:id="384"/>
    <w:bookmarkStart w:name="z392" w:id="385"/>
    <w:p>
      <w:pPr>
        <w:spacing w:after="0"/>
        <w:ind w:left="0"/>
        <w:jc w:val="both"/>
      </w:pPr>
      <w:r>
        <w:rPr>
          <w:rFonts w:ascii="Times New Roman"/>
          <w:b w:val="false"/>
          <w:i w:val="false"/>
          <w:color w:val="000000"/>
          <w:sz w:val="28"/>
        </w:rPr>
        <w:t xml:space="preserve">
      122. Неначисление пени в случаях, установленных подпунктами 5) – 7) </w:t>
      </w:r>
      <w:r>
        <w:rPr>
          <w:rFonts w:ascii="Times New Roman"/>
          <w:b w:val="false"/>
          <w:i w:val="false"/>
          <w:color w:val="000000"/>
          <w:sz w:val="28"/>
        </w:rPr>
        <w:t>пункта 3</w:t>
      </w:r>
      <w:r>
        <w:rPr>
          <w:rFonts w:ascii="Times New Roman"/>
          <w:b w:val="false"/>
          <w:i w:val="false"/>
          <w:color w:val="000000"/>
          <w:sz w:val="28"/>
        </w:rPr>
        <w:t xml:space="preserve"> статьи 85 Налогового кодекса, а также возобновление начисления пени,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85 Налогового кодекса, производится автоматически в ИСНА на основании дополнительных сведений, внесенных в регистрационные данные налогоплательщиков (налоговых агентов).</w:t>
      </w:r>
    </w:p>
    <w:bookmarkEnd w:id="385"/>
    <w:bookmarkStart w:name="z393" w:id="386"/>
    <w:p>
      <w:pPr>
        <w:spacing w:after="0"/>
        <w:ind w:left="0"/>
        <w:jc w:val="both"/>
      </w:pPr>
      <w:r>
        <w:rPr>
          <w:rFonts w:ascii="Times New Roman"/>
          <w:b w:val="false"/>
          <w:i w:val="false"/>
          <w:color w:val="000000"/>
          <w:sz w:val="28"/>
        </w:rPr>
        <w:t>
      123.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налогоплательщика (налогового агента) на основании решения органа государственных доходов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p>
    <w:bookmarkEnd w:id="386"/>
    <w:bookmarkStart w:name="z394" w:id="387"/>
    <w:p>
      <w:pPr>
        <w:spacing w:after="0"/>
        <w:ind w:left="0"/>
        <w:jc w:val="both"/>
      </w:pPr>
      <w:r>
        <w:rPr>
          <w:rFonts w:ascii="Times New Roman"/>
          <w:b w:val="false"/>
          <w:i w:val="false"/>
          <w:color w:val="000000"/>
          <w:sz w:val="28"/>
        </w:rPr>
        <w:t>
      124. Записи по сторнированию неправомерно начисленных сумм налогов, платежей и пеней производятся на основании Реестра к начислению.</w:t>
      </w:r>
    </w:p>
    <w:bookmarkEnd w:id="387"/>
    <w:bookmarkStart w:name="z395" w:id="388"/>
    <w:p>
      <w:pPr>
        <w:spacing w:after="0"/>
        <w:ind w:left="0"/>
        <w:jc w:val="both"/>
      </w:pPr>
      <w:r>
        <w:rPr>
          <w:rFonts w:ascii="Times New Roman"/>
          <w:b w:val="false"/>
          <w:i w:val="false"/>
          <w:color w:val="000000"/>
          <w:sz w:val="28"/>
        </w:rPr>
        <w:t>
      125. Начисление пеней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388"/>
    <w:bookmarkStart w:name="z396" w:id="389"/>
    <w:p>
      <w:pPr>
        <w:spacing w:after="0"/>
        <w:ind w:left="0"/>
        <w:jc w:val="both"/>
      </w:pPr>
      <w:r>
        <w:rPr>
          <w:rFonts w:ascii="Times New Roman"/>
          <w:b w:val="false"/>
          <w:i w:val="false"/>
          <w:color w:val="000000"/>
          <w:sz w:val="28"/>
        </w:rPr>
        <w:t>
      126. Расчет пеней для налогоплательщика (налогового агента) – участника горизонтального мониторинга производится по следующей формуле:</w:t>
      </w:r>
    </w:p>
    <w:bookmarkEnd w:id="389"/>
    <w:bookmarkStart w:name="z397" w:id="390"/>
    <w:p>
      <w:pPr>
        <w:spacing w:after="0"/>
        <w:ind w:left="0"/>
        <w:jc w:val="both"/>
      </w:pPr>
      <w:r>
        <w:rPr>
          <w:rFonts w:ascii="Times New Roman"/>
          <w:b w:val="false"/>
          <w:i w:val="false"/>
          <w:color w:val="000000"/>
          <w:sz w:val="28"/>
        </w:rPr>
        <w:t>
      П = (Н * Б / 100 * 0,65 * Д)/ 365, где:</w:t>
      </w:r>
    </w:p>
    <w:bookmarkEnd w:id="390"/>
    <w:bookmarkStart w:name="z398" w:id="391"/>
    <w:p>
      <w:pPr>
        <w:spacing w:after="0"/>
        <w:ind w:left="0"/>
        <w:jc w:val="both"/>
      </w:pPr>
      <w:r>
        <w:rPr>
          <w:rFonts w:ascii="Times New Roman"/>
          <w:b w:val="false"/>
          <w:i w:val="false"/>
          <w:color w:val="000000"/>
          <w:sz w:val="28"/>
        </w:rPr>
        <w:t>
      П – сумма начисленных пеней;</w:t>
      </w:r>
    </w:p>
    <w:bookmarkEnd w:id="391"/>
    <w:bookmarkStart w:name="z399" w:id="392"/>
    <w:p>
      <w:pPr>
        <w:spacing w:after="0"/>
        <w:ind w:left="0"/>
        <w:jc w:val="both"/>
      </w:pPr>
      <w:r>
        <w:rPr>
          <w:rFonts w:ascii="Times New Roman"/>
          <w:b w:val="false"/>
          <w:i w:val="false"/>
          <w:color w:val="000000"/>
          <w:sz w:val="28"/>
        </w:rPr>
        <w:t>
      Н – сумма недоимки;</w:t>
      </w:r>
    </w:p>
    <w:bookmarkEnd w:id="392"/>
    <w:bookmarkStart w:name="z400" w:id="393"/>
    <w:p>
      <w:pPr>
        <w:spacing w:after="0"/>
        <w:ind w:left="0"/>
        <w:jc w:val="both"/>
      </w:pPr>
      <w:r>
        <w:rPr>
          <w:rFonts w:ascii="Times New Roman"/>
          <w:b w:val="false"/>
          <w:i w:val="false"/>
          <w:color w:val="000000"/>
          <w:sz w:val="28"/>
        </w:rPr>
        <w:t>
      Б – базовая ставка Национального Банка Республики Казахстан;</w:t>
      </w:r>
    </w:p>
    <w:bookmarkEnd w:id="393"/>
    <w:bookmarkStart w:name="z401" w:id="394"/>
    <w:p>
      <w:pPr>
        <w:spacing w:after="0"/>
        <w:ind w:left="0"/>
        <w:jc w:val="both"/>
      </w:pPr>
      <w:r>
        <w:rPr>
          <w:rFonts w:ascii="Times New Roman"/>
          <w:b w:val="false"/>
          <w:i w:val="false"/>
          <w:color w:val="000000"/>
          <w:sz w:val="28"/>
        </w:rPr>
        <w:t>
      0,65 – кратность базовой ставки Национального Банка Республики Казахстан;</w:t>
      </w:r>
    </w:p>
    <w:bookmarkEnd w:id="394"/>
    <w:bookmarkStart w:name="z402" w:id="395"/>
    <w:p>
      <w:pPr>
        <w:spacing w:after="0"/>
        <w:ind w:left="0"/>
        <w:jc w:val="both"/>
      </w:pPr>
      <w:r>
        <w:rPr>
          <w:rFonts w:ascii="Times New Roman"/>
          <w:b w:val="false"/>
          <w:i w:val="false"/>
          <w:color w:val="000000"/>
          <w:sz w:val="28"/>
        </w:rPr>
        <w:t>
      Д – количество просроченных дней.</w:t>
      </w:r>
    </w:p>
    <w:bookmarkEnd w:id="395"/>
    <w:bookmarkStart w:name="z403" w:id="396"/>
    <w:p>
      <w:pPr>
        <w:spacing w:after="0"/>
        <w:ind w:left="0"/>
        <w:jc w:val="both"/>
      </w:pPr>
      <w:r>
        <w:rPr>
          <w:rFonts w:ascii="Times New Roman"/>
          <w:b w:val="false"/>
          <w:i w:val="false"/>
          <w:color w:val="000000"/>
          <w:sz w:val="28"/>
        </w:rPr>
        <w:t>
      Расчет пеней для иных налогоплательщиков (налоговых агентов) производится по следующей формуле:</w:t>
      </w:r>
    </w:p>
    <w:bookmarkEnd w:id="396"/>
    <w:bookmarkStart w:name="z404" w:id="397"/>
    <w:p>
      <w:pPr>
        <w:spacing w:after="0"/>
        <w:ind w:left="0"/>
        <w:jc w:val="both"/>
      </w:pPr>
      <w:r>
        <w:rPr>
          <w:rFonts w:ascii="Times New Roman"/>
          <w:b w:val="false"/>
          <w:i w:val="false"/>
          <w:color w:val="000000"/>
          <w:sz w:val="28"/>
        </w:rPr>
        <w:t>
      П = (Н * Б / 100 * 1,25 * Д)/ 365, где:</w:t>
      </w:r>
    </w:p>
    <w:bookmarkEnd w:id="397"/>
    <w:bookmarkStart w:name="z405" w:id="398"/>
    <w:p>
      <w:pPr>
        <w:spacing w:after="0"/>
        <w:ind w:left="0"/>
        <w:jc w:val="both"/>
      </w:pPr>
      <w:r>
        <w:rPr>
          <w:rFonts w:ascii="Times New Roman"/>
          <w:b w:val="false"/>
          <w:i w:val="false"/>
          <w:color w:val="000000"/>
          <w:sz w:val="28"/>
        </w:rPr>
        <w:t>
      П – сумма начисленных пеней;</w:t>
      </w:r>
    </w:p>
    <w:bookmarkEnd w:id="398"/>
    <w:bookmarkStart w:name="z406" w:id="399"/>
    <w:p>
      <w:pPr>
        <w:spacing w:after="0"/>
        <w:ind w:left="0"/>
        <w:jc w:val="both"/>
      </w:pPr>
      <w:r>
        <w:rPr>
          <w:rFonts w:ascii="Times New Roman"/>
          <w:b w:val="false"/>
          <w:i w:val="false"/>
          <w:color w:val="000000"/>
          <w:sz w:val="28"/>
        </w:rPr>
        <w:t>
      Н – сумма недоимки;</w:t>
      </w:r>
    </w:p>
    <w:bookmarkEnd w:id="399"/>
    <w:bookmarkStart w:name="z407" w:id="400"/>
    <w:p>
      <w:pPr>
        <w:spacing w:after="0"/>
        <w:ind w:left="0"/>
        <w:jc w:val="both"/>
      </w:pPr>
      <w:r>
        <w:rPr>
          <w:rFonts w:ascii="Times New Roman"/>
          <w:b w:val="false"/>
          <w:i w:val="false"/>
          <w:color w:val="000000"/>
          <w:sz w:val="28"/>
        </w:rPr>
        <w:t>
      Б – базовая ставка Национального Банка Республики Казахстан;</w:t>
      </w:r>
    </w:p>
    <w:bookmarkEnd w:id="400"/>
    <w:bookmarkStart w:name="z408" w:id="401"/>
    <w:p>
      <w:pPr>
        <w:spacing w:after="0"/>
        <w:ind w:left="0"/>
        <w:jc w:val="both"/>
      </w:pPr>
      <w:r>
        <w:rPr>
          <w:rFonts w:ascii="Times New Roman"/>
          <w:b w:val="false"/>
          <w:i w:val="false"/>
          <w:color w:val="000000"/>
          <w:sz w:val="28"/>
        </w:rPr>
        <w:t>
      1,25 – кратность базовой ставки Национального Банка Республики Казахстан;</w:t>
      </w:r>
    </w:p>
    <w:bookmarkEnd w:id="401"/>
    <w:bookmarkStart w:name="z409" w:id="402"/>
    <w:p>
      <w:pPr>
        <w:spacing w:after="0"/>
        <w:ind w:left="0"/>
        <w:jc w:val="both"/>
      </w:pPr>
      <w:r>
        <w:rPr>
          <w:rFonts w:ascii="Times New Roman"/>
          <w:b w:val="false"/>
          <w:i w:val="false"/>
          <w:color w:val="000000"/>
          <w:sz w:val="28"/>
        </w:rPr>
        <w:t>
      Д – количество просроченных дней.</w:t>
      </w:r>
    </w:p>
    <w:bookmarkEnd w:id="402"/>
    <w:bookmarkStart w:name="z410" w:id="403"/>
    <w:p>
      <w:pPr>
        <w:spacing w:after="0"/>
        <w:ind w:left="0"/>
        <w:jc w:val="both"/>
      </w:pPr>
      <w:r>
        <w:rPr>
          <w:rFonts w:ascii="Times New Roman"/>
          <w:b w:val="false"/>
          <w:i w:val="false"/>
          <w:color w:val="000000"/>
          <w:sz w:val="28"/>
        </w:rPr>
        <w:t>
      127. Начисленные суммы пеней зачисляются на соответствующие коды налогов и платежей, утвержденные классификацией доходов бюджета.</w:t>
      </w:r>
    </w:p>
    <w:bookmarkEnd w:id="403"/>
    <w:bookmarkStart w:name="z411" w:id="404"/>
    <w:p>
      <w:pPr>
        <w:spacing w:after="0"/>
        <w:ind w:left="0"/>
        <w:jc w:val="left"/>
      </w:pPr>
      <w:r>
        <w:rPr>
          <w:rFonts w:ascii="Times New Roman"/>
          <w:b/>
          <w:i w:val="false"/>
          <w:color w:val="000000"/>
        </w:rPr>
        <w:t xml:space="preserve"> Параграф 2. Порядок учета штрафов</w:t>
      </w:r>
    </w:p>
    <w:bookmarkEnd w:id="404"/>
    <w:bookmarkStart w:name="z412" w:id="405"/>
    <w:p>
      <w:pPr>
        <w:spacing w:after="0"/>
        <w:ind w:left="0"/>
        <w:jc w:val="both"/>
      </w:pPr>
      <w:r>
        <w:rPr>
          <w:rFonts w:ascii="Times New Roman"/>
          <w:b w:val="false"/>
          <w:i w:val="false"/>
          <w:color w:val="000000"/>
          <w:sz w:val="28"/>
        </w:rPr>
        <w:t>
      128. Учет административных штрафов за административные правонарушения, возбуждение и (или) рассмотрение дел по которым входит в компетенцию органов государственных доходов, ведется в лицевых счетах.</w:t>
      </w:r>
    </w:p>
    <w:bookmarkEnd w:id="405"/>
    <w:bookmarkStart w:name="z413" w:id="406"/>
    <w:p>
      <w:pPr>
        <w:spacing w:after="0"/>
        <w:ind w:left="0"/>
        <w:jc w:val="both"/>
      </w:pPr>
      <w:r>
        <w:rPr>
          <w:rFonts w:ascii="Times New Roman"/>
          <w:b w:val="false"/>
          <w:i w:val="false"/>
          <w:color w:val="000000"/>
          <w:sz w:val="28"/>
        </w:rPr>
        <w:t xml:space="preserve">
      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p>
    <w:bookmarkEnd w:id="406"/>
    <w:bookmarkStart w:name="z414" w:id="407"/>
    <w:p>
      <w:pPr>
        <w:spacing w:after="0"/>
        <w:ind w:left="0"/>
        <w:jc w:val="both"/>
      </w:pPr>
      <w:r>
        <w:rPr>
          <w:rFonts w:ascii="Times New Roman"/>
          <w:b w:val="false"/>
          <w:i w:val="false"/>
          <w:color w:val="000000"/>
          <w:sz w:val="28"/>
        </w:rPr>
        <w:t xml:space="preserve">
      129.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w:t>
      </w:r>
      <w:r>
        <w:rPr>
          <w:rFonts w:ascii="Times New Roman"/>
          <w:b w:val="false"/>
          <w:i w:val="false"/>
          <w:color w:val="000000"/>
          <w:sz w:val="28"/>
        </w:rPr>
        <w:t>статьи 897</w:t>
      </w:r>
      <w:r>
        <w:rPr>
          <w:rFonts w:ascii="Times New Roman"/>
          <w:b w:val="false"/>
          <w:i w:val="false"/>
          <w:color w:val="000000"/>
          <w:sz w:val="28"/>
        </w:rPr>
        <w:t xml:space="preserve"> Кодекса Республики Казахстан "Об административных правонарушениях", а также на основании решения органа государственных доходов,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407"/>
    <w:bookmarkStart w:name="z415" w:id="408"/>
    <w:p>
      <w:pPr>
        <w:spacing w:after="0"/>
        <w:ind w:left="0"/>
        <w:jc w:val="both"/>
      </w:pPr>
      <w:r>
        <w:rPr>
          <w:rFonts w:ascii="Times New Roman"/>
          <w:b w:val="false"/>
          <w:i w:val="false"/>
          <w:color w:val="000000"/>
          <w:sz w:val="28"/>
        </w:rPr>
        <w:t>
      130.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p>
    <w:bookmarkEnd w:id="408"/>
    <w:bookmarkStart w:name="z416" w:id="409"/>
    <w:p>
      <w:pPr>
        <w:spacing w:after="0"/>
        <w:ind w:left="0"/>
        <w:jc w:val="both"/>
      </w:pPr>
      <w:r>
        <w:rPr>
          <w:rFonts w:ascii="Times New Roman"/>
          <w:b w:val="false"/>
          <w:i w:val="false"/>
          <w:color w:val="000000"/>
          <w:sz w:val="28"/>
        </w:rPr>
        <w:t>
      131.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налогоплательщика (налогового агента) на основании решения органа государственных доходов, вынесенного в соответствии с законодательством об административных правонарушениях.</w:t>
      </w:r>
    </w:p>
    <w:bookmarkEnd w:id="409"/>
    <w:bookmarkStart w:name="z417" w:id="410"/>
    <w:p>
      <w:pPr>
        <w:spacing w:after="0"/>
        <w:ind w:left="0"/>
        <w:jc w:val="both"/>
      </w:pPr>
      <w:r>
        <w:rPr>
          <w:rFonts w:ascii="Times New Roman"/>
          <w:b w:val="false"/>
          <w:i w:val="false"/>
          <w:color w:val="000000"/>
          <w:sz w:val="28"/>
        </w:rPr>
        <w:t>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p>
    <w:bookmarkEnd w:id="410"/>
    <w:bookmarkStart w:name="z418" w:id="411"/>
    <w:p>
      <w:pPr>
        <w:spacing w:after="0"/>
        <w:ind w:left="0"/>
        <w:jc w:val="left"/>
      </w:pPr>
      <w:r>
        <w:rPr>
          <w:rFonts w:ascii="Times New Roman"/>
          <w:b/>
          <w:i w:val="false"/>
          <w:color w:val="000000"/>
        </w:rPr>
        <w:t xml:space="preserve"> Глава 4. Порядок передачи и закрытия лицевых счетов налогоплательщика (налогового агента).</w:t>
      </w:r>
    </w:p>
    <w:bookmarkEnd w:id="411"/>
    <w:bookmarkStart w:name="z419" w:id="412"/>
    <w:p>
      <w:pPr>
        <w:spacing w:after="0"/>
        <w:ind w:left="0"/>
        <w:jc w:val="both"/>
      </w:pPr>
      <w:r>
        <w:rPr>
          <w:rFonts w:ascii="Times New Roman"/>
          <w:b w:val="false"/>
          <w:i w:val="false"/>
          <w:color w:val="000000"/>
          <w:sz w:val="28"/>
        </w:rPr>
        <w:t>
      Учет исполнения налоговых обязательств в отдельных случаях.</w:t>
      </w:r>
    </w:p>
    <w:bookmarkEnd w:id="412"/>
    <w:bookmarkStart w:name="z420" w:id="413"/>
    <w:p>
      <w:pPr>
        <w:spacing w:after="0"/>
        <w:ind w:left="0"/>
        <w:jc w:val="left"/>
      </w:pPr>
      <w:r>
        <w:rPr>
          <w:rFonts w:ascii="Times New Roman"/>
          <w:b/>
          <w:i w:val="false"/>
          <w:color w:val="000000"/>
        </w:rPr>
        <w:t xml:space="preserve"> Параграф 1. Учет и передача лицевых счетов налогоплательщика (налогового агента)</w:t>
      </w:r>
    </w:p>
    <w:bookmarkEnd w:id="413"/>
    <w:bookmarkStart w:name="z421" w:id="414"/>
    <w:p>
      <w:pPr>
        <w:spacing w:after="0"/>
        <w:ind w:left="0"/>
        <w:jc w:val="both"/>
      </w:pPr>
      <w:r>
        <w:rPr>
          <w:rFonts w:ascii="Times New Roman"/>
          <w:b w:val="false"/>
          <w:i w:val="false"/>
          <w:color w:val="000000"/>
          <w:sz w:val="28"/>
        </w:rPr>
        <w:t>
      132. Передача лицевого счета налогоплательщика (налогового агента), в том числе из одного органа государственного дохода в другой орган государственных доходов, производится в следующих случаях:</w:t>
      </w:r>
    </w:p>
    <w:bookmarkEnd w:id="414"/>
    <w:bookmarkStart w:name="z422" w:id="415"/>
    <w:p>
      <w:pPr>
        <w:spacing w:after="0"/>
        <w:ind w:left="0"/>
        <w:jc w:val="both"/>
      </w:pPr>
      <w:r>
        <w:rPr>
          <w:rFonts w:ascii="Times New Roman"/>
          <w:b w:val="false"/>
          <w:i w:val="false"/>
          <w:color w:val="000000"/>
          <w:sz w:val="28"/>
        </w:rPr>
        <w:t xml:space="preserve">
      1) при изменении: </w:t>
      </w:r>
    </w:p>
    <w:bookmarkEnd w:id="415"/>
    <w:bookmarkStart w:name="z423" w:id="416"/>
    <w:p>
      <w:pPr>
        <w:spacing w:after="0"/>
        <w:ind w:left="0"/>
        <w:jc w:val="both"/>
      </w:pPr>
      <w:r>
        <w:rPr>
          <w:rFonts w:ascii="Times New Roman"/>
          <w:b w:val="false"/>
          <w:i w:val="false"/>
          <w:color w:val="000000"/>
          <w:sz w:val="28"/>
        </w:rPr>
        <w:t>
      места жительства (пребывания) физического лица;</w:t>
      </w:r>
    </w:p>
    <w:bookmarkEnd w:id="416"/>
    <w:bookmarkStart w:name="z424" w:id="417"/>
    <w:p>
      <w:pPr>
        <w:spacing w:after="0"/>
        <w:ind w:left="0"/>
        <w:jc w:val="both"/>
      </w:pPr>
      <w:r>
        <w:rPr>
          <w:rFonts w:ascii="Times New Roman"/>
          <w:b w:val="false"/>
          <w:i w:val="false"/>
          <w:color w:val="000000"/>
          <w:sz w:val="28"/>
        </w:rPr>
        <w:t>
      места нахождения:</w:t>
      </w:r>
    </w:p>
    <w:bookmarkEnd w:id="417"/>
    <w:bookmarkStart w:name="z425" w:id="418"/>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w:t>
      </w:r>
    </w:p>
    <w:bookmarkEnd w:id="418"/>
    <w:bookmarkStart w:name="z426" w:id="419"/>
    <w:p>
      <w:pPr>
        <w:spacing w:after="0"/>
        <w:ind w:left="0"/>
        <w:jc w:val="both"/>
      </w:pPr>
      <w:r>
        <w:rPr>
          <w:rFonts w:ascii="Times New Roman"/>
          <w:b w:val="false"/>
          <w:i w:val="false"/>
          <w:color w:val="000000"/>
          <w:sz w:val="28"/>
        </w:rPr>
        <w:t>
      юридического лица – резидента, его структурных подразделений, а также структурных подразделений юридических лиц – нерезидентов;</w:t>
      </w:r>
    </w:p>
    <w:bookmarkEnd w:id="419"/>
    <w:bookmarkStart w:name="z427" w:id="420"/>
    <w:p>
      <w:pPr>
        <w:spacing w:after="0"/>
        <w:ind w:left="0"/>
        <w:jc w:val="both"/>
      </w:pPr>
      <w:r>
        <w:rPr>
          <w:rFonts w:ascii="Times New Roman"/>
          <w:b w:val="false"/>
          <w:i w:val="false"/>
          <w:color w:val="000000"/>
          <w:sz w:val="28"/>
        </w:rPr>
        <w:t>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bookmarkEnd w:id="420"/>
    <w:bookmarkStart w:name="z428" w:id="421"/>
    <w:p>
      <w:pPr>
        <w:spacing w:after="0"/>
        <w:ind w:left="0"/>
        <w:jc w:val="both"/>
      </w:pPr>
      <w:r>
        <w:rPr>
          <w:rFonts w:ascii="Times New Roman"/>
          <w:b w:val="false"/>
          <w:i w:val="false"/>
          <w:color w:val="000000"/>
          <w:sz w:val="28"/>
        </w:rPr>
        <w:t xml:space="preserve">
      зависимого агента, который рассматривается как постоянное учреждение нерезидента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229 Налогового кодекса;</w:t>
      </w:r>
    </w:p>
    <w:bookmarkEnd w:id="421"/>
    <w:bookmarkStart w:name="z429" w:id="422"/>
    <w:p>
      <w:pPr>
        <w:spacing w:after="0"/>
        <w:ind w:left="0"/>
        <w:jc w:val="both"/>
      </w:pPr>
      <w:r>
        <w:rPr>
          <w:rFonts w:ascii="Times New Roman"/>
          <w:b w:val="false"/>
          <w:i w:val="false"/>
          <w:color w:val="000000"/>
          <w:sz w:val="28"/>
        </w:rPr>
        <w:t xml:space="preserve">
      нерезидента, являющегося налоговым агентом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687 Налогового кодекса;</w:t>
      </w:r>
    </w:p>
    <w:bookmarkEnd w:id="422"/>
    <w:bookmarkStart w:name="z430" w:id="423"/>
    <w:p>
      <w:pPr>
        <w:spacing w:after="0"/>
        <w:ind w:left="0"/>
        <w:jc w:val="both"/>
      </w:pPr>
      <w:r>
        <w:rPr>
          <w:rFonts w:ascii="Times New Roman"/>
          <w:b w:val="false"/>
          <w:i w:val="false"/>
          <w:color w:val="000000"/>
          <w:sz w:val="28"/>
        </w:rPr>
        <w:t>
      2) при реорганизации юридического лица – на основании сведений Национального реестра БИН;</w:t>
      </w:r>
    </w:p>
    <w:bookmarkEnd w:id="423"/>
    <w:bookmarkStart w:name="z431" w:id="424"/>
    <w:p>
      <w:pPr>
        <w:spacing w:after="0"/>
        <w:ind w:left="0"/>
        <w:jc w:val="both"/>
      </w:pPr>
      <w:r>
        <w:rPr>
          <w:rFonts w:ascii="Times New Roman"/>
          <w:b w:val="false"/>
          <w:i w:val="false"/>
          <w:color w:val="000000"/>
          <w:sz w:val="28"/>
        </w:rPr>
        <w:t xml:space="preserve">
      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226</w:t>
      </w:r>
      <w:r>
        <w:rPr>
          <w:rFonts w:ascii="Times New Roman"/>
          <w:b w:val="false"/>
          <w:i w:val="false"/>
          <w:color w:val="000000"/>
          <w:sz w:val="28"/>
        </w:rPr>
        <w:t xml:space="preserve"> Налогового кодекса; при ошибочной уплате налогов и платежей;</w:t>
      </w:r>
    </w:p>
    <w:bookmarkEnd w:id="424"/>
    <w:bookmarkStart w:name="z432" w:id="425"/>
    <w:p>
      <w:pPr>
        <w:spacing w:after="0"/>
        <w:ind w:left="0"/>
        <w:jc w:val="both"/>
      </w:pPr>
      <w:r>
        <w:rPr>
          <w:rFonts w:ascii="Times New Roman"/>
          <w:b w:val="false"/>
          <w:i w:val="false"/>
          <w:color w:val="000000"/>
          <w:sz w:val="28"/>
        </w:rPr>
        <w:t xml:space="preserve">
      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p>
    <w:bookmarkEnd w:id="425"/>
    <w:bookmarkStart w:name="z433" w:id="426"/>
    <w:p>
      <w:pPr>
        <w:spacing w:after="0"/>
        <w:ind w:left="0"/>
        <w:jc w:val="both"/>
      </w:pPr>
      <w:r>
        <w:rPr>
          <w:rFonts w:ascii="Times New Roman"/>
          <w:b w:val="false"/>
          <w:i w:val="false"/>
          <w:color w:val="000000"/>
          <w:sz w:val="28"/>
        </w:rPr>
        <w:t>
      133. Передача лицевого счета налогоплательщика (налогового агента), в том числе из одного органа государственных доходов в другой орган государственных доходов, производится в течение 10 (десяти) рабочих дней со дня возникновения оснований для передачи лицевого счета, предусмотренных пунктом 132 настоящих Правил.</w:t>
      </w:r>
    </w:p>
    <w:bookmarkEnd w:id="426"/>
    <w:bookmarkStart w:name="z434" w:id="427"/>
    <w:p>
      <w:pPr>
        <w:spacing w:after="0"/>
        <w:ind w:left="0"/>
        <w:jc w:val="both"/>
      </w:pPr>
      <w:r>
        <w:rPr>
          <w:rFonts w:ascii="Times New Roman"/>
          <w:b w:val="false"/>
          <w:i w:val="false"/>
          <w:color w:val="000000"/>
          <w:sz w:val="28"/>
        </w:rPr>
        <w:t>
      134. Передача лицевого счета реорганизованного юридического лица в орган государственных доходов по месту регистрационного учета правопреемника (правопреемников) производится:</w:t>
      </w:r>
    </w:p>
    <w:bookmarkEnd w:id="427"/>
    <w:bookmarkStart w:name="z435" w:id="428"/>
    <w:p>
      <w:pPr>
        <w:spacing w:after="0"/>
        <w:ind w:left="0"/>
        <w:jc w:val="both"/>
      </w:pPr>
      <w:r>
        <w:rPr>
          <w:rFonts w:ascii="Times New Roman"/>
          <w:b w:val="false"/>
          <w:i w:val="false"/>
          <w:color w:val="000000"/>
          <w:sz w:val="28"/>
        </w:rPr>
        <w:t xml:space="preserve">
      1) при слиянии, присоединении – на основании передаточного акта; </w:t>
      </w:r>
    </w:p>
    <w:bookmarkEnd w:id="428"/>
    <w:bookmarkStart w:name="z436" w:id="429"/>
    <w:p>
      <w:pPr>
        <w:spacing w:after="0"/>
        <w:ind w:left="0"/>
        <w:jc w:val="both"/>
      </w:pPr>
      <w:r>
        <w:rPr>
          <w:rFonts w:ascii="Times New Roman"/>
          <w:b w:val="false"/>
          <w:i w:val="false"/>
          <w:color w:val="000000"/>
          <w:sz w:val="28"/>
        </w:rPr>
        <w:t>
      2) при разделении, выделении – на основании разделительного баланса.</w:t>
      </w:r>
    </w:p>
    <w:bookmarkEnd w:id="429"/>
    <w:bookmarkStart w:name="z437" w:id="430"/>
    <w:p>
      <w:pPr>
        <w:spacing w:after="0"/>
        <w:ind w:left="0"/>
        <w:jc w:val="both"/>
      </w:pP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430"/>
    <w:bookmarkStart w:name="z438" w:id="431"/>
    <w:p>
      <w:pPr>
        <w:spacing w:after="0"/>
        <w:ind w:left="0"/>
        <w:jc w:val="both"/>
      </w:pPr>
      <w:r>
        <w:rPr>
          <w:rFonts w:ascii="Times New Roman"/>
          <w:b w:val="false"/>
          <w:i w:val="false"/>
          <w:color w:val="000000"/>
          <w:sz w:val="28"/>
        </w:rPr>
        <w:t>
      135.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налогоплательщиком (налоговым агентом).</w:t>
      </w:r>
    </w:p>
    <w:bookmarkEnd w:id="431"/>
    <w:bookmarkStart w:name="z439" w:id="432"/>
    <w:p>
      <w:pPr>
        <w:spacing w:after="0"/>
        <w:ind w:left="0"/>
        <w:jc w:val="both"/>
      </w:pPr>
      <w:r>
        <w:rPr>
          <w:rFonts w:ascii="Times New Roman"/>
          <w:b w:val="false"/>
          <w:i w:val="false"/>
          <w:color w:val="000000"/>
          <w:sz w:val="28"/>
        </w:rPr>
        <w:t>
      136. Лицевой счет передается за период с начала открытия до даты его закрытия в передающем органе государственных доходов.</w:t>
      </w:r>
    </w:p>
    <w:bookmarkEnd w:id="432"/>
    <w:bookmarkStart w:name="z440" w:id="433"/>
    <w:p>
      <w:pPr>
        <w:spacing w:after="0"/>
        <w:ind w:left="0"/>
        <w:jc w:val="both"/>
      </w:pPr>
      <w:r>
        <w:rPr>
          <w:rFonts w:ascii="Times New Roman"/>
          <w:b w:val="false"/>
          <w:i w:val="false"/>
          <w:color w:val="000000"/>
          <w:sz w:val="28"/>
        </w:rPr>
        <w:t>
      137. Для передачи лицевых счетов налогоплательщика (налогового агента)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33"/>
    <w:bookmarkStart w:name="z441" w:id="434"/>
    <w:p>
      <w:pPr>
        <w:spacing w:after="0"/>
        <w:ind w:left="0"/>
        <w:jc w:val="both"/>
      </w:pPr>
      <w:r>
        <w:rPr>
          <w:rFonts w:ascii="Times New Roman"/>
          <w:b w:val="false"/>
          <w:i w:val="false"/>
          <w:color w:val="000000"/>
          <w:sz w:val="28"/>
        </w:rPr>
        <w:t>
      1) наименование налогоплательщика (налогового агента);</w:t>
      </w:r>
    </w:p>
    <w:bookmarkEnd w:id="434"/>
    <w:bookmarkStart w:name="z442" w:id="435"/>
    <w:p>
      <w:pPr>
        <w:spacing w:after="0"/>
        <w:ind w:left="0"/>
        <w:jc w:val="both"/>
      </w:pPr>
      <w:r>
        <w:rPr>
          <w:rFonts w:ascii="Times New Roman"/>
          <w:b w:val="false"/>
          <w:i w:val="false"/>
          <w:color w:val="000000"/>
          <w:sz w:val="28"/>
        </w:rPr>
        <w:t>
      2) БИН или ИИН;</w:t>
      </w:r>
    </w:p>
    <w:bookmarkEnd w:id="435"/>
    <w:bookmarkStart w:name="z443" w:id="436"/>
    <w:p>
      <w:pPr>
        <w:spacing w:after="0"/>
        <w:ind w:left="0"/>
        <w:jc w:val="both"/>
      </w:pPr>
      <w:r>
        <w:rPr>
          <w:rFonts w:ascii="Times New Roman"/>
          <w:b w:val="false"/>
          <w:i w:val="false"/>
          <w:color w:val="000000"/>
          <w:sz w:val="28"/>
        </w:rPr>
        <w:t>
      3) дата снятия с регистрационного учета;</w:t>
      </w:r>
    </w:p>
    <w:bookmarkEnd w:id="436"/>
    <w:bookmarkStart w:name="z444" w:id="437"/>
    <w:p>
      <w:pPr>
        <w:spacing w:after="0"/>
        <w:ind w:left="0"/>
        <w:jc w:val="both"/>
      </w:pPr>
      <w:r>
        <w:rPr>
          <w:rFonts w:ascii="Times New Roman"/>
          <w:b w:val="false"/>
          <w:i w:val="false"/>
          <w:color w:val="000000"/>
          <w:sz w:val="28"/>
        </w:rPr>
        <w:t>
      4) причина снятия с регистрационного учета;</w:t>
      </w:r>
    </w:p>
    <w:bookmarkEnd w:id="437"/>
    <w:bookmarkStart w:name="z445" w:id="438"/>
    <w:p>
      <w:pPr>
        <w:spacing w:after="0"/>
        <w:ind w:left="0"/>
        <w:jc w:val="both"/>
      </w:pPr>
      <w:r>
        <w:rPr>
          <w:rFonts w:ascii="Times New Roman"/>
          <w:b w:val="false"/>
          <w:i w:val="false"/>
          <w:color w:val="000000"/>
          <w:sz w:val="28"/>
        </w:rPr>
        <w:t>
      5) наименование органа государственных доходов, куда переходит налогоплательщик (налоговый агент).</w:t>
      </w:r>
    </w:p>
    <w:bookmarkEnd w:id="438"/>
    <w:bookmarkStart w:name="z446" w:id="439"/>
    <w:p>
      <w:pPr>
        <w:spacing w:after="0"/>
        <w:ind w:left="0"/>
        <w:jc w:val="both"/>
      </w:pPr>
      <w:r>
        <w:rPr>
          <w:rFonts w:ascii="Times New Roman"/>
          <w:b w:val="false"/>
          <w:i w:val="false"/>
          <w:color w:val="000000"/>
          <w:sz w:val="28"/>
        </w:rPr>
        <w:t>
      138. В лицевых счетах передающего органа государственных доходов производится запись "Лицевой счет ______ передан (дата) в орган государственных доходов по ____ (району, городу) ________ (области, города)".</w:t>
      </w:r>
    </w:p>
    <w:bookmarkEnd w:id="439"/>
    <w:bookmarkStart w:name="z447" w:id="440"/>
    <w:p>
      <w:pPr>
        <w:spacing w:after="0"/>
        <w:ind w:left="0"/>
        <w:jc w:val="both"/>
      </w:pPr>
      <w:r>
        <w:rPr>
          <w:rFonts w:ascii="Times New Roman"/>
          <w:b w:val="false"/>
          <w:i w:val="false"/>
          <w:color w:val="000000"/>
          <w:sz w:val="28"/>
        </w:rPr>
        <w:t>
      139. Органом государственных доходов по новому месту нахождения налогоплательщика (налогового агента), открываются лицевые счета с учетом входящего сальдо лицевого счета, направленного органом государственных доходов по прежнему месту ведения лицевых счетов.</w:t>
      </w:r>
    </w:p>
    <w:bookmarkEnd w:id="440"/>
    <w:bookmarkStart w:name="z448" w:id="441"/>
    <w:p>
      <w:pPr>
        <w:spacing w:after="0"/>
        <w:ind w:left="0"/>
        <w:jc w:val="left"/>
      </w:pPr>
      <w:r>
        <w:rPr>
          <w:rFonts w:ascii="Times New Roman"/>
          <w:b/>
          <w:i w:val="false"/>
          <w:color w:val="000000"/>
        </w:rPr>
        <w:t xml:space="preserve"> Параграф 2. Учет и передача лицевых счетов при реорганизации юридического лица</w:t>
      </w:r>
    </w:p>
    <w:bookmarkEnd w:id="441"/>
    <w:bookmarkStart w:name="z449" w:id="442"/>
    <w:p>
      <w:pPr>
        <w:spacing w:after="0"/>
        <w:ind w:left="0"/>
        <w:jc w:val="both"/>
      </w:pPr>
      <w:r>
        <w:rPr>
          <w:rFonts w:ascii="Times New Roman"/>
          <w:b w:val="false"/>
          <w:i w:val="false"/>
          <w:color w:val="000000"/>
          <w:sz w:val="28"/>
        </w:rPr>
        <w:t>
      140. В случае представления в орган государственных доходов документов о реорганизации юридического лица орган государственных доходов в соответствии с пунктом 8 статьи 77 Налогового кодекса передает сальдо лицевых счетов реорганизованного юридического лица его правопреемнику (правопреемникам).</w:t>
      </w:r>
    </w:p>
    <w:bookmarkEnd w:id="442"/>
    <w:bookmarkStart w:name="z450" w:id="443"/>
    <w:p>
      <w:pPr>
        <w:spacing w:after="0"/>
        <w:ind w:left="0"/>
        <w:jc w:val="both"/>
      </w:pPr>
      <w:r>
        <w:rPr>
          <w:rFonts w:ascii="Times New Roman"/>
          <w:b w:val="false"/>
          <w:i w:val="false"/>
          <w:color w:val="000000"/>
          <w:sz w:val="28"/>
        </w:rPr>
        <w:t>
      Передача лицевого счета реорганизованного юридического лица производится на основании передаточного акта или разделительного баланса.</w:t>
      </w:r>
    </w:p>
    <w:bookmarkEnd w:id="443"/>
    <w:bookmarkStart w:name="z451" w:id="444"/>
    <w:p>
      <w:pPr>
        <w:spacing w:after="0"/>
        <w:ind w:left="0"/>
        <w:jc w:val="both"/>
      </w:pPr>
      <w:r>
        <w:rPr>
          <w:rFonts w:ascii="Times New Roman"/>
          <w:b w:val="false"/>
          <w:i w:val="false"/>
          <w:color w:val="000000"/>
          <w:sz w:val="28"/>
        </w:rPr>
        <w:t>
      141. В лицевых счетах реорганизованного юридического лица после подведения итогов производится запись о передаче сальдо.</w:t>
      </w:r>
    </w:p>
    <w:bookmarkEnd w:id="444"/>
    <w:bookmarkStart w:name="z452" w:id="445"/>
    <w:p>
      <w:pPr>
        <w:spacing w:after="0"/>
        <w:ind w:left="0"/>
        <w:jc w:val="both"/>
      </w:pPr>
      <w:r>
        <w:rPr>
          <w:rFonts w:ascii="Times New Roman"/>
          <w:b w:val="false"/>
          <w:i w:val="false"/>
          <w:color w:val="000000"/>
          <w:sz w:val="28"/>
        </w:rPr>
        <w:t>
      142. В лицевой счет правопреемника реорганизованного юридического лица вносится сальдо лицевого счета реорганизованного юридического лица.</w:t>
      </w:r>
    </w:p>
    <w:bookmarkEnd w:id="445"/>
    <w:bookmarkStart w:name="z453" w:id="446"/>
    <w:p>
      <w:pPr>
        <w:spacing w:after="0"/>
        <w:ind w:left="0"/>
        <w:jc w:val="both"/>
      </w:pPr>
      <w:r>
        <w:rPr>
          <w:rFonts w:ascii="Times New Roman"/>
          <w:b w:val="false"/>
          <w:i w:val="false"/>
          <w:color w:val="000000"/>
          <w:sz w:val="28"/>
        </w:rPr>
        <w:t>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446"/>
    <w:bookmarkStart w:name="z454" w:id="447"/>
    <w:p>
      <w:pPr>
        <w:spacing w:after="0"/>
        <w:ind w:left="0"/>
        <w:jc w:val="left"/>
      </w:pPr>
      <w:r>
        <w:rPr>
          <w:rFonts w:ascii="Times New Roman"/>
          <w:b/>
          <w:i w:val="false"/>
          <w:color w:val="000000"/>
        </w:rPr>
        <w:t xml:space="preserve"> Параграф 3. Учет при внесении изменений и дополнений в налоговую отчетность</w:t>
      </w:r>
    </w:p>
    <w:bookmarkEnd w:id="447"/>
    <w:bookmarkStart w:name="z455" w:id="448"/>
    <w:p>
      <w:pPr>
        <w:spacing w:after="0"/>
        <w:ind w:left="0"/>
        <w:jc w:val="both"/>
      </w:pPr>
      <w:r>
        <w:rPr>
          <w:rFonts w:ascii="Times New Roman"/>
          <w:b w:val="false"/>
          <w:i w:val="false"/>
          <w:color w:val="000000"/>
          <w:sz w:val="28"/>
        </w:rPr>
        <w:t>
      143. В случае представления налогоплательщиком (налоговым агентом)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448"/>
    <w:bookmarkStart w:name="z456" w:id="449"/>
    <w:p>
      <w:pPr>
        <w:spacing w:after="0"/>
        <w:ind w:left="0"/>
        <w:jc w:val="both"/>
      </w:pPr>
      <w:r>
        <w:rPr>
          <w:rFonts w:ascii="Times New Roman"/>
          <w:b w:val="false"/>
          <w:i w:val="false"/>
          <w:color w:val="000000"/>
          <w:sz w:val="28"/>
        </w:rPr>
        <w:t>
      144. Сроком уплаты выявленных налогоплательщиком (налоговым агентом)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449"/>
    <w:bookmarkStart w:name="z457" w:id="450"/>
    <w:p>
      <w:pPr>
        <w:spacing w:after="0"/>
        <w:ind w:left="0"/>
        <w:jc w:val="left"/>
      </w:pPr>
      <w:r>
        <w:rPr>
          <w:rFonts w:ascii="Times New Roman"/>
          <w:b/>
          <w:i w:val="false"/>
          <w:color w:val="000000"/>
        </w:rPr>
        <w:t xml:space="preserve"> Параграф 4. Учет исполнения налоговых обязательств ликвидируемого юридического лица или индивидуального предпринимателя</w:t>
      </w:r>
    </w:p>
    <w:bookmarkEnd w:id="450"/>
    <w:bookmarkStart w:name="z458" w:id="451"/>
    <w:p>
      <w:pPr>
        <w:spacing w:after="0"/>
        <w:ind w:left="0"/>
        <w:jc w:val="both"/>
      </w:pPr>
      <w:r>
        <w:rPr>
          <w:rFonts w:ascii="Times New Roman"/>
          <w:b w:val="false"/>
          <w:i w:val="false"/>
          <w:color w:val="000000"/>
          <w:sz w:val="28"/>
        </w:rPr>
        <w:t>
      145.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p>
    <w:bookmarkEnd w:id="451"/>
    <w:bookmarkStart w:name="z459" w:id="452"/>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End w:id="452"/>
    <w:bookmarkStart w:name="z460" w:id="453"/>
    <w:p>
      <w:pPr>
        <w:spacing w:after="0"/>
        <w:ind w:left="0"/>
        <w:jc w:val="both"/>
      </w:pPr>
      <w:r>
        <w:rPr>
          <w:rFonts w:ascii="Times New Roman"/>
          <w:b w:val="false"/>
          <w:i w:val="false"/>
          <w:color w:val="000000"/>
          <w:sz w:val="28"/>
        </w:rPr>
        <w:t>
      146.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p>
    <w:bookmarkEnd w:id="453"/>
    <w:bookmarkStart w:name="z461" w:id="454"/>
    <w:p>
      <w:pPr>
        <w:spacing w:after="0"/>
        <w:ind w:left="0"/>
        <w:jc w:val="both"/>
      </w:pPr>
      <w:r>
        <w:rPr>
          <w:rFonts w:ascii="Times New Roman"/>
          <w:b w:val="false"/>
          <w:i w:val="false"/>
          <w:color w:val="000000"/>
          <w:sz w:val="28"/>
        </w:rPr>
        <w:t xml:space="preserve">
      147.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налоговой проверки или камерального контроля, проведенных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Налогового кодекса, либо до прекращения деятельности в упрощенном порядке,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p>
    <w:bookmarkEnd w:id="454"/>
    <w:bookmarkStart w:name="z462" w:id="455"/>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455"/>
    <w:bookmarkStart w:name="z463" w:id="456"/>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p>
    <w:bookmarkEnd w:id="456"/>
    <w:bookmarkStart w:name="z464" w:id="457"/>
    <w:p>
      <w:pPr>
        <w:spacing w:after="0"/>
        <w:ind w:left="0"/>
        <w:jc w:val="both"/>
      </w:pPr>
      <w:r>
        <w:rPr>
          <w:rFonts w:ascii="Times New Roman"/>
          <w:b w:val="false"/>
          <w:i w:val="false"/>
          <w:color w:val="000000"/>
          <w:sz w:val="28"/>
        </w:rPr>
        <w:t>
      148. После снятия с регистрационного учета структурного подразделения орган государственных доходов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в орган государственных доходов по месту регистрационного учета юридического лица.</w:t>
      </w:r>
    </w:p>
    <w:bookmarkEnd w:id="457"/>
    <w:bookmarkStart w:name="z465" w:id="458"/>
    <w:p>
      <w:pPr>
        <w:spacing w:after="0"/>
        <w:ind w:left="0"/>
        <w:jc w:val="both"/>
      </w:pPr>
      <w:r>
        <w:rPr>
          <w:rFonts w:ascii="Times New Roman"/>
          <w:b w:val="false"/>
          <w:i w:val="false"/>
          <w:color w:val="000000"/>
          <w:sz w:val="28"/>
        </w:rPr>
        <w:t>
      149. В лицевых счетах в органе государственных доходов, осуществляющем передачу лицевых счетов,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p>
    <w:bookmarkEnd w:id="458"/>
    <w:bookmarkStart w:name="z466" w:id="459"/>
    <w:p>
      <w:pPr>
        <w:spacing w:after="0"/>
        <w:ind w:left="0"/>
        <w:jc w:val="both"/>
      </w:pPr>
      <w:r>
        <w:rPr>
          <w:rFonts w:ascii="Times New Roman"/>
          <w:b w:val="false"/>
          <w:i w:val="false"/>
          <w:color w:val="000000"/>
          <w:sz w:val="28"/>
        </w:rPr>
        <w:t>
      150. В лицевом счете юридического лица отражается сальдо лицевого счета ликвидированного структурного подразделения.</w:t>
      </w:r>
    </w:p>
    <w:bookmarkEnd w:id="459"/>
    <w:bookmarkStart w:name="z467" w:id="460"/>
    <w:p>
      <w:pPr>
        <w:spacing w:after="0"/>
        <w:ind w:left="0"/>
        <w:jc w:val="left"/>
      </w:pPr>
      <w:r>
        <w:rPr>
          <w:rFonts w:ascii="Times New Roman"/>
          <w:b/>
          <w:i w:val="false"/>
          <w:color w:val="000000"/>
        </w:rPr>
        <w:t xml:space="preserve"> Параграф 5.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460"/>
    <w:bookmarkStart w:name="z468" w:id="461"/>
    <w:p>
      <w:pPr>
        <w:spacing w:after="0"/>
        <w:ind w:left="0"/>
        <w:jc w:val="both"/>
      </w:pPr>
      <w:r>
        <w:rPr>
          <w:rFonts w:ascii="Times New Roman"/>
          <w:b w:val="false"/>
          <w:i w:val="false"/>
          <w:color w:val="000000"/>
          <w:sz w:val="28"/>
        </w:rPr>
        <w:t xml:space="preserve">
      151.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461"/>
    <w:bookmarkStart w:name="z469" w:id="462"/>
    <w:p>
      <w:pPr>
        <w:spacing w:after="0"/>
        <w:ind w:left="0"/>
        <w:jc w:val="both"/>
      </w:pPr>
      <w:r>
        <w:rPr>
          <w:rFonts w:ascii="Times New Roman"/>
          <w:b w:val="false"/>
          <w:i w:val="false"/>
          <w:color w:val="000000"/>
          <w:sz w:val="28"/>
        </w:rPr>
        <w:t>
      152.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462"/>
    <w:bookmarkStart w:name="z470" w:id="463"/>
    <w:p>
      <w:pPr>
        <w:spacing w:after="0"/>
        <w:ind w:left="0"/>
        <w:jc w:val="both"/>
      </w:pPr>
      <w:r>
        <w:rPr>
          <w:rFonts w:ascii="Times New Roman"/>
          <w:b w:val="false"/>
          <w:i w:val="false"/>
          <w:color w:val="000000"/>
          <w:sz w:val="28"/>
        </w:rPr>
        <w:t>
      153.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463"/>
    <w:bookmarkStart w:name="z471" w:id="464"/>
    <w:p>
      <w:pPr>
        <w:spacing w:after="0"/>
        <w:ind w:left="0"/>
        <w:jc w:val="both"/>
      </w:pPr>
      <w:r>
        <w:rPr>
          <w:rFonts w:ascii="Times New Roman"/>
          <w:b w:val="false"/>
          <w:i w:val="false"/>
          <w:color w:val="000000"/>
          <w:sz w:val="28"/>
        </w:rPr>
        <w:t>
      154.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p>
    <w:bookmarkEnd w:id="464"/>
    <w:bookmarkStart w:name="z472" w:id="465"/>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(если оно указано в документе, удостоверяющем личность) должностного лица, ответственного за ведение учета.</w:t>
      </w:r>
    </w:p>
    <w:bookmarkEnd w:id="465"/>
    <w:bookmarkStart w:name="z473" w:id="466"/>
    <w:p>
      <w:pPr>
        <w:spacing w:after="0"/>
        <w:ind w:left="0"/>
        <w:jc w:val="left"/>
      </w:pPr>
      <w:r>
        <w:rPr>
          <w:rFonts w:ascii="Times New Roman"/>
          <w:b/>
          <w:i w:val="false"/>
          <w:color w:val="000000"/>
        </w:rPr>
        <w:t xml:space="preserve"> Параграф 6. Учет налогового обязательства физического лица, признанного судом безвестно отсутствующим</w:t>
      </w:r>
    </w:p>
    <w:bookmarkEnd w:id="466"/>
    <w:bookmarkStart w:name="z474" w:id="467"/>
    <w:p>
      <w:pPr>
        <w:spacing w:after="0"/>
        <w:ind w:left="0"/>
        <w:jc w:val="both"/>
      </w:pPr>
      <w:r>
        <w:rPr>
          <w:rFonts w:ascii="Times New Roman"/>
          <w:b w:val="false"/>
          <w:i w:val="false"/>
          <w:color w:val="000000"/>
          <w:sz w:val="28"/>
        </w:rPr>
        <w:t>
      155. До вынесения решения о признании судом физического лица безвестно отсутствующим по запросам судебных органов орган государственных доходов представляет документ об отсутствии (наличии) задолженности.</w:t>
      </w:r>
    </w:p>
    <w:bookmarkEnd w:id="467"/>
    <w:bookmarkStart w:name="z475" w:id="468"/>
    <w:p>
      <w:pPr>
        <w:spacing w:after="0"/>
        <w:ind w:left="0"/>
        <w:jc w:val="both"/>
      </w:pPr>
      <w:r>
        <w:rPr>
          <w:rFonts w:ascii="Times New Roman"/>
          <w:b w:val="false"/>
          <w:i w:val="false"/>
          <w:color w:val="000000"/>
          <w:sz w:val="28"/>
        </w:rPr>
        <w:t>
      156.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468"/>
    <w:bookmarkStart w:name="z476" w:id="469"/>
    <w:p>
      <w:pPr>
        <w:spacing w:after="0"/>
        <w:ind w:left="0"/>
        <w:jc w:val="both"/>
      </w:pPr>
      <w:r>
        <w:rPr>
          <w:rFonts w:ascii="Times New Roman"/>
          <w:b w:val="false"/>
          <w:i w:val="false"/>
          <w:color w:val="000000"/>
          <w:sz w:val="28"/>
        </w:rPr>
        <w:t>
      157.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469"/>
    <w:bookmarkStart w:name="z477" w:id="470"/>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физического лица;</w:t>
      </w:r>
    </w:p>
    <w:bookmarkEnd w:id="470"/>
    <w:bookmarkStart w:name="z478" w:id="471"/>
    <w:p>
      <w:pPr>
        <w:spacing w:after="0"/>
        <w:ind w:left="0"/>
        <w:jc w:val="both"/>
      </w:pPr>
      <w:r>
        <w:rPr>
          <w:rFonts w:ascii="Times New Roman"/>
          <w:b w:val="false"/>
          <w:i w:val="false"/>
          <w:color w:val="000000"/>
          <w:sz w:val="28"/>
        </w:rPr>
        <w:t>
      2) ИИН;</w:t>
      </w:r>
    </w:p>
    <w:bookmarkEnd w:id="471"/>
    <w:bookmarkStart w:name="z479" w:id="472"/>
    <w:p>
      <w:pPr>
        <w:spacing w:after="0"/>
        <w:ind w:left="0"/>
        <w:jc w:val="both"/>
      </w:pPr>
      <w:r>
        <w:rPr>
          <w:rFonts w:ascii="Times New Roman"/>
          <w:b w:val="false"/>
          <w:i w:val="false"/>
          <w:color w:val="000000"/>
          <w:sz w:val="28"/>
        </w:rPr>
        <w:t>
      3) дата и номер решения суда;</w:t>
      </w:r>
    </w:p>
    <w:bookmarkEnd w:id="472"/>
    <w:bookmarkStart w:name="z480" w:id="473"/>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473"/>
    <w:bookmarkStart w:name="z481" w:id="474"/>
    <w:p>
      <w:pPr>
        <w:spacing w:after="0"/>
        <w:ind w:left="0"/>
        <w:jc w:val="both"/>
      </w:pPr>
      <w:r>
        <w:rPr>
          <w:rFonts w:ascii="Times New Roman"/>
          <w:b w:val="false"/>
          <w:i w:val="false"/>
          <w:color w:val="000000"/>
          <w:sz w:val="28"/>
        </w:rPr>
        <w:t>
      5) виды налогов, платежей и суммы, подлежащие списанию, при недостаточности имущества физического лица, признанного безвестно отсутствующим.</w:t>
      </w:r>
    </w:p>
    <w:bookmarkEnd w:id="474"/>
    <w:bookmarkStart w:name="z482" w:id="475"/>
    <w:p>
      <w:pPr>
        <w:spacing w:after="0"/>
        <w:ind w:left="0"/>
        <w:jc w:val="both"/>
      </w:pPr>
      <w:r>
        <w:rPr>
          <w:rFonts w:ascii="Times New Roman"/>
          <w:b w:val="false"/>
          <w:i w:val="false"/>
          <w:color w:val="000000"/>
          <w:sz w:val="28"/>
        </w:rPr>
        <w:t>
      158.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475"/>
    <w:bookmarkStart w:name="z483" w:id="476"/>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End w:id="476"/>
    <w:bookmarkStart w:name="z484" w:id="477"/>
    <w:p>
      <w:pPr>
        <w:spacing w:after="0"/>
        <w:ind w:left="0"/>
        <w:jc w:val="both"/>
      </w:pPr>
      <w:r>
        <w:rPr>
          <w:rFonts w:ascii="Times New Roman"/>
          <w:b w:val="false"/>
          <w:i w:val="false"/>
          <w:color w:val="000000"/>
          <w:sz w:val="28"/>
        </w:rPr>
        <w:t xml:space="preserve">
      159. Орган государственных доходов принимает меры для погашения налоговой задолженности физического лица, признанного в установленном порядке безвестно отсутствующим,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477"/>
    <w:bookmarkStart w:name="z485" w:id="478"/>
    <w:p>
      <w:pPr>
        <w:spacing w:after="0"/>
        <w:ind w:left="0"/>
        <w:jc w:val="both"/>
      </w:pPr>
      <w:r>
        <w:rPr>
          <w:rFonts w:ascii="Times New Roman"/>
          <w:b w:val="false"/>
          <w:i w:val="false"/>
          <w:color w:val="000000"/>
          <w:sz w:val="28"/>
        </w:rPr>
        <w:t>
      160.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478"/>
    <w:bookmarkStart w:name="z486" w:id="479"/>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End w:id="479"/>
    <w:bookmarkStart w:name="z487" w:id="480"/>
    <w:p>
      <w:pPr>
        <w:spacing w:after="0"/>
        <w:ind w:left="0"/>
        <w:jc w:val="both"/>
      </w:pPr>
      <w:r>
        <w:rPr>
          <w:rFonts w:ascii="Times New Roman"/>
          <w:b w:val="false"/>
          <w:i w:val="false"/>
          <w:color w:val="000000"/>
          <w:sz w:val="28"/>
        </w:rPr>
        <w:t>
      161. При отмене судом решения о признании физического лица безвестно отсутствующим действие ранее списанной органом государственных доходов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480"/>
    <w:bookmarkStart w:name="z488" w:id="481"/>
    <w:p>
      <w:pPr>
        <w:spacing w:after="0"/>
        <w:ind w:left="0"/>
        <w:jc w:val="left"/>
      </w:pPr>
      <w:r>
        <w:rPr>
          <w:rFonts w:ascii="Times New Roman"/>
          <w:b/>
          <w:i w:val="false"/>
          <w:color w:val="000000"/>
        </w:rPr>
        <w:t xml:space="preserve"> Параграф 7. Учет налоговой задолженности и переплаты умершего физического лица</w:t>
      </w:r>
    </w:p>
    <w:bookmarkEnd w:id="481"/>
    <w:bookmarkStart w:name="z489" w:id="482"/>
    <w:p>
      <w:pPr>
        <w:spacing w:after="0"/>
        <w:ind w:left="0"/>
        <w:jc w:val="both"/>
      </w:pPr>
      <w:r>
        <w:rPr>
          <w:rFonts w:ascii="Times New Roman"/>
          <w:b w:val="false"/>
          <w:i w:val="false"/>
          <w:color w:val="000000"/>
          <w:sz w:val="28"/>
        </w:rPr>
        <w:t>
      162.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482"/>
    <w:bookmarkStart w:name="z490" w:id="483"/>
    <w:p>
      <w:pPr>
        <w:spacing w:after="0"/>
        <w:ind w:left="0"/>
        <w:jc w:val="both"/>
      </w:pPr>
      <w:r>
        <w:rPr>
          <w:rFonts w:ascii="Times New Roman"/>
          <w:b w:val="false"/>
          <w:i w:val="false"/>
          <w:color w:val="000000"/>
          <w:sz w:val="28"/>
        </w:rPr>
        <w:t>
      163.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p>
    <w:bookmarkEnd w:id="483"/>
    <w:bookmarkStart w:name="z491" w:id="484"/>
    <w:p>
      <w:pPr>
        <w:spacing w:after="0"/>
        <w:ind w:left="0"/>
        <w:jc w:val="both"/>
      </w:pPr>
      <w:r>
        <w:rPr>
          <w:rFonts w:ascii="Times New Roman"/>
          <w:b w:val="false"/>
          <w:i w:val="false"/>
          <w:color w:val="000000"/>
          <w:sz w:val="28"/>
        </w:rPr>
        <w:t>
      164.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p>
    <w:bookmarkEnd w:id="484"/>
    <w:bookmarkStart w:name="z492" w:id="485"/>
    <w:p>
      <w:pPr>
        <w:spacing w:after="0"/>
        <w:ind w:left="0"/>
        <w:jc w:val="both"/>
      </w:pPr>
      <w:r>
        <w:rPr>
          <w:rFonts w:ascii="Times New Roman"/>
          <w:b w:val="false"/>
          <w:i w:val="false"/>
          <w:color w:val="000000"/>
          <w:sz w:val="28"/>
        </w:rPr>
        <w:t>
      165.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p>
    <w:bookmarkEnd w:id="485"/>
    <w:bookmarkStart w:name="z493" w:id="486"/>
    <w:p>
      <w:pPr>
        <w:spacing w:after="0"/>
        <w:ind w:left="0"/>
        <w:jc w:val="both"/>
      </w:pPr>
      <w:r>
        <w:rPr>
          <w:rFonts w:ascii="Times New Roman"/>
          <w:b w:val="false"/>
          <w:i w:val="false"/>
          <w:color w:val="000000"/>
          <w:sz w:val="28"/>
        </w:rPr>
        <w:t>
      166. Наследнику в течение 3 (трех) рабочих дней со дня получения органом государственных доходов документов об объявлении его умершим направляется уведомление о сумме неисполненных налоговых обязательств.</w:t>
      </w:r>
    </w:p>
    <w:bookmarkEnd w:id="486"/>
    <w:bookmarkStart w:name="z494" w:id="487"/>
    <w:p>
      <w:pPr>
        <w:spacing w:after="0"/>
        <w:ind w:left="0"/>
        <w:jc w:val="both"/>
      </w:pPr>
      <w:r>
        <w:rPr>
          <w:rFonts w:ascii="Times New Roman"/>
          <w:b w:val="false"/>
          <w:i w:val="false"/>
          <w:color w:val="000000"/>
          <w:sz w:val="28"/>
        </w:rPr>
        <w:t>
      167.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p>
    <w:bookmarkEnd w:id="487"/>
    <w:bookmarkStart w:name="z495" w:id="488"/>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p>
    <w:bookmarkEnd w:id="488"/>
    <w:bookmarkStart w:name="z496" w:id="489"/>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органом государственных доходов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65</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p>
    <w:bookmarkEnd w:id="489"/>
    <w:bookmarkStart w:name="z497" w:id="490"/>
    <w:p>
      <w:pPr>
        <w:spacing w:after="0"/>
        <w:ind w:left="0"/>
        <w:jc w:val="left"/>
      </w:pPr>
      <w:r>
        <w:rPr>
          <w:rFonts w:ascii="Times New Roman"/>
          <w:b/>
          <w:i w:val="false"/>
          <w:color w:val="000000"/>
        </w:rPr>
        <w:t xml:space="preserve"> Параграф 8. Подведение итогов в лицевых счетах</w:t>
      </w:r>
    </w:p>
    <w:bookmarkEnd w:id="490"/>
    <w:bookmarkStart w:name="z498" w:id="491"/>
    <w:p>
      <w:pPr>
        <w:spacing w:after="0"/>
        <w:ind w:left="0"/>
        <w:jc w:val="both"/>
      </w:pPr>
      <w:r>
        <w:rPr>
          <w:rFonts w:ascii="Times New Roman"/>
          <w:b w:val="false"/>
          <w:i w:val="false"/>
          <w:color w:val="000000"/>
          <w:sz w:val="28"/>
        </w:rPr>
        <w:t>
      168.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p>
    <w:bookmarkEnd w:id="491"/>
    <w:bookmarkStart w:name="z499" w:id="492"/>
    <w:p>
      <w:pPr>
        <w:spacing w:after="0"/>
        <w:ind w:left="0"/>
        <w:jc w:val="both"/>
      </w:pPr>
      <w:r>
        <w:rPr>
          <w:rFonts w:ascii="Times New Roman"/>
          <w:b w:val="false"/>
          <w:i w:val="false"/>
          <w:color w:val="000000"/>
          <w:sz w:val="28"/>
        </w:rPr>
        <w:t>
      169.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p>
    <w:bookmarkEnd w:id="492"/>
    <w:bookmarkStart w:name="z500" w:id="493"/>
    <w:p>
      <w:pPr>
        <w:spacing w:after="0"/>
        <w:ind w:left="0"/>
        <w:jc w:val="both"/>
      </w:pPr>
      <w:r>
        <w:rPr>
          <w:rFonts w:ascii="Times New Roman"/>
          <w:b w:val="false"/>
          <w:i w:val="false"/>
          <w:color w:val="000000"/>
          <w:sz w:val="28"/>
        </w:rPr>
        <w:t>
      170.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493"/>
    <w:bookmarkStart w:name="z501" w:id="494"/>
    <w:p>
      <w:pPr>
        <w:spacing w:after="0"/>
        <w:ind w:left="0"/>
        <w:jc w:val="both"/>
      </w:pPr>
      <w:r>
        <w:rPr>
          <w:rFonts w:ascii="Times New Roman"/>
          <w:b w:val="false"/>
          <w:i w:val="false"/>
          <w:color w:val="000000"/>
          <w:sz w:val="28"/>
        </w:rPr>
        <w:t>
      171.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494"/>
    <w:bookmarkStart w:name="z502" w:id="495"/>
    <w:p>
      <w:pPr>
        <w:spacing w:after="0"/>
        <w:ind w:left="0"/>
        <w:jc w:val="both"/>
      </w:pPr>
      <w:r>
        <w:rPr>
          <w:rFonts w:ascii="Times New Roman"/>
          <w:b w:val="false"/>
          <w:i w:val="false"/>
          <w:color w:val="000000"/>
          <w:sz w:val="28"/>
        </w:rPr>
        <w:t>
      "Сальдо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p>
    <w:bookmarkEnd w:id="495"/>
    <w:bookmarkStart w:name="z503" w:id="496"/>
    <w:p>
      <w:pPr>
        <w:spacing w:after="0"/>
        <w:ind w:left="0"/>
        <w:jc w:val="both"/>
      </w:pPr>
      <w:r>
        <w:rPr>
          <w:rFonts w:ascii="Times New Roman"/>
          <w:b w:val="false"/>
          <w:i w:val="false"/>
          <w:color w:val="000000"/>
          <w:sz w:val="28"/>
        </w:rPr>
        <w:t>
      172.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496"/>
    <w:bookmarkStart w:name="z504" w:id="497"/>
    <w:p>
      <w:pPr>
        <w:spacing w:after="0"/>
        <w:ind w:left="0"/>
        <w:jc w:val="left"/>
      </w:pPr>
      <w:r>
        <w:rPr>
          <w:rFonts w:ascii="Times New Roman"/>
          <w:b/>
          <w:i w:val="false"/>
          <w:color w:val="000000"/>
        </w:rPr>
        <w:t xml:space="preserve"> Параграф 9. Проверка лицевых счетов</w:t>
      </w:r>
    </w:p>
    <w:bookmarkEnd w:id="497"/>
    <w:bookmarkStart w:name="z505" w:id="498"/>
    <w:p>
      <w:pPr>
        <w:spacing w:after="0"/>
        <w:ind w:left="0"/>
        <w:jc w:val="both"/>
      </w:pPr>
      <w:r>
        <w:rPr>
          <w:rFonts w:ascii="Times New Roman"/>
          <w:b w:val="false"/>
          <w:i w:val="false"/>
          <w:color w:val="000000"/>
          <w:sz w:val="28"/>
        </w:rPr>
        <w:t>
      173.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498"/>
    <w:bookmarkStart w:name="z506" w:id="499"/>
    <w:p>
      <w:pPr>
        <w:spacing w:after="0"/>
        <w:ind w:left="0"/>
        <w:jc w:val="both"/>
      </w:pPr>
      <w:r>
        <w:rPr>
          <w:rFonts w:ascii="Times New Roman"/>
          <w:b w:val="false"/>
          <w:i w:val="false"/>
          <w:color w:val="000000"/>
          <w:sz w:val="28"/>
        </w:rPr>
        <w:t>
      174. При проверке лицевых счетов производится проверка:</w:t>
      </w:r>
    </w:p>
    <w:bookmarkEnd w:id="499"/>
    <w:bookmarkStart w:name="z507" w:id="500"/>
    <w:p>
      <w:pPr>
        <w:spacing w:after="0"/>
        <w:ind w:left="0"/>
        <w:jc w:val="both"/>
      </w:pPr>
      <w:r>
        <w:rPr>
          <w:rFonts w:ascii="Times New Roman"/>
          <w:b w:val="false"/>
          <w:i w:val="false"/>
          <w:color w:val="000000"/>
          <w:sz w:val="28"/>
        </w:rPr>
        <w:t>
      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p>
    <w:bookmarkEnd w:id="500"/>
    <w:bookmarkStart w:name="z508" w:id="501"/>
    <w:p>
      <w:pPr>
        <w:spacing w:after="0"/>
        <w:ind w:left="0"/>
        <w:jc w:val="both"/>
      </w:pPr>
      <w:r>
        <w:rPr>
          <w:rFonts w:ascii="Times New Roman"/>
          <w:b w:val="false"/>
          <w:i w:val="false"/>
          <w:color w:val="000000"/>
          <w:sz w:val="28"/>
        </w:rPr>
        <w:t>
      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p>
    <w:bookmarkEnd w:id="501"/>
    <w:bookmarkStart w:name="z509" w:id="502"/>
    <w:p>
      <w:pPr>
        <w:spacing w:after="0"/>
        <w:ind w:left="0"/>
        <w:jc w:val="both"/>
      </w:pPr>
      <w:r>
        <w:rPr>
          <w:rFonts w:ascii="Times New Roman"/>
          <w:b w:val="false"/>
          <w:i w:val="false"/>
          <w:color w:val="000000"/>
          <w:sz w:val="28"/>
        </w:rPr>
        <w:t>
      3) правильности выведения сальдо расчетов налогоплательщиков (налоговых агентов) с бюджетом (недоимка или переплата);</w:t>
      </w:r>
    </w:p>
    <w:bookmarkEnd w:id="502"/>
    <w:bookmarkStart w:name="z510" w:id="503"/>
    <w:p>
      <w:pPr>
        <w:spacing w:after="0"/>
        <w:ind w:left="0"/>
        <w:jc w:val="both"/>
      </w:pPr>
      <w:r>
        <w:rPr>
          <w:rFonts w:ascii="Times New Roman"/>
          <w:b w:val="false"/>
          <w:i w:val="false"/>
          <w:color w:val="000000"/>
          <w:sz w:val="28"/>
        </w:rPr>
        <w:t>
      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p>
    <w:bookmarkEnd w:id="503"/>
    <w:bookmarkStart w:name="z511" w:id="504"/>
    <w:p>
      <w:pPr>
        <w:spacing w:after="0"/>
        <w:ind w:left="0"/>
        <w:jc w:val="both"/>
      </w:pPr>
      <w:r>
        <w:rPr>
          <w:rFonts w:ascii="Times New Roman"/>
          <w:b w:val="false"/>
          <w:i w:val="false"/>
          <w:color w:val="000000"/>
          <w:sz w:val="28"/>
        </w:rPr>
        <w:t>
      5) правильности подведения итогов по всем графам лицевых счетов;</w:t>
      </w:r>
    </w:p>
    <w:bookmarkEnd w:id="504"/>
    <w:bookmarkStart w:name="z512" w:id="505"/>
    <w:p>
      <w:pPr>
        <w:spacing w:after="0"/>
        <w:ind w:left="0"/>
        <w:jc w:val="both"/>
      </w:pPr>
      <w:r>
        <w:rPr>
          <w:rFonts w:ascii="Times New Roman"/>
          <w:b w:val="false"/>
          <w:i w:val="false"/>
          <w:color w:val="000000"/>
          <w:sz w:val="28"/>
        </w:rPr>
        <w:t>
      6) правильности начисления пени;</w:t>
      </w:r>
    </w:p>
    <w:bookmarkEnd w:id="505"/>
    <w:bookmarkStart w:name="z513" w:id="506"/>
    <w:p>
      <w:pPr>
        <w:spacing w:after="0"/>
        <w:ind w:left="0"/>
        <w:jc w:val="both"/>
      </w:pPr>
      <w:r>
        <w:rPr>
          <w:rFonts w:ascii="Times New Roman"/>
          <w:b w:val="false"/>
          <w:i w:val="false"/>
          <w:color w:val="000000"/>
          <w:sz w:val="28"/>
        </w:rPr>
        <w:t>
      7) правильности указания сроков уплаты налогов и платежей;</w:t>
      </w:r>
    </w:p>
    <w:bookmarkEnd w:id="506"/>
    <w:bookmarkStart w:name="z514" w:id="507"/>
    <w:p>
      <w:pPr>
        <w:spacing w:after="0"/>
        <w:ind w:left="0"/>
        <w:jc w:val="both"/>
      </w:pPr>
      <w:r>
        <w:rPr>
          <w:rFonts w:ascii="Times New Roman"/>
          <w:b w:val="false"/>
          <w:i w:val="false"/>
          <w:color w:val="000000"/>
          <w:sz w:val="28"/>
        </w:rPr>
        <w:t>
      8) правильности указания даты списания с банковского счета и зачисления в бюджет налогов и платежей.</w:t>
      </w:r>
    </w:p>
    <w:bookmarkEnd w:id="507"/>
    <w:bookmarkStart w:name="z515" w:id="508"/>
    <w:p>
      <w:pPr>
        <w:spacing w:after="0"/>
        <w:ind w:left="0"/>
        <w:jc w:val="both"/>
      </w:pPr>
      <w:r>
        <w:rPr>
          <w:rFonts w:ascii="Times New Roman"/>
          <w:b w:val="false"/>
          <w:i w:val="false"/>
          <w:color w:val="000000"/>
          <w:sz w:val="28"/>
        </w:rPr>
        <w:t>
      Проверке подлежат все без исключения лицевые счета.</w:t>
      </w:r>
    </w:p>
    <w:bookmarkEnd w:id="508"/>
    <w:bookmarkStart w:name="z516" w:id="509"/>
    <w:p>
      <w:pPr>
        <w:spacing w:after="0"/>
        <w:ind w:left="0"/>
        <w:jc w:val="both"/>
      </w:pPr>
      <w:r>
        <w:rPr>
          <w:rFonts w:ascii="Times New Roman"/>
          <w:b w:val="false"/>
          <w:i w:val="false"/>
          <w:color w:val="000000"/>
          <w:sz w:val="28"/>
        </w:rPr>
        <w:t>
      175.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p>
    <w:bookmarkEnd w:id="509"/>
    <w:bookmarkStart w:name="z517" w:id="510"/>
    <w:p>
      <w:pPr>
        <w:spacing w:after="0"/>
        <w:ind w:left="0"/>
        <w:jc w:val="both"/>
      </w:pPr>
      <w:r>
        <w:rPr>
          <w:rFonts w:ascii="Times New Roman"/>
          <w:b w:val="false"/>
          <w:i w:val="false"/>
          <w:color w:val="000000"/>
          <w:sz w:val="28"/>
        </w:rPr>
        <w:t>
      176.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p>
    <w:bookmarkEnd w:id="510"/>
    <w:bookmarkStart w:name="z518" w:id="511"/>
    <w:p>
      <w:pPr>
        <w:spacing w:after="0"/>
        <w:ind w:left="0"/>
        <w:jc w:val="both"/>
      </w:pPr>
      <w:r>
        <w:rPr>
          <w:rFonts w:ascii="Times New Roman"/>
          <w:b w:val="false"/>
          <w:i w:val="false"/>
          <w:color w:val="000000"/>
          <w:sz w:val="28"/>
        </w:rPr>
        <w:t>
      177.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p>
    <w:bookmarkEnd w:id="511"/>
    <w:bookmarkStart w:name="z519" w:id="512"/>
    <w:p>
      <w:pPr>
        <w:spacing w:after="0"/>
        <w:ind w:left="0"/>
        <w:jc w:val="both"/>
      </w:pPr>
      <w:r>
        <w:rPr>
          <w:rFonts w:ascii="Times New Roman"/>
          <w:b w:val="false"/>
          <w:i w:val="false"/>
          <w:color w:val="000000"/>
          <w:sz w:val="28"/>
        </w:rPr>
        <w:t>
      178.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p>
    <w:bookmarkEnd w:id="512"/>
    <w:bookmarkStart w:name="z520" w:id="513"/>
    <w:p>
      <w:pPr>
        <w:spacing w:after="0"/>
        <w:ind w:left="0"/>
        <w:jc w:val="both"/>
      </w:pPr>
      <w:r>
        <w:rPr>
          <w:rFonts w:ascii="Times New Roman"/>
          <w:b w:val="false"/>
          <w:i w:val="false"/>
          <w:color w:val="000000"/>
          <w:sz w:val="28"/>
        </w:rPr>
        <w:t>
      179.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p>
    <w:bookmarkEnd w:id="513"/>
    <w:bookmarkStart w:name="z521" w:id="514"/>
    <w:p>
      <w:pPr>
        <w:spacing w:after="0"/>
        <w:ind w:left="0"/>
        <w:jc w:val="left"/>
      </w:pPr>
      <w:r>
        <w:rPr>
          <w:rFonts w:ascii="Times New Roman"/>
          <w:b/>
          <w:i w:val="false"/>
          <w:color w:val="000000"/>
        </w:rPr>
        <w:t xml:space="preserve"> Параграф 10. Закрытие лицевого счета налогоплательщика (налогового агента)</w:t>
      </w:r>
    </w:p>
    <w:bookmarkEnd w:id="514"/>
    <w:bookmarkStart w:name="z522" w:id="515"/>
    <w:p>
      <w:pPr>
        <w:spacing w:after="0"/>
        <w:ind w:left="0"/>
        <w:jc w:val="both"/>
      </w:pPr>
      <w:r>
        <w:rPr>
          <w:rFonts w:ascii="Times New Roman"/>
          <w:b w:val="false"/>
          <w:i w:val="false"/>
          <w:color w:val="000000"/>
          <w:sz w:val="28"/>
        </w:rPr>
        <w:t xml:space="preserve">
      180. Закрытие лицевого счета налогоплательщика (налогового агента) производится в следующем порядке: </w:t>
      </w:r>
    </w:p>
    <w:bookmarkEnd w:id="515"/>
    <w:bookmarkStart w:name="z523" w:id="516"/>
    <w:p>
      <w:pPr>
        <w:spacing w:after="0"/>
        <w:ind w:left="0"/>
        <w:jc w:val="both"/>
      </w:pP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p>
    <w:bookmarkEnd w:id="516"/>
    <w:bookmarkStart w:name="z524" w:id="517"/>
    <w:p>
      <w:pPr>
        <w:spacing w:after="0"/>
        <w:ind w:left="0"/>
        <w:jc w:val="both"/>
      </w:pPr>
      <w:r>
        <w:rPr>
          <w:rFonts w:ascii="Times New Roman"/>
          <w:b w:val="false"/>
          <w:i w:val="false"/>
          <w:color w:val="000000"/>
          <w:sz w:val="28"/>
        </w:rPr>
        <w:t>
      Закрытие лицевого счета такого налогоплательщика (налогового агента) производится на основании сведений уполномоченного государственного органа;</w:t>
      </w:r>
    </w:p>
    <w:bookmarkEnd w:id="517"/>
    <w:bookmarkStart w:name="z525" w:id="518"/>
    <w:p>
      <w:pPr>
        <w:spacing w:after="0"/>
        <w:ind w:left="0"/>
        <w:jc w:val="both"/>
      </w:pP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p>
    <w:bookmarkEnd w:id="518"/>
    <w:bookmarkStart w:name="z526" w:id="519"/>
    <w:p>
      <w:pPr>
        <w:spacing w:after="0"/>
        <w:ind w:left="0"/>
        <w:jc w:val="both"/>
      </w:pP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519"/>
    <w:bookmarkStart w:name="z527" w:id="520"/>
    <w:p>
      <w:pPr>
        <w:spacing w:after="0"/>
        <w:ind w:left="0"/>
        <w:jc w:val="both"/>
      </w:pP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520"/>
    <w:bookmarkStart w:name="z528" w:id="521"/>
    <w:p>
      <w:pPr>
        <w:spacing w:after="0"/>
        <w:ind w:left="0"/>
        <w:jc w:val="both"/>
      </w:pP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bookmarkEnd w:id="521"/>
    <w:bookmarkStart w:name="z529" w:id="522"/>
    <w:p>
      <w:pPr>
        <w:spacing w:after="0"/>
        <w:ind w:left="0"/>
        <w:jc w:val="both"/>
      </w:pPr>
      <w:r>
        <w:rPr>
          <w:rFonts w:ascii="Times New Roman"/>
          <w:b w:val="false"/>
          <w:i w:val="false"/>
          <w:color w:val="000000"/>
          <w:sz w:val="28"/>
        </w:rPr>
        <w:t xml:space="preserve">
      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или являющегося налоговым агентом, – по основаниям, предусмотренным пунктом 1 статьи 96 Налогового кодекса; </w:t>
      </w:r>
    </w:p>
    <w:bookmarkEnd w:id="522"/>
    <w:bookmarkStart w:name="z530" w:id="523"/>
    <w:p>
      <w:pPr>
        <w:spacing w:after="0"/>
        <w:ind w:left="0"/>
        <w:jc w:val="both"/>
      </w:pPr>
      <w:r>
        <w:rPr>
          <w:rFonts w:ascii="Times New Roman"/>
          <w:b w:val="false"/>
          <w:i w:val="false"/>
          <w:color w:val="000000"/>
          <w:sz w:val="28"/>
        </w:rPr>
        <w:t xml:space="preserve">
      5) физического лица: </w:t>
      </w:r>
    </w:p>
    <w:bookmarkEnd w:id="523"/>
    <w:bookmarkStart w:name="z531" w:id="524"/>
    <w:p>
      <w:pPr>
        <w:spacing w:after="0"/>
        <w:ind w:left="0"/>
        <w:jc w:val="both"/>
      </w:pP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524"/>
    <w:bookmarkStart w:name="z532" w:id="525"/>
    <w:p>
      <w:pPr>
        <w:spacing w:after="0"/>
        <w:ind w:left="0"/>
        <w:jc w:val="both"/>
      </w:pP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bookmarkEnd w:id="525"/>
    <w:bookmarkStart w:name="z533" w:id="526"/>
    <w:p>
      <w:pPr>
        <w:spacing w:after="0"/>
        <w:ind w:left="0"/>
        <w:jc w:val="both"/>
      </w:pP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526"/>
    <w:bookmarkStart w:name="z534" w:id="527"/>
    <w:p>
      <w:pPr>
        <w:spacing w:after="0"/>
        <w:ind w:left="0"/>
        <w:jc w:val="both"/>
      </w:pPr>
      <w:r>
        <w:rPr>
          <w:rFonts w:ascii="Times New Roman"/>
          <w:b w:val="false"/>
          <w:i w:val="false"/>
          <w:color w:val="000000"/>
          <w:sz w:val="28"/>
        </w:rPr>
        <w:t>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w:t>
      </w:r>
    </w:p>
    <w:bookmarkEnd w:id="527"/>
    <w:bookmarkStart w:name="z535" w:id="528"/>
    <w:p>
      <w:pPr>
        <w:spacing w:after="0"/>
        <w:ind w:left="0"/>
        <w:jc w:val="both"/>
      </w:pPr>
      <w:r>
        <w:rPr>
          <w:rFonts w:ascii="Times New Roman"/>
          <w:b w:val="false"/>
          <w:i w:val="false"/>
          <w:color w:val="000000"/>
          <w:sz w:val="28"/>
        </w:rPr>
        <w:t>
      6) налогоплательщика, снятого с регистрационного учета по НДС, при списании превышения НДС.</w:t>
      </w:r>
    </w:p>
    <w:bookmarkEnd w:id="528"/>
    <w:bookmarkStart w:name="z536" w:id="529"/>
    <w:p>
      <w:pPr>
        <w:spacing w:after="0"/>
        <w:ind w:left="0"/>
        <w:jc w:val="both"/>
      </w:pPr>
      <w:r>
        <w:rPr>
          <w:rFonts w:ascii="Times New Roman"/>
          <w:b w:val="false"/>
          <w:i w:val="false"/>
          <w:color w:val="000000"/>
          <w:sz w:val="28"/>
        </w:rPr>
        <w:t xml:space="preserve">
      Закрытие лицевого счета налогоплательщика производится на основании Реестра к начислению, который составляется должностным лицом, осуществляющим контроль по налоговой отчетности, и представляется должностному лицу, ответственному за ведение учета, не позднее 10 (десяти) рабочих дней после возникновения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510 Налогового кодекса.</w:t>
      </w:r>
    </w:p>
    <w:bookmarkEnd w:id="529"/>
    <w:bookmarkStart w:name="z537" w:id="530"/>
    <w:p>
      <w:pPr>
        <w:spacing w:after="0"/>
        <w:ind w:left="0"/>
        <w:jc w:val="left"/>
      </w:pPr>
      <w:r>
        <w:rPr>
          <w:rFonts w:ascii="Times New Roman"/>
          <w:b/>
          <w:i w:val="false"/>
          <w:color w:val="000000"/>
        </w:rPr>
        <w:t xml:space="preserve"> Параграф 11. Закрытие лицевых счетов по окончании финансового года</w:t>
      </w:r>
    </w:p>
    <w:bookmarkEnd w:id="530"/>
    <w:bookmarkStart w:name="z538" w:id="531"/>
    <w:p>
      <w:pPr>
        <w:spacing w:after="0"/>
        <w:ind w:left="0"/>
        <w:jc w:val="both"/>
      </w:pPr>
      <w:r>
        <w:rPr>
          <w:rFonts w:ascii="Times New Roman"/>
          <w:b w:val="false"/>
          <w:i w:val="false"/>
          <w:color w:val="000000"/>
          <w:sz w:val="28"/>
        </w:rPr>
        <w:t>
      181. По окончании финансового года в лицевых счетах после записи всех операций за последнее число декабря подводятся итоги за год:</w:t>
      </w:r>
    </w:p>
    <w:bookmarkEnd w:id="531"/>
    <w:bookmarkStart w:name="z539" w:id="532"/>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платежей в бюджет, социальных платежей, пеней и штрафов;</w:t>
      </w:r>
    </w:p>
    <w:bookmarkEnd w:id="532"/>
    <w:bookmarkStart w:name="z540" w:id="533"/>
    <w:p>
      <w:pPr>
        <w:spacing w:after="0"/>
        <w:ind w:left="0"/>
        <w:jc w:val="both"/>
      </w:pPr>
      <w:r>
        <w:rPr>
          <w:rFonts w:ascii="Times New Roman"/>
          <w:b w:val="false"/>
          <w:i w:val="false"/>
          <w:color w:val="000000"/>
          <w:sz w:val="28"/>
        </w:rPr>
        <w:t>
      сумм налогов, плат с измененным сроком исполнения налоговых обязательств по уплате налогов, плат.</w:t>
      </w:r>
    </w:p>
    <w:bookmarkEnd w:id="533"/>
    <w:bookmarkStart w:name="z541" w:id="534"/>
    <w:p>
      <w:pPr>
        <w:spacing w:after="0"/>
        <w:ind w:left="0"/>
        <w:jc w:val="both"/>
      </w:pPr>
      <w:r>
        <w:rPr>
          <w:rFonts w:ascii="Times New Roman"/>
          <w:b w:val="false"/>
          <w:i w:val="false"/>
          <w:color w:val="000000"/>
          <w:sz w:val="28"/>
        </w:rPr>
        <w:t>
      182.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534"/>
    <w:bookmarkStart w:name="z542" w:id="535"/>
    <w:p>
      <w:pPr>
        <w:spacing w:after="0"/>
        <w:ind w:left="0"/>
        <w:jc w:val="both"/>
      </w:pPr>
      <w:r>
        <w:rPr>
          <w:rFonts w:ascii="Times New Roman"/>
          <w:b w:val="false"/>
          <w:i w:val="false"/>
          <w:color w:val="000000"/>
          <w:sz w:val="28"/>
        </w:rPr>
        <w:t>
      183.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p>
    <w:bookmarkEnd w:id="535"/>
    <w:bookmarkStart w:name="z543" w:id="536"/>
    <w:p>
      <w:pPr>
        <w:spacing w:after="0"/>
        <w:ind w:left="0"/>
        <w:jc w:val="both"/>
      </w:pPr>
      <w:r>
        <w:rPr>
          <w:rFonts w:ascii="Times New Roman"/>
          <w:b w:val="false"/>
          <w:i w:val="false"/>
          <w:color w:val="000000"/>
          <w:sz w:val="28"/>
        </w:rPr>
        <w:t>
      184.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536"/>
    <w:bookmarkStart w:name="z544" w:id="537"/>
    <w:p>
      <w:pPr>
        <w:spacing w:after="0"/>
        <w:ind w:left="0"/>
        <w:jc w:val="left"/>
      </w:pPr>
      <w:r>
        <w:rPr>
          <w:rFonts w:ascii="Times New Roman"/>
          <w:b/>
          <w:i w:val="false"/>
          <w:color w:val="000000"/>
        </w:rPr>
        <w:t xml:space="preserve"> Глава 5. Сверка расчетов с бюджетом по налогам и платежам</w:t>
      </w:r>
    </w:p>
    <w:bookmarkEnd w:id="537"/>
    <w:bookmarkStart w:name="z545" w:id="538"/>
    <w:p>
      <w:pPr>
        <w:spacing w:after="0"/>
        <w:ind w:left="0"/>
        <w:jc w:val="both"/>
      </w:pPr>
      <w:r>
        <w:rPr>
          <w:rFonts w:ascii="Times New Roman"/>
          <w:b w:val="false"/>
          <w:i w:val="false"/>
          <w:color w:val="000000"/>
          <w:sz w:val="28"/>
        </w:rPr>
        <w:t>
      185. По требованию налогоплательщика (налогового агента) производится сверка расчетов с бюджетом по налогам и платежам.</w:t>
      </w:r>
    </w:p>
    <w:bookmarkEnd w:id="538"/>
    <w:bookmarkStart w:name="z546" w:id="539"/>
    <w:p>
      <w:pPr>
        <w:spacing w:after="0"/>
        <w:ind w:left="0"/>
        <w:jc w:val="both"/>
      </w:pPr>
      <w:r>
        <w:rPr>
          <w:rFonts w:ascii="Times New Roman"/>
          <w:b w:val="false"/>
          <w:i w:val="false"/>
          <w:color w:val="000000"/>
          <w:sz w:val="28"/>
        </w:rPr>
        <w:t xml:space="preserve">
      Налогоплательщик (налоговый агент) также при несогласии с суммой налоговой задолженности до истечения срока исполнения уведомлений, указанных в подпунктах 1) и 2) пункта 1 </w:t>
      </w:r>
      <w:r>
        <w:rPr>
          <w:rFonts w:ascii="Times New Roman"/>
          <w:b w:val="false"/>
          <w:i w:val="false"/>
          <w:color w:val="000000"/>
          <w:sz w:val="28"/>
        </w:rPr>
        <w:t>статьи 183</w:t>
      </w:r>
      <w:r>
        <w:rPr>
          <w:rFonts w:ascii="Times New Roman"/>
          <w:b w:val="false"/>
          <w:i w:val="false"/>
          <w:color w:val="000000"/>
          <w:sz w:val="28"/>
        </w:rPr>
        <w:t xml:space="preserve"> Налогового кодекса, совместно с органом государственных доходов проводит сверку расчетов по налогам, платежам в бюджет.</w:t>
      </w:r>
    </w:p>
    <w:bookmarkEnd w:id="539"/>
    <w:bookmarkStart w:name="z547" w:id="540"/>
    <w:p>
      <w:pPr>
        <w:spacing w:after="0"/>
        <w:ind w:left="0"/>
        <w:jc w:val="both"/>
      </w:pPr>
      <w:r>
        <w:rPr>
          <w:rFonts w:ascii="Times New Roman"/>
          <w:b w:val="false"/>
          <w:i w:val="false"/>
          <w:color w:val="000000"/>
          <w:sz w:val="28"/>
        </w:rPr>
        <w:t>
      По итогам сверки расчетов по налогам, платежам в бюджет составляется акт сверки расчетов по налогам, платежам в бюджет, который подписывается должностным лицом органа государственных доходов и налогоплательщиком (налоговым агентом).</w:t>
      </w:r>
    </w:p>
    <w:bookmarkEnd w:id="540"/>
    <w:bookmarkStart w:name="z548" w:id="541"/>
    <w:p>
      <w:pPr>
        <w:spacing w:after="0"/>
        <w:ind w:left="0"/>
        <w:jc w:val="both"/>
      </w:pPr>
      <w:r>
        <w:rPr>
          <w:rFonts w:ascii="Times New Roman"/>
          <w:b w:val="false"/>
          <w:i w:val="false"/>
          <w:color w:val="000000"/>
          <w:sz w:val="28"/>
        </w:rPr>
        <w:t>
      В случае наличия расхождений по данным налогоплательщика (налогового агента) и данным органа государственных доходов орган государственных доходов принимает меры по устранению возникших расхождений.</w:t>
      </w:r>
    </w:p>
    <w:bookmarkEnd w:id="541"/>
    <w:bookmarkStart w:name="z549" w:id="542"/>
    <w:p>
      <w:pPr>
        <w:spacing w:after="0"/>
        <w:ind w:left="0"/>
        <w:jc w:val="left"/>
      </w:pPr>
      <w:r>
        <w:rPr>
          <w:rFonts w:ascii="Times New Roman"/>
          <w:b/>
          <w:i w:val="false"/>
          <w:color w:val="000000"/>
        </w:rPr>
        <w:t xml:space="preserve"> Глава 6. Порядок представления выписок из лицевого счета о состоянии расчетов с бюджетом, а также по социальным платежам и представления сведений об отсутствии (наличии) задолженности, учет по которым ведется в органе государственных доходов</w:t>
      </w:r>
    </w:p>
    <w:bookmarkEnd w:id="542"/>
    <w:bookmarkStart w:name="z550" w:id="543"/>
    <w:p>
      <w:pPr>
        <w:spacing w:after="0"/>
        <w:ind w:left="0"/>
        <w:jc w:val="both"/>
      </w:pPr>
      <w:r>
        <w:rPr>
          <w:rFonts w:ascii="Times New Roman"/>
          <w:b w:val="false"/>
          <w:i w:val="false"/>
          <w:color w:val="000000"/>
          <w:sz w:val="28"/>
        </w:rPr>
        <w:t>
      186. Для получения выписки из лицевого счета о состоянии расчетов с бюджетом, а также по социальным платежам (далее – выписка из лицевого счета) налогоплательщики (налоговые агенты) направляют в орган государственных доходов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543"/>
    <w:bookmarkStart w:name="z551" w:id="544"/>
    <w:p>
      <w:pPr>
        <w:spacing w:after="0"/>
        <w:ind w:left="0"/>
        <w:jc w:val="both"/>
      </w:pPr>
      <w:r>
        <w:rPr>
          <w:rFonts w:ascii="Times New Roman"/>
          <w:b w:val="false"/>
          <w:i w:val="false"/>
          <w:color w:val="000000"/>
          <w:sz w:val="28"/>
        </w:rPr>
        <w:t>
      187. Для получения сведений об отсутствии (наличии) задолженности налогоплательщики (налоговые агенты) направляют в орган государственных доходов через веб-портал "электронного правительства" www.egov.kz запрос на получение сведений об отсутствии (наличии) задолженности.</w:t>
      </w:r>
    </w:p>
    <w:bookmarkEnd w:id="544"/>
    <w:bookmarkStart w:name="z552" w:id="545"/>
    <w:p>
      <w:pPr>
        <w:spacing w:after="0"/>
        <w:ind w:left="0"/>
        <w:jc w:val="both"/>
      </w:pPr>
      <w:r>
        <w:rPr>
          <w:rFonts w:ascii="Times New Roman"/>
          <w:b w:val="false"/>
          <w:i w:val="false"/>
          <w:color w:val="000000"/>
          <w:sz w:val="28"/>
        </w:rPr>
        <w:t xml:space="preserve">
      188. Регистрация поступивших запросов, указанных в пунктах 186 и 187 настоящих Правил, осуществляется автоматически в ИСНА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545"/>
    <w:bookmarkStart w:name="z553" w:id="546"/>
    <w:p>
      <w:pPr>
        <w:spacing w:after="0"/>
        <w:ind w:left="0"/>
        <w:jc w:val="both"/>
      </w:pPr>
      <w:r>
        <w:rPr>
          <w:rFonts w:ascii="Times New Roman"/>
          <w:b w:val="false"/>
          <w:i w:val="false"/>
          <w:color w:val="000000"/>
          <w:sz w:val="28"/>
        </w:rPr>
        <w:t xml:space="preserve">
      189.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546"/>
    <w:bookmarkStart w:name="z554" w:id="547"/>
    <w:p>
      <w:pPr>
        <w:spacing w:after="0"/>
        <w:ind w:left="0"/>
        <w:jc w:val="both"/>
      </w:pPr>
      <w:r>
        <w:rPr>
          <w:rFonts w:ascii="Times New Roman"/>
          <w:b w:val="false"/>
          <w:i w:val="false"/>
          <w:color w:val="000000"/>
          <w:sz w:val="28"/>
        </w:rPr>
        <w:t xml:space="preserve">
      190. Сведения об отсутствии (наличии) задолженности предоставляются в электронном виде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сведений об отсутствии (наличии) задолженности.</w:t>
      </w:r>
    </w:p>
    <w:bookmarkEnd w:id="547"/>
    <w:bookmarkStart w:name="z555" w:id="548"/>
    <w:p>
      <w:pPr>
        <w:spacing w:after="0"/>
        <w:ind w:left="0"/>
        <w:jc w:val="both"/>
      </w:pPr>
      <w:r>
        <w:rPr>
          <w:rFonts w:ascii="Times New Roman"/>
          <w:b w:val="false"/>
          <w:i w:val="false"/>
          <w:color w:val="000000"/>
          <w:sz w:val="28"/>
        </w:rPr>
        <w:t>
      191. Сведения об отсутствии (наличии) задолженности формируется автоматически по данным лицевого счета в ИСНА на дату поступления запроса налогоплательщика (налогового агента).</w:t>
      </w:r>
    </w:p>
    <w:bookmarkEnd w:id="548"/>
    <w:bookmarkStart w:name="z556" w:id="549"/>
    <w:p>
      <w:pPr>
        <w:spacing w:after="0"/>
        <w:ind w:left="0"/>
        <w:jc w:val="both"/>
      </w:pPr>
      <w:r>
        <w:rPr>
          <w:rFonts w:ascii="Times New Roman"/>
          <w:b w:val="false"/>
          <w:i w:val="false"/>
          <w:color w:val="000000"/>
          <w:sz w:val="28"/>
        </w:rPr>
        <w:t>
      192. Сведения об отсутствии (наличии) задолженности предоставляются в электронном виде в формате "да" или "нет":</w:t>
      </w:r>
    </w:p>
    <w:bookmarkEnd w:id="549"/>
    <w:bookmarkStart w:name="z557" w:id="550"/>
    <w:p>
      <w:pPr>
        <w:spacing w:after="0"/>
        <w:ind w:left="0"/>
        <w:jc w:val="both"/>
      </w:pPr>
      <w:r>
        <w:rPr>
          <w:rFonts w:ascii="Times New Roman"/>
          <w:b w:val="false"/>
          <w:i w:val="false"/>
          <w:color w:val="000000"/>
          <w:sz w:val="28"/>
        </w:rPr>
        <w:t>
      1) органам юстиции – на основании запросов органов юстиции;</w:t>
      </w:r>
    </w:p>
    <w:bookmarkEnd w:id="550"/>
    <w:bookmarkStart w:name="z558" w:id="551"/>
    <w:p>
      <w:pPr>
        <w:spacing w:after="0"/>
        <w:ind w:left="0"/>
        <w:jc w:val="both"/>
      </w:pPr>
      <w:r>
        <w:rPr>
          <w:rFonts w:ascii="Times New Roman"/>
          <w:b w:val="false"/>
          <w:i w:val="false"/>
          <w:color w:val="000000"/>
          <w:sz w:val="28"/>
        </w:rPr>
        <w:t>
      2) органам внутренних дел – по их запросу.</w:t>
      </w:r>
    </w:p>
    <w:bookmarkEnd w:id="551"/>
    <w:bookmarkStart w:name="z559" w:id="552"/>
    <w:p>
      <w:pPr>
        <w:spacing w:after="0"/>
        <w:ind w:left="0"/>
        <w:jc w:val="both"/>
      </w:pPr>
      <w:r>
        <w:rPr>
          <w:rFonts w:ascii="Times New Roman"/>
          <w:b w:val="false"/>
          <w:i w:val="false"/>
          <w:color w:val="000000"/>
          <w:sz w:val="28"/>
        </w:rPr>
        <w:t xml:space="preserve">
      193. Сведения об отсутствии (наличии) задолженности предоставляются в электронном виде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52"/>
    <w:bookmarkStart w:name="z560" w:id="553"/>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bookmarkEnd w:id="553"/>
    <w:bookmarkStart w:name="z561" w:id="554"/>
    <w:p>
      <w:pPr>
        <w:spacing w:after="0"/>
        <w:ind w:left="0"/>
        <w:jc w:val="both"/>
      </w:pPr>
      <w:r>
        <w:rPr>
          <w:rFonts w:ascii="Times New Roman"/>
          <w:b w:val="false"/>
          <w:i w:val="false"/>
          <w:color w:val="000000"/>
          <w:sz w:val="28"/>
        </w:rPr>
        <w:t>
      2) налогоплательщику (налоговому агенту) – по его запросу.</w:t>
      </w:r>
    </w:p>
    <w:bookmarkEnd w:id="554"/>
    <w:bookmarkStart w:name="z562" w:id="555"/>
    <w:p>
      <w:pPr>
        <w:spacing w:after="0"/>
        <w:ind w:left="0"/>
        <w:jc w:val="both"/>
      </w:pPr>
      <w:r>
        <w:rPr>
          <w:rFonts w:ascii="Times New Roman"/>
          <w:b w:val="false"/>
          <w:i w:val="false"/>
          <w:color w:val="000000"/>
          <w:sz w:val="28"/>
        </w:rPr>
        <w:t>
      194.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в органах государственных доходов по месту регистрационного учета юридического лица и его структурных подразделений.</w:t>
      </w:r>
    </w:p>
    <w:bookmarkEnd w:id="555"/>
    <w:bookmarkStart w:name="z563" w:id="556"/>
    <w:p>
      <w:pPr>
        <w:spacing w:after="0"/>
        <w:ind w:left="0"/>
        <w:jc w:val="both"/>
      </w:pPr>
      <w:r>
        <w:rPr>
          <w:rFonts w:ascii="Times New Roman"/>
          <w:b w:val="false"/>
          <w:i w:val="false"/>
          <w:color w:val="000000"/>
          <w:sz w:val="28"/>
        </w:rPr>
        <w:t>
      195.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в органе государственных доходов по месту регистрационного учета структурного подразделения.</w:t>
      </w:r>
    </w:p>
    <w:bookmarkEnd w:id="556"/>
    <w:bookmarkStart w:name="z564" w:id="557"/>
    <w:p>
      <w:pPr>
        <w:spacing w:after="0"/>
        <w:ind w:left="0"/>
        <w:jc w:val="both"/>
      </w:pPr>
      <w:r>
        <w:rPr>
          <w:rFonts w:ascii="Times New Roman"/>
          <w:b w:val="false"/>
          <w:i w:val="false"/>
          <w:color w:val="000000"/>
          <w:sz w:val="28"/>
        </w:rPr>
        <w:t>
      196. Сведения об отсутствии (наличии) задолженности формируются на основании запроса структурного подразделения органа государственных доходов,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557"/>
    <w:bookmarkStart w:name="z565" w:id="558"/>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налогоплательщика (налогового агента) применена реабилитационная процедура или возбуждено дело о банкротстве;</w:t>
      </w:r>
    </w:p>
    <w:bookmarkEnd w:id="558"/>
    <w:bookmarkStart w:name="z566" w:id="559"/>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налогоплательщика (налогового агента) применена процедура судебного банкротства.</w:t>
      </w:r>
    </w:p>
    <w:bookmarkEnd w:id="559"/>
    <w:bookmarkStart w:name="z567" w:id="560"/>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End w:id="560"/>
    <w:bookmarkStart w:name="z568" w:id="561"/>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561"/>
    <w:bookmarkStart w:name="z569" w:id="562"/>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562"/>
    <w:bookmarkStart w:name="z570" w:id="563"/>
    <w:p>
      <w:pPr>
        <w:spacing w:after="0"/>
        <w:ind w:left="0"/>
        <w:jc w:val="both"/>
      </w:pPr>
      <w:r>
        <w:rPr>
          <w:rFonts w:ascii="Times New Roman"/>
          <w:b w:val="false"/>
          <w:i w:val="false"/>
          <w:color w:val="000000"/>
          <w:sz w:val="28"/>
        </w:rPr>
        <w:t>
      197.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p>
    <w:bookmarkEnd w:id="563"/>
    <w:bookmarkStart w:name="z571" w:id="564"/>
    <w:p>
      <w:pPr>
        <w:spacing w:after="0"/>
        <w:ind w:left="0"/>
        <w:jc w:val="both"/>
      </w:pPr>
      <w:r>
        <w:rPr>
          <w:rFonts w:ascii="Times New Roman"/>
          <w:b w:val="false"/>
          <w:i w:val="false"/>
          <w:color w:val="000000"/>
          <w:sz w:val="28"/>
        </w:rPr>
        <w:t>
      198. В сведениях об отсутствии (наличии) задолженности отражается сводная со всех органов государственных доходов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государственных доходов. В случае отсутствия переплаты или налоговой задолженности, задолженности по социальным платежам такая информация в приложениях не отражается.</w:t>
      </w:r>
    </w:p>
    <w:bookmarkEnd w:id="564"/>
    <w:bookmarkStart w:name="z572" w:id="565"/>
    <w:p>
      <w:pPr>
        <w:spacing w:after="0"/>
        <w:ind w:left="0"/>
        <w:jc w:val="both"/>
      </w:pPr>
      <w:r>
        <w:rPr>
          <w:rFonts w:ascii="Times New Roman"/>
          <w:b w:val="false"/>
          <w:i w:val="false"/>
          <w:color w:val="000000"/>
          <w:sz w:val="28"/>
        </w:rPr>
        <w:t>
      199. Сведения об отсутствии (наличии) задолженности заверяются электронной цифровой подписью органа государственных доходов.</w:t>
      </w:r>
    </w:p>
    <w:bookmarkEnd w:id="565"/>
    <w:bookmarkStart w:name="z573" w:id="566"/>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органов государственных доходов.</w:t>
      </w:r>
    </w:p>
    <w:bookmarkEnd w:id="566"/>
    <w:bookmarkStart w:name="z574" w:id="567"/>
    <w:p>
      <w:pPr>
        <w:spacing w:after="0"/>
        <w:ind w:left="0"/>
        <w:jc w:val="left"/>
      </w:pPr>
      <w:r>
        <w:rPr>
          <w:rFonts w:ascii="Times New Roman"/>
          <w:b/>
          <w:i w:val="false"/>
          <w:color w:val="000000"/>
        </w:rPr>
        <w:t xml:space="preserve"> Глава 7. Зачет и (или) возврат излишне уплаченной (взысканной) суммы налога, платежа в бюджет, пени. Порядок оказания государственной услуги "Проведение зачетов и возвратов налогов, платежей в бюджет, пени, штрафов"</w:t>
      </w:r>
    </w:p>
    <w:bookmarkEnd w:id="567"/>
    <w:bookmarkStart w:name="z575" w:id="568"/>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568"/>
    <w:bookmarkStart w:name="z576" w:id="569"/>
    <w:p>
      <w:pPr>
        <w:spacing w:after="0"/>
        <w:ind w:left="0"/>
        <w:jc w:val="both"/>
      </w:pPr>
      <w:r>
        <w:rPr>
          <w:rFonts w:ascii="Times New Roman"/>
          <w:b w:val="false"/>
          <w:i w:val="false"/>
          <w:color w:val="000000"/>
          <w:sz w:val="28"/>
        </w:rPr>
        <w:t>
      200. Излишне (ошибочно) уплаченная налогоплательщиком (налоговым агентом) (далее для целей настоящей главы – услугополучатель) сумма налога (за исключением НДС), платежа, пени исчисляется с учетом расчетов по данному виду налога, платежа, пени за все предыдущие года.</w:t>
      </w:r>
    </w:p>
    <w:bookmarkEnd w:id="569"/>
    <w:bookmarkStart w:name="z577" w:id="570"/>
    <w:p>
      <w:pPr>
        <w:spacing w:after="0"/>
        <w:ind w:left="0"/>
        <w:jc w:val="both"/>
      </w:pPr>
      <w:r>
        <w:rPr>
          <w:rFonts w:ascii="Times New Roman"/>
          <w:b w:val="false"/>
          <w:i w:val="false"/>
          <w:color w:val="000000"/>
          <w:sz w:val="28"/>
        </w:rPr>
        <w:t xml:space="preserve">
      201. Излишне (ошибочно) уплаченная сумма налога (за исключением НДС) и платежа в бюджет, пени подлежит зачету и (или) возврату в размере сумм, уплаченных в течение текущего года и предыдущих календарных лет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Налогового кодекса, с учетом особенностей,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122 Налогового кодекса.</w:t>
      </w:r>
    </w:p>
    <w:bookmarkEnd w:id="570"/>
    <w:bookmarkStart w:name="z578" w:id="571"/>
    <w:p>
      <w:pPr>
        <w:spacing w:after="0"/>
        <w:ind w:left="0"/>
        <w:jc w:val="both"/>
      </w:pPr>
      <w:r>
        <w:rPr>
          <w:rFonts w:ascii="Times New Roman"/>
          <w:b w:val="false"/>
          <w:i w:val="false"/>
          <w:color w:val="000000"/>
          <w:sz w:val="28"/>
        </w:rPr>
        <w:t>
      202. Излишне уплаченная сумма налога, платежа в бюджет, пени подлежит зачету и (или) возврату в следующем порядке:</w:t>
      </w:r>
    </w:p>
    <w:bookmarkEnd w:id="571"/>
    <w:bookmarkStart w:name="z579" w:id="572"/>
    <w:p>
      <w:pPr>
        <w:spacing w:after="0"/>
        <w:ind w:left="0"/>
        <w:jc w:val="both"/>
      </w:pPr>
      <w:r>
        <w:rPr>
          <w:rFonts w:ascii="Times New Roman"/>
          <w:b w:val="false"/>
          <w:i w:val="false"/>
          <w:color w:val="000000"/>
          <w:sz w:val="28"/>
        </w:rPr>
        <w:t xml:space="preserve">
      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Налогового кодекса, то в пределах положительного сальдо лицевого счета;</w:t>
      </w:r>
    </w:p>
    <w:bookmarkEnd w:id="572"/>
    <w:bookmarkStart w:name="z580" w:id="573"/>
    <w:p>
      <w:pPr>
        <w:spacing w:after="0"/>
        <w:ind w:left="0"/>
        <w:jc w:val="both"/>
      </w:pPr>
      <w:r>
        <w:rPr>
          <w:rFonts w:ascii="Times New Roman"/>
          <w:b w:val="false"/>
          <w:i w:val="false"/>
          <w:color w:val="000000"/>
          <w:sz w:val="28"/>
        </w:rPr>
        <w:t xml:space="preserve">
      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Налогового кодекса, то в размере уплаченных сумм.</w:t>
      </w:r>
    </w:p>
    <w:bookmarkEnd w:id="573"/>
    <w:bookmarkStart w:name="z581" w:id="574"/>
    <w:p>
      <w:pPr>
        <w:spacing w:after="0"/>
        <w:ind w:left="0"/>
        <w:jc w:val="both"/>
      </w:pPr>
      <w:r>
        <w:rPr>
          <w:rFonts w:ascii="Times New Roman"/>
          <w:b w:val="false"/>
          <w:i w:val="false"/>
          <w:color w:val="000000"/>
          <w:sz w:val="28"/>
        </w:rPr>
        <w:t>
      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p>
    <w:bookmarkEnd w:id="574"/>
    <w:bookmarkStart w:name="z582" w:id="575"/>
    <w:p>
      <w:pPr>
        <w:spacing w:after="0"/>
        <w:ind w:left="0"/>
        <w:jc w:val="both"/>
      </w:pPr>
      <w:r>
        <w:rPr>
          <w:rFonts w:ascii="Times New Roman"/>
          <w:b w:val="false"/>
          <w:i w:val="false"/>
          <w:color w:val="000000"/>
          <w:sz w:val="28"/>
        </w:rPr>
        <w:t xml:space="preserve">
      итоговая сумма по графе "Начислено" больше итоговой суммы по графе "Уменьшено"; </w:t>
      </w:r>
    </w:p>
    <w:bookmarkEnd w:id="575"/>
    <w:bookmarkStart w:name="z583" w:id="576"/>
    <w:p>
      <w:pPr>
        <w:spacing w:after="0"/>
        <w:ind w:left="0"/>
        <w:jc w:val="both"/>
      </w:pPr>
      <w:r>
        <w:rPr>
          <w:rFonts w:ascii="Times New Roman"/>
          <w:b w:val="false"/>
          <w:i w:val="false"/>
          <w:color w:val="000000"/>
          <w:sz w:val="28"/>
        </w:rPr>
        <w:t>
      итоговая сумма по графе "Уплачено" больше итоговой суммы по графе "Возвращено";</w:t>
      </w:r>
    </w:p>
    <w:bookmarkEnd w:id="576"/>
    <w:bookmarkStart w:name="z584" w:id="577"/>
    <w:p>
      <w:pPr>
        <w:spacing w:after="0"/>
        <w:ind w:left="0"/>
        <w:jc w:val="both"/>
      </w:pPr>
      <w:r>
        <w:rPr>
          <w:rFonts w:ascii="Times New Roman"/>
          <w:b w:val="false"/>
          <w:i w:val="false"/>
          <w:color w:val="000000"/>
          <w:sz w:val="28"/>
        </w:rPr>
        <w:t>
      излишне уплаченная сумма налога, платежа, пени, подлежащая зачету и (или) возврату, не превышает положительное сальдо лицевого счета, образовавшееся на дату проведения зачета и (или) возврата по данному налогу, платежу, пене.</w:t>
      </w:r>
    </w:p>
    <w:bookmarkEnd w:id="577"/>
    <w:bookmarkStart w:name="z585" w:id="578"/>
    <w:p>
      <w:pPr>
        <w:spacing w:after="0"/>
        <w:ind w:left="0"/>
        <w:jc w:val="both"/>
      </w:pPr>
      <w:r>
        <w:rPr>
          <w:rFonts w:ascii="Times New Roman"/>
          <w:b w:val="false"/>
          <w:i w:val="false"/>
          <w:color w:val="000000"/>
          <w:sz w:val="28"/>
        </w:rPr>
        <w:t>
      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p>
    <w:bookmarkEnd w:id="578"/>
    <w:bookmarkStart w:name="z586" w:id="579"/>
    <w:p>
      <w:pPr>
        <w:spacing w:after="0"/>
        <w:ind w:left="0"/>
        <w:jc w:val="both"/>
      </w:pPr>
      <w:r>
        <w:rPr>
          <w:rFonts w:ascii="Times New Roman"/>
          <w:b w:val="false"/>
          <w:i w:val="false"/>
          <w:color w:val="000000"/>
          <w:sz w:val="28"/>
        </w:rPr>
        <w:t>
      203. Излишне уплаченная сумма налога, платежа в бюджет, пеней по истечении срока исковой давности не подлежит зачету и возврату.</w:t>
      </w:r>
    </w:p>
    <w:bookmarkEnd w:id="579"/>
    <w:bookmarkStart w:name="z587" w:id="580"/>
    <w:p>
      <w:pPr>
        <w:spacing w:after="0"/>
        <w:ind w:left="0"/>
        <w:jc w:val="both"/>
      </w:pPr>
      <w:r>
        <w:rPr>
          <w:rFonts w:ascii="Times New Roman"/>
          <w:b w:val="false"/>
          <w:i w:val="false"/>
          <w:color w:val="000000"/>
          <w:sz w:val="28"/>
        </w:rPr>
        <w:t>
      Излишне уплаченная сумма налога, платежа в бюджет, пеней, по которым истек срок исковой давности, подлежит списанию на основании решения органа государственных доходов.</w:t>
      </w:r>
    </w:p>
    <w:bookmarkEnd w:id="580"/>
    <w:bookmarkStart w:name="z588" w:id="581"/>
    <w:p>
      <w:pPr>
        <w:spacing w:after="0"/>
        <w:ind w:left="0"/>
        <w:jc w:val="both"/>
      </w:pPr>
      <w:r>
        <w:rPr>
          <w:rFonts w:ascii="Times New Roman"/>
          <w:b w:val="false"/>
          <w:i w:val="false"/>
          <w:color w:val="000000"/>
          <w:sz w:val="28"/>
        </w:rPr>
        <w:t xml:space="preserve">
      Списание излишне уплаченной суммы налога, платежа в бюджет, пеней производится органом государственных доходов не позднее 30 тридцати (рабочих дней) со дня истечения срока исковой давности для зачета и возврата излишне уплаченной суммы налога, платежа в бюджет, пеней,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65 Налогового кодекса.</w:t>
      </w:r>
    </w:p>
    <w:bookmarkEnd w:id="581"/>
    <w:bookmarkStart w:name="z589" w:id="582"/>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582"/>
    <w:bookmarkStart w:name="z590" w:id="583"/>
    <w:p>
      <w:pPr>
        <w:spacing w:after="0"/>
        <w:ind w:left="0"/>
        <w:jc w:val="both"/>
      </w:pPr>
      <w:r>
        <w:rPr>
          <w:rFonts w:ascii="Times New Roman"/>
          <w:b w:val="false"/>
          <w:i w:val="false"/>
          <w:color w:val="000000"/>
          <w:sz w:val="28"/>
        </w:rPr>
        <w:t>
      204. Государственная услуга "Проведение зачетов и возвратов налогов, платежей в бюджет, пени, штрафов" (далее – государственная услуга) предоставляется органами государственных доходов по месту ведения лицевых счетов, а по платежам в бюджет, по которым лицевые счета не ведутся, – по месту уплаты платежей (далее для целей настоящей главы – услугодатели).</w:t>
      </w:r>
    </w:p>
    <w:bookmarkEnd w:id="583"/>
    <w:bookmarkStart w:name="z591" w:id="584"/>
    <w:p>
      <w:pPr>
        <w:spacing w:after="0"/>
        <w:ind w:left="0"/>
        <w:jc w:val="both"/>
      </w:pPr>
      <w:r>
        <w:rPr>
          <w:rFonts w:ascii="Times New Roman"/>
          <w:b w:val="false"/>
          <w:i w:val="false"/>
          <w:color w:val="000000"/>
          <w:sz w:val="28"/>
        </w:rPr>
        <w:t>
      Государственная услуга предоставляется также через Государственную корпорацию, посредством веб-портала "электронного правительства" www.egov.kz (далее – портал) и веб-приложения "Кабинет налогоплательщика".</w:t>
      </w:r>
    </w:p>
    <w:bookmarkEnd w:id="584"/>
    <w:bookmarkStart w:name="z592" w:id="585"/>
    <w:p>
      <w:pPr>
        <w:spacing w:after="0"/>
        <w:ind w:left="0"/>
        <w:jc w:val="both"/>
      </w:pPr>
      <w:r>
        <w:rPr>
          <w:rFonts w:ascii="Times New Roman"/>
          <w:b w:val="false"/>
          <w:i w:val="false"/>
          <w:color w:val="000000"/>
          <w:sz w:val="28"/>
        </w:rPr>
        <w:t xml:space="preserve">
      205.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585"/>
    <w:bookmarkStart w:name="z593" w:id="586"/>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оператору информационно-коммуникационной инфраструктуры "электронного правительства", в Единый контакт-центр.</w:t>
      </w:r>
    </w:p>
    <w:bookmarkEnd w:id="586"/>
    <w:bookmarkStart w:name="z594" w:id="587"/>
    <w:p>
      <w:pPr>
        <w:spacing w:after="0"/>
        <w:ind w:left="0"/>
        <w:jc w:val="both"/>
      </w:pPr>
      <w:r>
        <w:rPr>
          <w:rFonts w:ascii="Times New Roman"/>
          <w:b w:val="false"/>
          <w:i w:val="false"/>
          <w:color w:val="000000"/>
          <w:sz w:val="28"/>
        </w:rPr>
        <w:t xml:space="preserve">
      206.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87"/>
    <w:bookmarkStart w:name="z595" w:id="58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588"/>
    <w:bookmarkStart w:name="z596" w:id="589"/>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589"/>
    <w:bookmarkStart w:name="z597" w:id="59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bookmarkEnd w:id="590"/>
    <w:bookmarkStart w:name="z598" w:id="59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591"/>
    <w:bookmarkStart w:name="z599" w:id="592"/>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bookmarkEnd w:id="592"/>
    <w:bookmarkStart w:name="z600" w:id="593"/>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593"/>
    <w:bookmarkStart w:name="z601" w:id="59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(если оно указано в документе, удостоверяющем личность) работника, принявшего заявление, дата и время подачи заявления, а также дата выдачи готовых документов.</w:t>
      </w:r>
    </w:p>
    <w:bookmarkEnd w:id="594"/>
    <w:bookmarkStart w:name="z602" w:id="595"/>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bookmarkEnd w:id="595"/>
    <w:bookmarkStart w:name="z603" w:id="596"/>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596"/>
    <w:bookmarkStart w:name="z604" w:id="597"/>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597"/>
    <w:bookmarkStart w:name="z605" w:id="598"/>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598"/>
    <w:bookmarkStart w:name="z606" w:id="599"/>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599"/>
    <w:bookmarkStart w:name="z607" w:id="600"/>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600"/>
    <w:bookmarkStart w:name="z608" w:id="601"/>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601"/>
    <w:bookmarkStart w:name="z609" w:id="602"/>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bookmarkEnd w:id="602"/>
    <w:bookmarkStart w:name="z610" w:id="603"/>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603"/>
    <w:bookmarkStart w:name="z611" w:id="60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04"/>
    <w:bookmarkStart w:name="z612" w:id="605"/>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05"/>
    <w:bookmarkStart w:name="z613" w:id="606"/>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bookmarkEnd w:id="606"/>
    <w:bookmarkStart w:name="z614" w:id="607"/>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bookmarkEnd w:id="607"/>
    <w:bookmarkStart w:name="z615" w:id="608"/>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ИСНА для дальнейшей обработки.</w:t>
      </w:r>
    </w:p>
    <w:bookmarkEnd w:id="608"/>
    <w:bookmarkStart w:name="z616" w:id="609"/>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ИСНА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bookmarkEnd w:id="609"/>
    <w:bookmarkStart w:name="z617" w:id="61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610"/>
    <w:bookmarkStart w:name="z618" w:id="611"/>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направляются услугополучателю в форме электронного документа, удостоверенного ЭЦП должностного лица услугодателя.</w:t>
      </w:r>
    </w:p>
    <w:bookmarkEnd w:id="611"/>
    <w:bookmarkStart w:name="z619" w:id="612"/>
    <w:p>
      <w:pPr>
        <w:spacing w:after="0"/>
        <w:ind w:left="0"/>
        <w:jc w:val="both"/>
      </w:pPr>
      <w:r>
        <w:rPr>
          <w:rFonts w:ascii="Times New Roman"/>
          <w:b w:val="false"/>
          <w:i w:val="false"/>
          <w:color w:val="000000"/>
          <w:sz w:val="28"/>
        </w:rPr>
        <w:t>
      При обращении в Государственную корпорацию:</w:t>
      </w:r>
    </w:p>
    <w:bookmarkEnd w:id="612"/>
    <w:bookmarkStart w:name="z620" w:id="613"/>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bookmarkEnd w:id="613"/>
    <w:bookmarkStart w:name="z621" w:id="614"/>
    <w:p>
      <w:pPr>
        <w:spacing w:after="0"/>
        <w:ind w:left="0"/>
        <w:jc w:val="both"/>
      </w:pPr>
      <w:r>
        <w:rPr>
          <w:rFonts w:ascii="Times New Roman"/>
          <w:b w:val="false"/>
          <w:i w:val="false"/>
          <w:color w:val="000000"/>
          <w:sz w:val="28"/>
        </w:rPr>
        <w:t xml:space="preserve">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направляется на бумажном носителе.</w:t>
      </w:r>
    </w:p>
    <w:bookmarkEnd w:id="614"/>
    <w:bookmarkStart w:name="z622" w:id="615"/>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615"/>
    <w:bookmarkStart w:name="z623" w:id="616"/>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616"/>
    <w:bookmarkStart w:name="z624" w:id="617"/>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17"/>
    <w:bookmarkStart w:name="z625" w:id="618"/>
    <w:p>
      <w:pPr>
        <w:spacing w:after="0"/>
        <w:ind w:left="0"/>
        <w:jc w:val="both"/>
      </w:pPr>
      <w:r>
        <w:rPr>
          <w:rFonts w:ascii="Times New Roman"/>
          <w:b w:val="false"/>
          <w:i w:val="false"/>
          <w:color w:val="000000"/>
          <w:sz w:val="28"/>
        </w:rPr>
        <w:t>
      207.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618"/>
    <w:bookmarkStart w:name="z626" w:id="619"/>
    <w:p>
      <w:pPr>
        <w:spacing w:after="0"/>
        <w:ind w:left="0"/>
        <w:jc w:val="both"/>
      </w:pPr>
      <w:r>
        <w:rPr>
          <w:rFonts w:ascii="Times New Roman"/>
          <w:b w:val="false"/>
          <w:i w:val="false"/>
          <w:color w:val="000000"/>
          <w:sz w:val="28"/>
        </w:rPr>
        <w:t xml:space="preserve">
      208.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19"/>
    <w:bookmarkStart w:name="z627" w:id="620"/>
    <w:p>
      <w:pPr>
        <w:spacing w:after="0"/>
        <w:ind w:left="0"/>
        <w:jc w:val="both"/>
      </w:pPr>
      <w:r>
        <w:rPr>
          <w:rFonts w:ascii="Times New Roman"/>
          <w:b w:val="false"/>
          <w:i w:val="false"/>
          <w:color w:val="000000"/>
          <w:sz w:val="28"/>
        </w:rPr>
        <w:t>
      209. В налоговом заявлении услугополучателя – юридического лица, индивидуального предпринимателя указываются сведения:</w:t>
      </w:r>
    </w:p>
    <w:bookmarkEnd w:id="620"/>
    <w:bookmarkStart w:name="z628" w:id="621"/>
    <w:p>
      <w:pPr>
        <w:spacing w:after="0"/>
        <w:ind w:left="0"/>
        <w:jc w:val="both"/>
      </w:pPr>
      <w:r>
        <w:rPr>
          <w:rFonts w:ascii="Times New Roman"/>
          <w:b w:val="false"/>
          <w:i w:val="false"/>
          <w:color w:val="000000"/>
          <w:sz w:val="28"/>
        </w:rPr>
        <w:t xml:space="preserve">
      1) наименование либо фамилия, имя и отчество (если оно указано в документе, удостоверяющем личность) услугополучателя; </w:t>
      </w:r>
    </w:p>
    <w:bookmarkEnd w:id="621"/>
    <w:bookmarkStart w:name="z629" w:id="622"/>
    <w:p>
      <w:pPr>
        <w:spacing w:after="0"/>
        <w:ind w:left="0"/>
        <w:jc w:val="both"/>
      </w:pPr>
      <w:r>
        <w:rPr>
          <w:rFonts w:ascii="Times New Roman"/>
          <w:b w:val="false"/>
          <w:i w:val="false"/>
          <w:color w:val="000000"/>
          <w:sz w:val="28"/>
        </w:rPr>
        <w:t xml:space="preserve">
      2) БИН или ИИН; </w:t>
      </w:r>
    </w:p>
    <w:bookmarkEnd w:id="622"/>
    <w:bookmarkStart w:name="z630" w:id="623"/>
    <w:p>
      <w:pPr>
        <w:spacing w:after="0"/>
        <w:ind w:left="0"/>
        <w:jc w:val="both"/>
      </w:pPr>
      <w:r>
        <w:rPr>
          <w:rFonts w:ascii="Times New Roman"/>
          <w:b w:val="false"/>
          <w:i w:val="false"/>
          <w:color w:val="000000"/>
          <w:sz w:val="28"/>
        </w:rPr>
        <w:t>
      3) адрес услугополучателя;</w:t>
      </w:r>
    </w:p>
    <w:bookmarkEnd w:id="623"/>
    <w:bookmarkStart w:name="z631" w:id="624"/>
    <w:p>
      <w:pPr>
        <w:spacing w:after="0"/>
        <w:ind w:left="0"/>
        <w:jc w:val="both"/>
      </w:pPr>
      <w:r>
        <w:rPr>
          <w:rFonts w:ascii="Times New Roman"/>
          <w:b w:val="false"/>
          <w:i w:val="false"/>
          <w:color w:val="000000"/>
          <w:sz w:val="28"/>
        </w:rPr>
        <w:t>
      4) вид налога или платежа, по которому образовалась излишне уплаченная сумма;</w:t>
      </w:r>
    </w:p>
    <w:bookmarkEnd w:id="624"/>
    <w:bookmarkStart w:name="z632" w:id="625"/>
    <w:p>
      <w:pPr>
        <w:spacing w:after="0"/>
        <w:ind w:left="0"/>
        <w:jc w:val="both"/>
      </w:pPr>
      <w:r>
        <w:rPr>
          <w:rFonts w:ascii="Times New Roman"/>
          <w:b w:val="false"/>
          <w:i w:val="false"/>
          <w:color w:val="000000"/>
          <w:sz w:val="28"/>
        </w:rPr>
        <w:t>
      5) сумма, подлежащая зачету или возврату;</w:t>
      </w:r>
    </w:p>
    <w:bookmarkEnd w:id="625"/>
    <w:bookmarkStart w:name="z633" w:id="626"/>
    <w:p>
      <w:pPr>
        <w:spacing w:after="0"/>
        <w:ind w:left="0"/>
        <w:jc w:val="both"/>
      </w:pPr>
      <w:r>
        <w:rPr>
          <w:rFonts w:ascii="Times New Roman"/>
          <w:b w:val="false"/>
          <w:i w:val="false"/>
          <w:color w:val="000000"/>
          <w:sz w:val="28"/>
        </w:rPr>
        <w:t>
      6) код и вид налога, платежа, на который зачитывается излишне уплаченная сумма;</w:t>
      </w:r>
    </w:p>
    <w:bookmarkEnd w:id="626"/>
    <w:bookmarkStart w:name="z634" w:id="627"/>
    <w:p>
      <w:pPr>
        <w:spacing w:after="0"/>
        <w:ind w:left="0"/>
        <w:jc w:val="both"/>
      </w:pPr>
      <w:r>
        <w:rPr>
          <w:rFonts w:ascii="Times New Roman"/>
          <w:b w:val="false"/>
          <w:i w:val="false"/>
          <w:color w:val="000000"/>
          <w:sz w:val="28"/>
        </w:rPr>
        <w:t>
      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p>
    <w:bookmarkEnd w:id="627"/>
    <w:bookmarkStart w:name="z635" w:id="628"/>
    <w:p>
      <w:pPr>
        <w:spacing w:after="0"/>
        <w:ind w:left="0"/>
        <w:jc w:val="both"/>
      </w:pPr>
      <w:r>
        <w:rPr>
          <w:rFonts w:ascii="Times New Roman"/>
          <w:b w:val="false"/>
          <w:i w:val="false"/>
          <w:color w:val="000000"/>
          <w:sz w:val="28"/>
        </w:rPr>
        <w:t>
      210. Аналогично в налоговом заявлении услугополучателя – физического лица, не являющегося индивидуальным предпринимателем, указываются:</w:t>
      </w:r>
    </w:p>
    <w:bookmarkEnd w:id="628"/>
    <w:bookmarkStart w:name="z636" w:id="629"/>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услугополучателя;</w:t>
      </w:r>
    </w:p>
    <w:bookmarkEnd w:id="629"/>
    <w:bookmarkStart w:name="z637" w:id="630"/>
    <w:p>
      <w:pPr>
        <w:spacing w:after="0"/>
        <w:ind w:left="0"/>
        <w:jc w:val="both"/>
      </w:pPr>
      <w:r>
        <w:rPr>
          <w:rFonts w:ascii="Times New Roman"/>
          <w:b w:val="false"/>
          <w:i w:val="false"/>
          <w:color w:val="000000"/>
          <w:sz w:val="28"/>
        </w:rPr>
        <w:t xml:space="preserve">
      2) ИИН; </w:t>
      </w:r>
    </w:p>
    <w:bookmarkEnd w:id="630"/>
    <w:bookmarkStart w:name="z638" w:id="631"/>
    <w:p>
      <w:pPr>
        <w:spacing w:after="0"/>
        <w:ind w:left="0"/>
        <w:jc w:val="both"/>
      </w:pPr>
      <w:r>
        <w:rPr>
          <w:rFonts w:ascii="Times New Roman"/>
          <w:b w:val="false"/>
          <w:i w:val="false"/>
          <w:color w:val="000000"/>
          <w:sz w:val="28"/>
        </w:rPr>
        <w:t>
      3) адрес услугополучателя;</w:t>
      </w:r>
    </w:p>
    <w:bookmarkEnd w:id="631"/>
    <w:bookmarkStart w:name="z639" w:id="632"/>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bookmarkEnd w:id="632"/>
    <w:bookmarkStart w:name="z640" w:id="633"/>
    <w:p>
      <w:pPr>
        <w:spacing w:after="0"/>
        <w:ind w:left="0"/>
        <w:jc w:val="both"/>
      </w:pPr>
      <w:r>
        <w:rPr>
          <w:rFonts w:ascii="Times New Roman"/>
          <w:b w:val="false"/>
          <w:i w:val="false"/>
          <w:color w:val="000000"/>
          <w:sz w:val="28"/>
        </w:rPr>
        <w:t>
      5) наименование налога или платежа, по которому образовалась излишне уплаченная сумма;</w:t>
      </w:r>
    </w:p>
    <w:bookmarkEnd w:id="633"/>
    <w:bookmarkStart w:name="z641" w:id="634"/>
    <w:p>
      <w:pPr>
        <w:spacing w:after="0"/>
        <w:ind w:left="0"/>
        <w:jc w:val="both"/>
      </w:pPr>
      <w:r>
        <w:rPr>
          <w:rFonts w:ascii="Times New Roman"/>
          <w:b w:val="false"/>
          <w:i w:val="false"/>
          <w:color w:val="000000"/>
          <w:sz w:val="28"/>
        </w:rPr>
        <w:t>
      6) сумма, подлежащая зачету, возврату;</w:t>
      </w:r>
    </w:p>
    <w:bookmarkEnd w:id="634"/>
    <w:bookmarkStart w:name="z642" w:id="635"/>
    <w:p>
      <w:pPr>
        <w:spacing w:after="0"/>
        <w:ind w:left="0"/>
        <w:jc w:val="both"/>
      </w:pPr>
      <w:r>
        <w:rPr>
          <w:rFonts w:ascii="Times New Roman"/>
          <w:b w:val="false"/>
          <w:i w:val="false"/>
          <w:color w:val="000000"/>
          <w:sz w:val="28"/>
        </w:rPr>
        <w:t>
      7) код и вид налога, платежа, на который зачитывается излишне уплаченная сумма;</w:t>
      </w:r>
    </w:p>
    <w:bookmarkEnd w:id="635"/>
    <w:bookmarkStart w:name="z643" w:id="636"/>
    <w:p>
      <w:pPr>
        <w:spacing w:after="0"/>
        <w:ind w:left="0"/>
        <w:jc w:val="both"/>
      </w:pPr>
      <w:r>
        <w:rPr>
          <w:rFonts w:ascii="Times New Roman"/>
          <w:b w:val="false"/>
          <w:i w:val="false"/>
          <w:color w:val="000000"/>
          <w:sz w:val="28"/>
        </w:rPr>
        <w:t>
      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p>
    <w:bookmarkEnd w:id="636"/>
    <w:bookmarkStart w:name="z644" w:id="637"/>
    <w:p>
      <w:pPr>
        <w:spacing w:after="0"/>
        <w:ind w:left="0"/>
        <w:jc w:val="both"/>
      </w:pPr>
      <w:r>
        <w:rPr>
          <w:rFonts w:ascii="Times New Roman"/>
          <w:b w:val="false"/>
          <w:i w:val="false"/>
          <w:color w:val="000000"/>
          <w:sz w:val="28"/>
        </w:rPr>
        <w:t>
      211.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p>
    <w:bookmarkEnd w:id="637"/>
    <w:bookmarkStart w:name="z645" w:id="638"/>
    <w:p>
      <w:pPr>
        <w:spacing w:after="0"/>
        <w:ind w:left="0"/>
        <w:jc w:val="both"/>
      </w:pPr>
      <w:r>
        <w:rPr>
          <w:rFonts w:ascii="Times New Roman"/>
          <w:b w:val="false"/>
          <w:i w:val="false"/>
          <w:color w:val="000000"/>
          <w:sz w:val="28"/>
        </w:rPr>
        <w:t>
      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p>
    <w:bookmarkEnd w:id="638"/>
    <w:bookmarkStart w:name="z646" w:id="639"/>
    <w:p>
      <w:pPr>
        <w:spacing w:after="0"/>
        <w:ind w:left="0"/>
        <w:jc w:val="both"/>
      </w:pPr>
      <w:r>
        <w:rPr>
          <w:rFonts w:ascii="Times New Roman"/>
          <w:b w:val="false"/>
          <w:i w:val="false"/>
          <w:color w:val="000000"/>
          <w:sz w:val="28"/>
        </w:rPr>
        <w:t>
      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p>
    <w:bookmarkEnd w:id="639"/>
    <w:bookmarkStart w:name="z647" w:id="640"/>
    <w:p>
      <w:pPr>
        <w:spacing w:after="0"/>
        <w:ind w:left="0"/>
        <w:jc w:val="both"/>
      </w:pPr>
      <w:r>
        <w:rPr>
          <w:rFonts w:ascii="Times New Roman"/>
          <w:b w:val="false"/>
          <w:i w:val="false"/>
          <w:color w:val="000000"/>
          <w:sz w:val="28"/>
        </w:rPr>
        <w:t>
      212.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p>
    <w:bookmarkEnd w:id="640"/>
    <w:bookmarkStart w:name="z648" w:id="641"/>
    <w:p>
      <w:pPr>
        <w:spacing w:after="0"/>
        <w:ind w:left="0"/>
        <w:jc w:val="both"/>
      </w:pPr>
      <w:r>
        <w:rPr>
          <w:rFonts w:ascii="Times New Roman"/>
          <w:b w:val="false"/>
          <w:i w:val="false"/>
          <w:color w:val="000000"/>
          <w:sz w:val="28"/>
        </w:rPr>
        <w:t>
      213. Излишне уплаченная (взысканная) сумма налога, платежа в бюджет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p>
    <w:bookmarkEnd w:id="641"/>
    <w:bookmarkStart w:name="z649" w:id="642"/>
    <w:p>
      <w:pPr>
        <w:spacing w:after="0"/>
        <w:ind w:left="0"/>
        <w:jc w:val="both"/>
      </w:pPr>
      <w:r>
        <w:rPr>
          <w:rFonts w:ascii="Times New Roman"/>
          <w:b w:val="false"/>
          <w:i w:val="false"/>
          <w:color w:val="000000"/>
          <w:sz w:val="28"/>
        </w:rPr>
        <w:t>
      214. После проведения зачета, предусмотренного пунктом 213 настоящих Правил, производится зачет в счет погашения:</w:t>
      </w:r>
    </w:p>
    <w:bookmarkEnd w:id="642"/>
    <w:bookmarkStart w:name="z650" w:id="643"/>
    <w:p>
      <w:pPr>
        <w:spacing w:after="0"/>
        <w:ind w:left="0"/>
        <w:jc w:val="both"/>
      </w:pPr>
      <w:r>
        <w:rPr>
          <w:rFonts w:ascii="Times New Roman"/>
          <w:b w:val="false"/>
          <w:i w:val="false"/>
          <w:color w:val="000000"/>
          <w:sz w:val="28"/>
        </w:rPr>
        <w:t xml:space="preserve">
      1) недоимки по другим видам налогов и (или) платежей в бюджет; </w:t>
      </w:r>
    </w:p>
    <w:bookmarkEnd w:id="643"/>
    <w:bookmarkStart w:name="z651" w:id="644"/>
    <w:p>
      <w:pPr>
        <w:spacing w:after="0"/>
        <w:ind w:left="0"/>
        <w:jc w:val="both"/>
      </w:pPr>
      <w:r>
        <w:rPr>
          <w:rFonts w:ascii="Times New Roman"/>
          <w:b w:val="false"/>
          <w:i w:val="false"/>
          <w:color w:val="000000"/>
          <w:sz w:val="28"/>
        </w:rPr>
        <w:t xml:space="preserve">
      2) пени по тому виду налога, платежа, по которым образовалась излишне уплаченная (взысканная) сумма; </w:t>
      </w:r>
    </w:p>
    <w:bookmarkEnd w:id="644"/>
    <w:bookmarkStart w:name="z652" w:id="645"/>
    <w:p>
      <w:pPr>
        <w:spacing w:after="0"/>
        <w:ind w:left="0"/>
        <w:jc w:val="both"/>
      </w:pPr>
      <w:r>
        <w:rPr>
          <w:rFonts w:ascii="Times New Roman"/>
          <w:b w:val="false"/>
          <w:i w:val="false"/>
          <w:color w:val="000000"/>
          <w:sz w:val="28"/>
        </w:rPr>
        <w:t>
      3) пени по другим видам налогов и (или) платежей в бюджет;</w:t>
      </w:r>
    </w:p>
    <w:bookmarkEnd w:id="645"/>
    <w:bookmarkStart w:name="z653" w:id="646"/>
    <w:p>
      <w:pPr>
        <w:spacing w:after="0"/>
        <w:ind w:left="0"/>
        <w:jc w:val="both"/>
      </w:pPr>
      <w:r>
        <w:rPr>
          <w:rFonts w:ascii="Times New Roman"/>
          <w:b w:val="false"/>
          <w:i w:val="false"/>
          <w:color w:val="000000"/>
          <w:sz w:val="28"/>
        </w:rPr>
        <w:t>
      4)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646"/>
    <w:bookmarkStart w:name="z654" w:id="647"/>
    <w:p>
      <w:pPr>
        <w:spacing w:after="0"/>
        <w:ind w:left="0"/>
        <w:jc w:val="both"/>
      </w:pPr>
      <w:r>
        <w:rPr>
          <w:rFonts w:ascii="Times New Roman"/>
          <w:b w:val="false"/>
          <w:i w:val="false"/>
          <w:color w:val="000000"/>
          <w:sz w:val="28"/>
        </w:rPr>
        <w:t>
      215. При наличии излишне уплаченной (взысканной) суммы пени зачет производится без заявления услугополучателя в счет:</w:t>
      </w:r>
    </w:p>
    <w:bookmarkEnd w:id="647"/>
    <w:bookmarkStart w:name="z655" w:id="648"/>
    <w:p>
      <w:pPr>
        <w:spacing w:after="0"/>
        <w:ind w:left="0"/>
        <w:jc w:val="both"/>
      </w:pPr>
      <w:r>
        <w:rPr>
          <w:rFonts w:ascii="Times New Roman"/>
          <w:b w:val="false"/>
          <w:i w:val="false"/>
          <w:color w:val="000000"/>
          <w:sz w:val="28"/>
        </w:rPr>
        <w:t>
      1) уплаты начисленных сумм пени по тому виду налога, платежа, по которым образовалась излишне уплаченная сумма пени;</w:t>
      </w:r>
    </w:p>
    <w:bookmarkEnd w:id="648"/>
    <w:bookmarkStart w:name="z656" w:id="649"/>
    <w:p>
      <w:pPr>
        <w:spacing w:after="0"/>
        <w:ind w:left="0"/>
        <w:jc w:val="both"/>
      </w:pPr>
      <w:r>
        <w:rPr>
          <w:rFonts w:ascii="Times New Roman"/>
          <w:b w:val="false"/>
          <w:i w:val="false"/>
          <w:color w:val="000000"/>
          <w:sz w:val="28"/>
        </w:rPr>
        <w:t>
      2) погашения недоимки по определенному виду налога, плате – по которым образовалась излишне уплаченная сумма пени;</w:t>
      </w:r>
    </w:p>
    <w:bookmarkEnd w:id="649"/>
    <w:bookmarkStart w:name="z657" w:id="650"/>
    <w:p>
      <w:pPr>
        <w:spacing w:after="0"/>
        <w:ind w:left="0"/>
        <w:jc w:val="both"/>
      </w:pPr>
      <w:r>
        <w:rPr>
          <w:rFonts w:ascii="Times New Roman"/>
          <w:b w:val="false"/>
          <w:i w:val="false"/>
          <w:color w:val="000000"/>
          <w:sz w:val="28"/>
        </w:rPr>
        <w:t>
      3) погашения недоимки по иным видам налогов и (или) платежей в бюджет;</w:t>
      </w:r>
    </w:p>
    <w:bookmarkEnd w:id="650"/>
    <w:bookmarkStart w:name="z658" w:id="651"/>
    <w:p>
      <w:pPr>
        <w:spacing w:after="0"/>
        <w:ind w:left="0"/>
        <w:jc w:val="both"/>
      </w:pPr>
      <w:r>
        <w:rPr>
          <w:rFonts w:ascii="Times New Roman"/>
          <w:b w:val="false"/>
          <w:i w:val="false"/>
          <w:color w:val="000000"/>
          <w:sz w:val="28"/>
        </w:rPr>
        <w:t>
      4) погашения пени по иным видам налогов и (или) платежей в бюджет;</w:t>
      </w:r>
    </w:p>
    <w:bookmarkEnd w:id="651"/>
    <w:bookmarkStart w:name="z659" w:id="652"/>
    <w:p>
      <w:pPr>
        <w:spacing w:after="0"/>
        <w:ind w:left="0"/>
        <w:jc w:val="both"/>
      </w:pPr>
      <w:r>
        <w:rPr>
          <w:rFonts w:ascii="Times New Roman"/>
          <w:b w:val="false"/>
          <w:i w:val="false"/>
          <w:color w:val="000000"/>
          <w:sz w:val="28"/>
        </w:rPr>
        <w:t>
      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652"/>
    <w:bookmarkStart w:name="z660" w:id="653"/>
    <w:p>
      <w:pPr>
        <w:spacing w:after="0"/>
        <w:ind w:left="0"/>
        <w:jc w:val="both"/>
      </w:pPr>
      <w:r>
        <w:rPr>
          <w:rFonts w:ascii="Times New Roman"/>
          <w:b w:val="false"/>
          <w:i w:val="false"/>
          <w:color w:val="000000"/>
          <w:sz w:val="28"/>
        </w:rPr>
        <w:t>
      216. Зачет излишне уплаченной (взысканной) суммы налога, платежа в бюджет, пени по налоговому заявлению услугополучателя производится:</w:t>
      </w:r>
    </w:p>
    <w:bookmarkEnd w:id="653"/>
    <w:bookmarkStart w:name="z661" w:id="654"/>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p>
    <w:bookmarkEnd w:id="654"/>
    <w:bookmarkStart w:name="z662" w:id="655"/>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p>
    <w:bookmarkEnd w:id="655"/>
    <w:bookmarkStart w:name="z663" w:id="656"/>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p>
    <w:bookmarkEnd w:id="656"/>
    <w:bookmarkStart w:name="z664" w:id="657"/>
    <w:p>
      <w:pPr>
        <w:spacing w:after="0"/>
        <w:ind w:left="0"/>
        <w:jc w:val="both"/>
      </w:pPr>
      <w:r>
        <w:rPr>
          <w:rFonts w:ascii="Times New Roman"/>
          <w:b w:val="false"/>
          <w:i w:val="false"/>
          <w:color w:val="000000"/>
          <w:sz w:val="28"/>
        </w:rPr>
        <w:t>
      217.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214 и 215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657"/>
    <w:bookmarkStart w:name="z665" w:id="658"/>
    <w:p>
      <w:pPr>
        <w:spacing w:after="0"/>
        <w:ind w:left="0"/>
        <w:jc w:val="both"/>
      </w:pPr>
      <w:r>
        <w:rPr>
          <w:rFonts w:ascii="Times New Roman"/>
          <w:b w:val="false"/>
          <w:i w:val="false"/>
          <w:color w:val="000000"/>
          <w:sz w:val="28"/>
        </w:rPr>
        <w:t>
      1) недоимки по данному виду налога, платежа;</w:t>
      </w:r>
    </w:p>
    <w:bookmarkEnd w:id="658"/>
    <w:bookmarkStart w:name="z666" w:id="659"/>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659"/>
    <w:bookmarkStart w:name="z667" w:id="660"/>
    <w:p>
      <w:pPr>
        <w:spacing w:after="0"/>
        <w:ind w:left="0"/>
        <w:jc w:val="both"/>
      </w:pPr>
      <w:r>
        <w:rPr>
          <w:rFonts w:ascii="Times New Roman"/>
          <w:b w:val="false"/>
          <w:i w:val="false"/>
          <w:color w:val="000000"/>
          <w:sz w:val="28"/>
        </w:rPr>
        <w:t>
      3) пени по данному виду налога, платежа;</w:t>
      </w:r>
    </w:p>
    <w:bookmarkEnd w:id="660"/>
    <w:bookmarkStart w:name="z668" w:id="661"/>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661"/>
    <w:bookmarkStart w:name="z669" w:id="662"/>
    <w:p>
      <w:pPr>
        <w:spacing w:after="0"/>
        <w:ind w:left="0"/>
        <w:jc w:val="both"/>
      </w:pPr>
      <w:r>
        <w:rPr>
          <w:rFonts w:ascii="Times New Roman"/>
          <w:b w:val="false"/>
          <w:i w:val="false"/>
          <w:color w:val="000000"/>
          <w:sz w:val="28"/>
        </w:rPr>
        <w:t>
      5) штрафа по данному виду налога, платежа;</w:t>
      </w:r>
    </w:p>
    <w:bookmarkEnd w:id="662"/>
    <w:bookmarkStart w:name="z670" w:id="663"/>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663"/>
    <w:bookmarkStart w:name="z671" w:id="664"/>
    <w:p>
      <w:pPr>
        <w:spacing w:after="0"/>
        <w:ind w:left="0"/>
        <w:jc w:val="both"/>
      </w:pPr>
      <w:r>
        <w:rPr>
          <w:rFonts w:ascii="Times New Roman"/>
          <w:b w:val="false"/>
          <w:i w:val="false"/>
          <w:color w:val="000000"/>
          <w:sz w:val="28"/>
        </w:rPr>
        <w:t>
      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664"/>
    <w:bookmarkStart w:name="z672" w:id="665"/>
    <w:p>
      <w:pPr>
        <w:spacing w:after="0"/>
        <w:ind w:left="0"/>
        <w:jc w:val="both"/>
      </w:pPr>
      <w:r>
        <w:rPr>
          <w:rFonts w:ascii="Times New Roman"/>
          <w:b w:val="false"/>
          <w:i w:val="false"/>
          <w:color w:val="000000"/>
          <w:sz w:val="28"/>
        </w:rPr>
        <w:t>
      218.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214 и 215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p>
    <w:bookmarkEnd w:id="665"/>
    <w:bookmarkStart w:name="z673" w:id="666"/>
    <w:p>
      <w:pPr>
        <w:spacing w:after="0"/>
        <w:ind w:left="0"/>
        <w:jc w:val="both"/>
      </w:pPr>
      <w:r>
        <w:rPr>
          <w:rFonts w:ascii="Times New Roman"/>
          <w:b w:val="false"/>
          <w:i w:val="false"/>
          <w:color w:val="000000"/>
          <w:sz w:val="28"/>
        </w:rPr>
        <w:t>
      1) недоимки по данному виду налога, платежа;</w:t>
      </w:r>
    </w:p>
    <w:bookmarkEnd w:id="666"/>
    <w:bookmarkStart w:name="z674" w:id="667"/>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667"/>
    <w:bookmarkStart w:name="z675" w:id="668"/>
    <w:p>
      <w:pPr>
        <w:spacing w:after="0"/>
        <w:ind w:left="0"/>
        <w:jc w:val="both"/>
      </w:pPr>
      <w:r>
        <w:rPr>
          <w:rFonts w:ascii="Times New Roman"/>
          <w:b w:val="false"/>
          <w:i w:val="false"/>
          <w:color w:val="000000"/>
          <w:sz w:val="28"/>
        </w:rPr>
        <w:t>
      3) пени по данному виду налога, платежа;</w:t>
      </w:r>
    </w:p>
    <w:bookmarkEnd w:id="668"/>
    <w:bookmarkStart w:name="z676" w:id="669"/>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669"/>
    <w:bookmarkStart w:name="z677" w:id="670"/>
    <w:p>
      <w:pPr>
        <w:spacing w:after="0"/>
        <w:ind w:left="0"/>
        <w:jc w:val="both"/>
      </w:pPr>
      <w:r>
        <w:rPr>
          <w:rFonts w:ascii="Times New Roman"/>
          <w:b w:val="false"/>
          <w:i w:val="false"/>
          <w:color w:val="000000"/>
          <w:sz w:val="28"/>
        </w:rPr>
        <w:t>
      5) штрафа по данному виду налога, платежа;</w:t>
      </w:r>
    </w:p>
    <w:bookmarkEnd w:id="670"/>
    <w:bookmarkStart w:name="z678" w:id="671"/>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671"/>
    <w:bookmarkStart w:name="z679" w:id="672"/>
    <w:p>
      <w:pPr>
        <w:spacing w:after="0"/>
        <w:ind w:left="0"/>
        <w:jc w:val="both"/>
      </w:pPr>
      <w:r>
        <w:rPr>
          <w:rFonts w:ascii="Times New Roman"/>
          <w:b w:val="false"/>
          <w:i w:val="false"/>
          <w:color w:val="000000"/>
          <w:sz w:val="28"/>
        </w:rPr>
        <w:t>
      219.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214 и 215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672"/>
    <w:bookmarkStart w:name="z680" w:id="673"/>
    <w:p>
      <w:pPr>
        <w:spacing w:after="0"/>
        <w:ind w:left="0"/>
        <w:jc w:val="both"/>
      </w:pPr>
      <w:r>
        <w:rPr>
          <w:rFonts w:ascii="Times New Roman"/>
          <w:b w:val="false"/>
          <w:i w:val="false"/>
          <w:color w:val="000000"/>
          <w:sz w:val="28"/>
        </w:rPr>
        <w:t>
      1) недоимки по данному виду налога, платежа;</w:t>
      </w:r>
    </w:p>
    <w:bookmarkEnd w:id="673"/>
    <w:bookmarkStart w:name="z681" w:id="674"/>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674"/>
    <w:bookmarkStart w:name="z682" w:id="675"/>
    <w:p>
      <w:pPr>
        <w:spacing w:after="0"/>
        <w:ind w:left="0"/>
        <w:jc w:val="both"/>
      </w:pPr>
      <w:r>
        <w:rPr>
          <w:rFonts w:ascii="Times New Roman"/>
          <w:b w:val="false"/>
          <w:i w:val="false"/>
          <w:color w:val="000000"/>
          <w:sz w:val="28"/>
        </w:rPr>
        <w:t>
      3) пени по данному виду налога, платежа;</w:t>
      </w:r>
    </w:p>
    <w:bookmarkEnd w:id="675"/>
    <w:bookmarkStart w:name="z683" w:id="676"/>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676"/>
    <w:bookmarkStart w:name="z684" w:id="677"/>
    <w:p>
      <w:pPr>
        <w:spacing w:after="0"/>
        <w:ind w:left="0"/>
        <w:jc w:val="both"/>
      </w:pPr>
      <w:r>
        <w:rPr>
          <w:rFonts w:ascii="Times New Roman"/>
          <w:b w:val="false"/>
          <w:i w:val="false"/>
          <w:color w:val="000000"/>
          <w:sz w:val="28"/>
        </w:rPr>
        <w:t>
      5) штрафа по данному виду налога, платежа;</w:t>
      </w:r>
    </w:p>
    <w:bookmarkEnd w:id="677"/>
    <w:bookmarkStart w:name="z685" w:id="678"/>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678"/>
    <w:bookmarkStart w:name="z686" w:id="679"/>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679"/>
    <w:bookmarkStart w:name="z687" w:id="680"/>
    <w:p>
      <w:pPr>
        <w:spacing w:after="0"/>
        <w:ind w:left="0"/>
        <w:jc w:val="both"/>
      </w:pPr>
      <w:r>
        <w:rPr>
          <w:rFonts w:ascii="Times New Roman"/>
          <w:b w:val="false"/>
          <w:i w:val="false"/>
          <w:color w:val="000000"/>
          <w:sz w:val="28"/>
        </w:rPr>
        <w:t>
      220.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214 и 215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p>
    <w:bookmarkEnd w:id="680"/>
    <w:bookmarkStart w:name="z688" w:id="681"/>
    <w:p>
      <w:pPr>
        <w:spacing w:after="0"/>
        <w:ind w:left="0"/>
        <w:jc w:val="both"/>
      </w:pPr>
      <w:r>
        <w:rPr>
          <w:rFonts w:ascii="Times New Roman"/>
          <w:b w:val="false"/>
          <w:i w:val="false"/>
          <w:color w:val="000000"/>
          <w:sz w:val="28"/>
        </w:rPr>
        <w:t>
      1) недоимки по данному виду налога, платежа;</w:t>
      </w:r>
    </w:p>
    <w:bookmarkEnd w:id="681"/>
    <w:bookmarkStart w:name="z689" w:id="682"/>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682"/>
    <w:bookmarkStart w:name="z690" w:id="683"/>
    <w:p>
      <w:pPr>
        <w:spacing w:after="0"/>
        <w:ind w:left="0"/>
        <w:jc w:val="both"/>
      </w:pPr>
      <w:r>
        <w:rPr>
          <w:rFonts w:ascii="Times New Roman"/>
          <w:b w:val="false"/>
          <w:i w:val="false"/>
          <w:color w:val="000000"/>
          <w:sz w:val="28"/>
        </w:rPr>
        <w:t>
      3) пени по данному виду налога, платежа;</w:t>
      </w:r>
    </w:p>
    <w:bookmarkEnd w:id="683"/>
    <w:bookmarkStart w:name="z691" w:id="684"/>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684"/>
    <w:bookmarkStart w:name="z692" w:id="685"/>
    <w:p>
      <w:pPr>
        <w:spacing w:after="0"/>
        <w:ind w:left="0"/>
        <w:jc w:val="both"/>
      </w:pPr>
      <w:r>
        <w:rPr>
          <w:rFonts w:ascii="Times New Roman"/>
          <w:b w:val="false"/>
          <w:i w:val="false"/>
          <w:color w:val="000000"/>
          <w:sz w:val="28"/>
        </w:rPr>
        <w:t>
      5) штрафа по данному виду налога, платежа;</w:t>
      </w:r>
    </w:p>
    <w:bookmarkEnd w:id="685"/>
    <w:bookmarkStart w:name="z693" w:id="686"/>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686"/>
    <w:bookmarkStart w:name="z694" w:id="687"/>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p>
    <w:bookmarkEnd w:id="687"/>
    <w:bookmarkStart w:name="z695" w:id="688"/>
    <w:p>
      <w:pPr>
        <w:spacing w:after="0"/>
        <w:ind w:left="0"/>
        <w:jc w:val="both"/>
      </w:pPr>
      <w:r>
        <w:rPr>
          <w:rFonts w:ascii="Times New Roman"/>
          <w:b w:val="false"/>
          <w:i w:val="false"/>
          <w:color w:val="000000"/>
          <w:sz w:val="28"/>
        </w:rPr>
        <w:t>
      221. Зачет суммы излишне уплаченного налога и платежа в бюджет производится услугодателем:</w:t>
      </w:r>
    </w:p>
    <w:bookmarkEnd w:id="688"/>
    <w:bookmarkStart w:name="z696" w:id="689"/>
    <w:p>
      <w:pPr>
        <w:spacing w:after="0"/>
        <w:ind w:left="0"/>
        <w:jc w:val="both"/>
      </w:pPr>
      <w:r>
        <w:rPr>
          <w:rFonts w:ascii="Times New Roman"/>
          <w:b w:val="false"/>
          <w:i w:val="false"/>
          <w:color w:val="000000"/>
          <w:sz w:val="28"/>
        </w:rPr>
        <w:t>
      1) в котором по лицевому счету услугополучателя числится излишне уплаченная сумма;</w:t>
      </w:r>
    </w:p>
    <w:bookmarkEnd w:id="689"/>
    <w:bookmarkStart w:name="z697" w:id="690"/>
    <w:p>
      <w:pPr>
        <w:spacing w:after="0"/>
        <w:ind w:left="0"/>
        <w:jc w:val="both"/>
      </w:pPr>
      <w:r>
        <w:rPr>
          <w:rFonts w:ascii="Times New Roman"/>
          <w:b w:val="false"/>
          <w:i w:val="false"/>
          <w:color w:val="000000"/>
          <w:sz w:val="28"/>
        </w:rPr>
        <w:t>
      2) по месту уплаты платежа в бюджет, по которому лицевые счета не ведутся.</w:t>
      </w:r>
    </w:p>
    <w:bookmarkEnd w:id="690"/>
    <w:bookmarkStart w:name="z698" w:id="691"/>
    <w:p>
      <w:pPr>
        <w:spacing w:after="0"/>
        <w:ind w:left="0"/>
        <w:jc w:val="both"/>
      </w:pPr>
      <w:r>
        <w:rPr>
          <w:rFonts w:ascii="Times New Roman"/>
          <w:b w:val="false"/>
          <w:i w:val="false"/>
          <w:color w:val="000000"/>
          <w:sz w:val="28"/>
        </w:rPr>
        <w:t>
      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p>
    <w:bookmarkEnd w:id="691"/>
    <w:bookmarkStart w:name="z699" w:id="692"/>
    <w:p>
      <w:pPr>
        <w:spacing w:after="0"/>
        <w:ind w:left="0"/>
        <w:jc w:val="both"/>
      </w:pPr>
      <w:r>
        <w:rPr>
          <w:rFonts w:ascii="Times New Roman"/>
          <w:b w:val="false"/>
          <w:i w:val="false"/>
          <w:color w:val="000000"/>
          <w:sz w:val="28"/>
        </w:rPr>
        <w:t>
      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p>
    <w:bookmarkEnd w:id="692"/>
    <w:bookmarkStart w:name="z700" w:id="693"/>
    <w:p>
      <w:pPr>
        <w:spacing w:after="0"/>
        <w:ind w:left="0"/>
        <w:jc w:val="both"/>
      </w:pPr>
      <w:r>
        <w:rPr>
          <w:rFonts w:ascii="Times New Roman"/>
          <w:b w:val="false"/>
          <w:i w:val="false"/>
          <w:color w:val="000000"/>
          <w:sz w:val="28"/>
        </w:rPr>
        <w:t>
      222.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p>
    <w:bookmarkEnd w:id="693"/>
    <w:bookmarkStart w:name="z701" w:id="694"/>
    <w:p>
      <w:pPr>
        <w:spacing w:after="0"/>
        <w:ind w:left="0"/>
        <w:jc w:val="both"/>
      </w:pPr>
      <w:r>
        <w:rPr>
          <w:rFonts w:ascii="Times New Roman"/>
          <w:b w:val="false"/>
          <w:i w:val="false"/>
          <w:color w:val="000000"/>
          <w:sz w:val="28"/>
        </w:rPr>
        <w:t xml:space="preserve">
      223.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за приобретенные товары, выполненные работы, оказанные услуги на территории Республики Казахстан дипломатическими представительствами и их персоналами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94"/>
    <w:bookmarkStart w:name="z702" w:id="695"/>
    <w:p>
      <w:pPr>
        <w:spacing w:after="0"/>
        <w:ind w:left="0"/>
        <w:jc w:val="both"/>
      </w:pPr>
      <w:r>
        <w:rPr>
          <w:rFonts w:ascii="Times New Roman"/>
          <w:b w:val="false"/>
          <w:i w:val="false"/>
          <w:color w:val="000000"/>
          <w:sz w:val="28"/>
        </w:rPr>
        <w:t>
      224.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p>
    <w:bookmarkEnd w:id="695"/>
    <w:bookmarkStart w:name="z703" w:id="696"/>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bookmarkEnd w:id="696"/>
    <w:bookmarkStart w:name="z704" w:id="697"/>
    <w:p>
      <w:pPr>
        <w:spacing w:after="0"/>
        <w:ind w:left="0"/>
        <w:jc w:val="both"/>
      </w:pPr>
      <w:r>
        <w:rPr>
          <w:rFonts w:ascii="Times New Roman"/>
          <w:b w:val="false"/>
          <w:i w:val="false"/>
          <w:color w:val="000000"/>
          <w:sz w:val="28"/>
        </w:rPr>
        <w:t>
      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p>
    <w:bookmarkEnd w:id="697"/>
    <w:bookmarkStart w:name="z705" w:id="698"/>
    <w:p>
      <w:pPr>
        <w:spacing w:after="0"/>
        <w:ind w:left="0"/>
        <w:jc w:val="both"/>
      </w:pPr>
      <w:r>
        <w:rPr>
          <w:rFonts w:ascii="Times New Roman"/>
          <w:b w:val="false"/>
          <w:i w:val="false"/>
          <w:color w:val="000000"/>
          <w:sz w:val="28"/>
        </w:rPr>
        <w:t>
      В поле "ИИК" указывается доходный счет бюджета, на который зачислена сумма налога или платежа в бюджет.</w:t>
      </w:r>
    </w:p>
    <w:bookmarkEnd w:id="698"/>
    <w:bookmarkStart w:name="z706" w:id="699"/>
    <w:p>
      <w:pPr>
        <w:spacing w:after="0"/>
        <w:ind w:left="0"/>
        <w:jc w:val="both"/>
      </w:pPr>
      <w:r>
        <w:rPr>
          <w:rFonts w:ascii="Times New Roman"/>
          <w:b w:val="false"/>
          <w:i w:val="false"/>
          <w:color w:val="000000"/>
          <w:sz w:val="28"/>
        </w:rPr>
        <w:t>
      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p>
    <w:bookmarkEnd w:id="699"/>
    <w:bookmarkStart w:name="z707" w:id="700"/>
    <w:p>
      <w:pPr>
        <w:spacing w:after="0"/>
        <w:ind w:left="0"/>
        <w:jc w:val="both"/>
      </w:pPr>
      <w:r>
        <w:rPr>
          <w:rFonts w:ascii="Times New Roman"/>
          <w:b w:val="false"/>
          <w:i w:val="false"/>
          <w:color w:val="000000"/>
          <w:sz w:val="28"/>
        </w:rPr>
        <w:t>
      В поле "БИН" указывается БИН услугодателя – отправителя денег.</w:t>
      </w:r>
    </w:p>
    <w:bookmarkEnd w:id="700"/>
    <w:bookmarkStart w:name="z708" w:id="701"/>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bookmarkEnd w:id="701"/>
    <w:bookmarkStart w:name="z709" w:id="702"/>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bookmarkEnd w:id="702"/>
    <w:bookmarkStart w:name="z710" w:id="703"/>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p>
    <w:bookmarkEnd w:id="703"/>
    <w:bookmarkStart w:name="z711" w:id="704"/>
    <w:p>
      <w:pPr>
        <w:spacing w:after="0"/>
        <w:ind w:left="0"/>
        <w:jc w:val="both"/>
      </w:pPr>
      <w:r>
        <w:rPr>
          <w:rFonts w:ascii="Times New Roman"/>
          <w:b w:val="false"/>
          <w:i w:val="false"/>
          <w:color w:val="000000"/>
          <w:sz w:val="28"/>
        </w:rPr>
        <w:t>
      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p>
    <w:bookmarkEnd w:id="704"/>
    <w:bookmarkStart w:name="z712" w:id="705"/>
    <w:p>
      <w:pPr>
        <w:spacing w:after="0"/>
        <w:ind w:left="0"/>
        <w:jc w:val="both"/>
      </w:pPr>
      <w:r>
        <w:rPr>
          <w:rFonts w:ascii="Times New Roman"/>
          <w:b w:val="false"/>
          <w:i w:val="false"/>
          <w:color w:val="000000"/>
          <w:sz w:val="28"/>
        </w:rPr>
        <w:t>
      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p>
    <w:bookmarkEnd w:id="705"/>
    <w:bookmarkStart w:name="z713" w:id="706"/>
    <w:p>
      <w:pPr>
        <w:spacing w:after="0"/>
        <w:ind w:left="0"/>
        <w:jc w:val="both"/>
      </w:pPr>
      <w:r>
        <w:rPr>
          <w:rFonts w:ascii="Times New Roman"/>
          <w:b w:val="false"/>
          <w:i w:val="false"/>
          <w:color w:val="000000"/>
          <w:sz w:val="28"/>
        </w:rPr>
        <w:t>
      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p>
    <w:bookmarkEnd w:id="706"/>
    <w:bookmarkStart w:name="z714" w:id="707"/>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p>
    <w:bookmarkEnd w:id="707"/>
    <w:bookmarkStart w:name="z715" w:id="708"/>
    <w:p>
      <w:pPr>
        <w:spacing w:after="0"/>
        <w:ind w:left="0"/>
        <w:jc w:val="both"/>
      </w:pPr>
      <w:r>
        <w:rPr>
          <w:rFonts w:ascii="Times New Roman"/>
          <w:b w:val="false"/>
          <w:i w:val="false"/>
          <w:color w:val="000000"/>
          <w:sz w:val="28"/>
        </w:rPr>
        <w:t>
      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p>
    <w:bookmarkEnd w:id="708"/>
    <w:bookmarkStart w:name="z716" w:id="709"/>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платежей, пеней не заполняются.</w:t>
      </w:r>
    </w:p>
    <w:bookmarkEnd w:id="709"/>
    <w:bookmarkStart w:name="z717" w:id="710"/>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p>
    <w:bookmarkEnd w:id="710"/>
    <w:bookmarkStart w:name="z718" w:id="711"/>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p>
    <w:bookmarkEnd w:id="711"/>
    <w:bookmarkStart w:name="z719" w:id="712"/>
    <w:p>
      <w:pPr>
        <w:spacing w:after="0"/>
        <w:ind w:left="0"/>
        <w:jc w:val="both"/>
      </w:pPr>
      <w:r>
        <w:rPr>
          <w:rFonts w:ascii="Times New Roman"/>
          <w:b w:val="false"/>
          <w:i w:val="false"/>
          <w:color w:val="000000"/>
          <w:sz w:val="28"/>
        </w:rPr>
        <w:t xml:space="preserve">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и отчество (если оно указано в документе, удостоверяющем личность)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w:t>
      </w:r>
    </w:p>
    <w:bookmarkEnd w:id="712"/>
    <w:bookmarkStart w:name="z720" w:id="713"/>
    <w:p>
      <w:pPr>
        <w:spacing w:after="0"/>
        <w:ind w:left="0"/>
        <w:jc w:val="both"/>
      </w:pPr>
      <w:r>
        <w:rPr>
          <w:rFonts w:ascii="Times New Roman"/>
          <w:b w:val="false"/>
          <w:i w:val="false"/>
          <w:color w:val="000000"/>
          <w:sz w:val="28"/>
        </w:rPr>
        <w:t xml:space="preserve">
      В поле "Код назначения платежа" указывается один из кодов назначения платежа. </w:t>
      </w:r>
    </w:p>
    <w:bookmarkEnd w:id="713"/>
    <w:bookmarkStart w:name="z721" w:id="714"/>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p>
    <w:bookmarkEnd w:id="714"/>
    <w:bookmarkStart w:name="z722" w:id="715"/>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платежей, пеней не заполняется.</w:t>
      </w:r>
    </w:p>
    <w:bookmarkEnd w:id="715"/>
    <w:bookmarkStart w:name="z723" w:id="716"/>
    <w:p>
      <w:pPr>
        <w:spacing w:after="0"/>
        <w:ind w:left="0"/>
        <w:jc w:val="both"/>
      </w:pPr>
      <w:r>
        <w:rPr>
          <w:rFonts w:ascii="Times New Roman"/>
          <w:b w:val="false"/>
          <w:i w:val="false"/>
          <w:color w:val="000000"/>
          <w:sz w:val="28"/>
        </w:rPr>
        <w:t>
      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p>
    <w:bookmarkEnd w:id="716"/>
    <w:bookmarkStart w:name="z724" w:id="717"/>
    <w:p>
      <w:pPr>
        <w:spacing w:after="0"/>
        <w:ind w:left="0"/>
        <w:jc w:val="both"/>
      </w:pPr>
      <w:r>
        <w:rPr>
          <w:rFonts w:ascii="Times New Roman"/>
          <w:b w:val="false"/>
          <w:i w:val="false"/>
          <w:color w:val="000000"/>
          <w:sz w:val="28"/>
        </w:rPr>
        <w:t>
      225.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p>
    <w:bookmarkEnd w:id="717"/>
    <w:bookmarkStart w:name="z725" w:id="718"/>
    <w:p>
      <w:pPr>
        <w:spacing w:after="0"/>
        <w:ind w:left="0"/>
        <w:jc w:val="both"/>
      </w:pPr>
      <w:r>
        <w:rPr>
          <w:rFonts w:ascii="Times New Roman"/>
          <w:b w:val="false"/>
          <w:i w:val="false"/>
          <w:color w:val="000000"/>
          <w:sz w:val="28"/>
        </w:rPr>
        <w:t>
      226.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p>
    <w:bookmarkEnd w:id="718"/>
    <w:bookmarkStart w:name="z726" w:id="719"/>
    <w:p>
      <w:pPr>
        <w:spacing w:after="0"/>
        <w:ind w:left="0"/>
        <w:jc w:val="both"/>
      </w:pPr>
      <w:r>
        <w:rPr>
          <w:rFonts w:ascii="Times New Roman"/>
          <w:b w:val="false"/>
          <w:i w:val="false"/>
          <w:color w:val="000000"/>
          <w:sz w:val="28"/>
        </w:rPr>
        <w:t>
      Возврат излишне уплаченной суммы налога, платежа, пени производится при отсутствии налоговой задолженности.</w:t>
      </w:r>
    </w:p>
    <w:bookmarkEnd w:id="719"/>
    <w:bookmarkStart w:name="z727" w:id="720"/>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p>
    <w:bookmarkEnd w:id="720"/>
    <w:bookmarkStart w:name="z728" w:id="721"/>
    <w:p>
      <w:pPr>
        <w:spacing w:after="0"/>
        <w:ind w:left="0"/>
        <w:jc w:val="both"/>
      </w:pPr>
      <w:r>
        <w:rPr>
          <w:rFonts w:ascii="Times New Roman"/>
          <w:b w:val="false"/>
          <w:i w:val="false"/>
          <w:color w:val="000000"/>
          <w:sz w:val="28"/>
        </w:rPr>
        <w:t>
      В случае, если услугополучателем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bookmarkEnd w:id="721"/>
    <w:bookmarkStart w:name="z729" w:id="722"/>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платежа, пени подлежит возврату.</w:t>
      </w:r>
    </w:p>
    <w:bookmarkEnd w:id="722"/>
    <w:bookmarkStart w:name="z730" w:id="723"/>
    <w:p>
      <w:pPr>
        <w:spacing w:after="0"/>
        <w:ind w:left="0"/>
        <w:jc w:val="both"/>
      </w:pPr>
      <w:r>
        <w:rPr>
          <w:rFonts w:ascii="Times New Roman"/>
          <w:b w:val="false"/>
          <w:i w:val="false"/>
          <w:color w:val="000000"/>
          <w:sz w:val="28"/>
        </w:rPr>
        <w:t>
      227.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224 настоящих Правил.</w:t>
      </w:r>
    </w:p>
    <w:bookmarkEnd w:id="723"/>
    <w:bookmarkStart w:name="z731" w:id="724"/>
    <w:p>
      <w:pPr>
        <w:spacing w:after="0"/>
        <w:ind w:left="0"/>
        <w:jc w:val="both"/>
      </w:pPr>
      <w:r>
        <w:rPr>
          <w:rFonts w:ascii="Times New Roman"/>
          <w:b w:val="false"/>
          <w:i w:val="false"/>
          <w:color w:val="000000"/>
          <w:sz w:val="28"/>
        </w:rPr>
        <w:t>
      228. Зачет и возврат излишне уплаченной (взысканной) суммы налога, платежа в бюджет, пени производятся услугодателем в течение 5 (пяти) рабочих дней, исчисляемых в следующем порядке:</w:t>
      </w:r>
    </w:p>
    <w:bookmarkEnd w:id="724"/>
    <w:bookmarkStart w:name="z732" w:id="725"/>
    <w:p>
      <w:pPr>
        <w:spacing w:after="0"/>
        <w:ind w:left="0"/>
        <w:jc w:val="both"/>
      </w:pPr>
      <w:r>
        <w:rPr>
          <w:rFonts w:ascii="Times New Roman"/>
          <w:b w:val="false"/>
          <w:i w:val="false"/>
          <w:color w:val="000000"/>
          <w:sz w:val="28"/>
        </w:rPr>
        <w:t>
      1) в случае проведения зачета и возврата на основании налогового заявления – со дня регистрации такого заявления услугодателем;</w:t>
      </w:r>
    </w:p>
    <w:bookmarkEnd w:id="725"/>
    <w:bookmarkStart w:name="z733" w:id="726"/>
    <w:p>
      <w:pPr>
        <w:spacing w:after="0"/>
        <w:ind w:left="0"/>
        <w:jc w:val="both"/>
      </w:pPr>
      <w:r>
        <w:rPr>
          <w:rFonts w:ascii="Times New Roman"/>
          <w:b w:val="false"/>
          <w:i w:val="false"/>
          <w:color w:val="000000"/>
          <w:sz w:val="28"/>
        </w:rPr>
        <w:t>
      2) в случае проведения зачета без заявления – со дня образования излишне уплаченной суммы на лицевом счете услугополучателя.</w:t>
      </w:r>
    </w:p>
    <w:bookmarkEnd w:id="726"/>
    <w:bookmarkStart w:name="z734" w:id="727"/>
    <w:p>
      <w:pPr>
        <w:spacing w:after="0"/>
        <w:ind w:left="0"/>
        <w:jc w:val="both"/>
      </w:pPr>
      <w:r>
        <w:rPr>
          <w:rFonts w:ascii="Times New Roman"/>
          <w:b w:val="false"/>
          <w:i w:val="false"/>
          <w:color w:val="000000"/>
          <w:sz w:val="28"/>
        </w:rPr>
        <w:t xml:space="preserve">
      229. Если сумма возврата превышает 100 – 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727"/>
    <w:bookmarkStart w:name="z735" w:id="728"/>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предъявленных к возврату, с применением информационных систем.</w:t>
      </w:r>
    </w:p>
    <w:bookmarkEnd w:id="728"/>
    <w:bookmarkStart w:name="z736" w:id="729"/>
    <w:p>
      <w:pPr>
        <w:spacing w:after="0"/>
        <w:ind w:left="0"/>
        <w:jc w:val="both"/>
      </w:pPr>
      <w:r>
        <w:rPr>
          <w:rFonts w:ascii="Times New Roman"/>
          <w:b w:val="false"/>
          <w:i w:val="false"/>
          <w:color w:val="000000"/>
          <w:sz w:val="28"/>
        </w:rPr>
        <w:t>
      230. Результатом оказания государственной услуги является зачет и (или) возврат излишне уплаченной суммы налога, платежа в бюджет, пени.</w:t>
      </w:r>
    </w:p>
    <w:bookmarkEnd w:id="729"/>
    <w:bookmarkStart w:name="z737" w:id="730"/>
    <w:p>
      <w:pPr>
        <w:spacing w:after="0"/>
        <w:ind w:left="0"/>
        <w:jc w:val="both"/>
      </w:pPr>
      <w:r>
        <w:rPr>
          <w:rFonts w:ascii="Times New Roman"/>
          <w:b w:val="false"/>
          <w:i w:val="false"/>
          <w:color w:val="000000"/>
          <w:sz w:val="28"/>
        </w:rPr>
        <w:t xml:space="preserve">
      В случае отсутствия излишне уплаченной суммы налога, платежа в бюджет, пени, штрафа, а также в случаях и по основаниям, указанным в </w:t>
      </w:r>
      <w:r>
        <w:rPr>
          <w:rFonts w:ascii="Times New Roman"/>
          <w:b w:val="false"/>
          <w:i w:val="false"/>
          <w:color w:val="000000"/>
          <w:sz w:val="28"/>
        </w:rPr>
        <w:t>статье 121</w:t>
      </w:r>
      <w:r>
        <w:rPr>
          <w:rFonts w:ascii="Times New Roman"/>
          <w:b w:val="false"/>
          <w:i w:val="false"/>
          <w:color w:val="000000"/>
          <w:sz w:val="28"/>
        </w:rPr>
        <w:t xml:space="preserve"> Налогового кодекса, услугополучателю направляется отказ в проведении зачета и (или) возврата.</w:t>
      </w:r>
    </w:p>
    <w:bookmarkEnd w:id="730"/>
    <w:bookmarkStart w:name="z738" w:id="731"/>
    <w:p>
      <w:pPr>
        <w:spacing w:after="0"/>
        <w:ind w:left="0"/>
        <w:jc w:val="both"/>
      </w:pPr>
      <w:r>
        <w:rPr>
          <w:rFonts w:ascii="Times New Roman"/>
          <w:b w:val="false"/>
          <w:i w:val="false"/>
          <w:color w:val="000000"/>
          <w:sz w:val="28"/>
        </w:rPr>
        <w:t>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p>
    <w:bookmarkEnd w:id="731"/>
    <w:bookmarkStart w:name="z739" w:id="732"/>
    <w:p>
      <w:pPr>
        <w:spacing w:after="0"/>
        <w:ind w:left="0"/>
        <w:jc w:val="both"/>
      </w:pPr>
      <w:r>
        <w:rPr>
          <w:rFonts w:ascii="Times New Roman"/>
          <w:b w:val="false"/>
          <w:i w:val="false"/>
          <w:color w:val="000000"/>
          <w:sz w:val="28"/>
        </w:rPr>
        <w:t xml:space="preserve">
      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32"/>
    <w:bookmarkStart w:name="z740" w:id="733"/>
    <w:p>
      <w:pPr>
        <w:spacing w:after="0"/>
        <w:ind w:left="0"/>
        <w:jc w:val="both"/>
      </w:pPr>
      <w:r>
        <w:rPr>
          <w:rFonts w:ascii="Times New Roman"/>
          <w:b w:val="false"/>
          <w:i w:val="false"/>
          <w:color w:val="000000"/>
          <w:sz w:val="28"/>
        </w:rPr>
        <w:t>
      231.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733"/>
    <w:bookmarkStart w:name="z741" w:id="734"/>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p>
    <w:bookmarkEnd w:id="734"/>
    <w:bookmarkStart w:name="z742" w:id="735"/>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End w:id="735"/>
    <w:bookmarkStart w:name="z743" w:id="736"/>
    <w:p>
      <w:pPr>
        <w:spacing w:after="0"/>
        <w:ind w:left="0"/>
        <w:jc w:val="both"/>
      </w:pPr>
      <w:r>
        <w:rPr>
          <w:rFonts w:ascii="Times New Roman"/>
          <w:b w:val="false"/>
          <w:i w:val="false"/>
          <w:color w:val="000000"/>
          <w:sz w:val="28"/>
        </w:rPr>
        <w:t>
      232.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физическому лицу услугополучателем представляется дополнительная налоговая отчетность.</w:t>
      </w:r>
    </w:p>
    <w:bookmarkEnd w:id="736"/>
    <w:bookmarkStart w:name="z744" w:id="737"/>
    <w:p>
      <w:pPr>
        <w:spacing w:after="0"/>
        <w:ind w:left="0"/>
        <w:jc w:val="left"/>
      </w:pPr>
      <w:r>
        <w:rPr>
          <w:rFonts w:ascii="Times New Roman"/>
          <w:b/>
          <w:i w:val="false"/>
          <w:color w:val="000000"/>
        </w:rPr>
        <w:t xml:space="preserve"> Параграф 3.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737"/>
    <w:bookmarkStart w:name="z745" w:id="738"/>
    <w:p>
      <w:pPr>
        <w:spacing w:after="0"/>
        <w:ind w:left="0"/>
        <w:jc w:val="both"/>
      </w:pPr>
      <w:r>
        <w:rPr>
          <w:rFonts w:ascii="Times New Roman"/>
          <w:b w:val="false"/>
          <w:i w:val="false"/>
          <w:color w:val="000000"/>
          <w:sz w:val="28"/>
        </w:rPr>
        <w:t xml:space="preserve">
      233. В случаях несогласия с результатами оказания государственной услуги услугополучателем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и </w:t>
      </w:r>
      <w:r>
        <w:rPr>
          <w:rFonts w:ascii="Times New Roman"/>
          <w:b w:val="false"/>
          <w:i w:val="false"/>
          <w:color w:val="000000"/>
          <w:sz w:val="28"/>
        </w:rPr>
        <w:t>Законом</w:t>
      </w:r>
      <w:r>
        <w:rPr>
          <w:rFonts w:ascii="Times New Roman"/>
          <w:b w:val="false"/>
          <w:i w:val="false"/>
          <w:color w:val="000000"/>
          <w:sz w:val="28"/>
        </w:rPr>
        <w:t xml:space="preserve"> подается жалоба на решения, действия (бездействия) услугодателя по вопросам оказания государственных услуг:</w:t>
      </w:r>
    </w:p>
    <w:bookmarkEnd w:id="738"/>
    <w:bookmarkStart w:name="z746" w:id="739"/>
    <w:p>
      <w:pPr>
        <w:spacing w:after="0"/>
        <w:ind w:left="0"/>
        <w:jc w:val="both"/>
      </w:pPr>
      <w:r>
        <w:rPr>
          <w:rFonts w:ascii="Times New Roman"/>
          <w:b w:val="false"/>
          <w:i w:val="false"/>
          <w:color w:val="000000"/>
          <w:sz w:val="28"/>
        </w:rPr>
        <w:t>
      на имя руководителя услугодателя;</w:t>
      </w:r>
    </w:p>
    <w:bookmarkEnd w:id="739"/>
    <w:bookmarkStart w:name="z747" w:id="74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740"/>
    <w:bookmarkStart w:name="z748" w:id="74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741"/>
    <w:bookmarkStart w:name="z749" w:id="742"/>
    <w:p>
      <w:pPr>
        <w:spacing w:after="0"/>
        <w:ind w:left="0"/>
        <w:jc w:val="both"/>
      </w:pPr>
      <w:r>
        <w:rPr>
          <w:rFonts w:ascii="Times New Roman"/>
          <w:b w:val="false"/>
          <w:i w:val="false"/>
          <w:color w:val="000000"/>
          <w:sz w:val="28"/>
        </w:rPr>
        <w:t>
      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742"/>
    <w:bookmarkStart w:name="z750" w:id="743"/>
    <w:p>
      <w:pPr>
        <w:spacing w:after="0"/>
        <w:ind w:left="0"/>
        <w:jc w:val="both"/>
      </w:pPr>
      <w:r>
        <w:rPr>
          <w:rFonts w:ascii="Times New Roman"/>
          <w:b w:val="false"/>
          <w:i w:val="false"/>
          <w:color w:val="000000"/>
          <w:sz w:val="28"/>
        </w:rPr>
        <w:t xml:space="preserve">
      234.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743"/>
    <w:bookmarkStart w:name="z751" w:id="7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44"/>
    <w:bookmarkStart w:name="z752" w:id="74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45"/>
    <w:bookmarkStart w:name="z753" w:id="746"/>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746"/>
    <w:bookmarkStart w:name="z754" w:id="747"/>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47"/>
    <w:bookmarkStart w:name="z755" w:id="748"/>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жалоба не направляется в орган, рассматривающий жалобу, если услугодателем, должностным лицом, чьи решение, действие (бездействие) обжалуются, в течение 3 (трех) рабочих дней примется решение либо иное административное действие, полностью удовлетворяющее требованиям, указанным в жалобе.</w:t>
      </w:r>
    </w:p>
    <w:bookmarkEnd w:id="748"/>
    <w:bookmarkStart w:name="z756" w:id="74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49"/>
    <w:bookmarkStart w:name="z757" w:id="750"/>
    <w:p>
      <w:pPr>
        <w:spacing w:after="0"/>
        <w:ind w:left="0"/>
        <w:jc w:val="both"/>
      </w:pPr>
      <w:r>
        <w:rPr>
          <w:rFonts w:ascii="Times New Roman"/>
          <w:b w:val="false"/>
          <w:i w:val="false"/>
          <w:color w:val="000000"/>
          <w:sz w:val="28"/>
        </w:rPr>
        <w:t xml:space="preserve">
      235. В случаях несогласия с результатами оказания государственной услуги услугополучатель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обращается в суд.</w:t>
      </w:r>
    </w:p>
    <w:bookmarkEnd w:id="750"/>
    <w:bookmarkStart w:name="z758" w:id="751"/>
    <w:p>
      <w:pPr>
        <w:spacing w:after="0"/>
        <w:ind w:left="0"/>
        <w:jc w:val="left"/>
      </w:pPr>
      <w:r>
        <w:rPr>
          <w:rFonts w:ascii="Times New Roman"/>
          <w:b/>
          <w:i w:val="false"/>
          <w:color w:val="000000"/>
        </w:rPr>
        <w:t xml:space="preserve"> Глава 8. Порядок возврата и списания превышения налога на добавленную стоимость, относимого в зачет, над суммой начисленного налога. Возврат налога на добавленную стоимость по иным основаниям</w:t>
      </w:r>
    </w:p>
    <w:bookmarkEnd w:id="751"/>
    <w:bookmarkStart w:name="z759" w:id="752"/>
    <w:p>
      <w:pPr>
        <w:spacing w:after="0"/>
        <w:ind w:left="0"/>
        <w:jc w:val="left"/>
      </w:pPr>
      <w:r>
        <w:rPr>
          <w:rFonts w:ascii="Times New Roman"/>
          <w:b/>
          <w:i w:val="false"/>
          <w:color w:val="000000"/>
        </w:rPr>
        <w:t xml:space="preserve"> Параграф 1. Возврат превышения налога на добавленную стоимость, относимого в зачет, над суммой начисленного налога</w:t>
      </w:r>
    </w:p>
    <w:bookmarkEnd w:id="752"/>
    <w:bookmarkStart w:name="z760" w:id="753"/>
    <w:p>
      <w:pPr>
        <w:spacing w:after="0"/>
        <w:ind w:left="0"/>
        <w:jc w:val="both"/>
      </w:pPr>
      <w:r>
        <w:rPr>
          <w:rFonts w:ascii="Times New Roman"/>
          <w:b w:val="false"/>
          <w:i w:val="false"/>
          <w:color w:val="000000"/>
          <w:sz w:val="28"/>
        </w:rPr>
        <w:t xml:space="preserve">
      236.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органа государственных доходов права на применение плательщиком НДС упрощенного порядка возврата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127 Налогового кодекса, должностное лицо соответствующего структурного подразделения органа государственных доходов формирует в ИСНА документ об отсутствии (наличии) задолженности либо отчет по сальдо расчетов.</w:t>
      </w:r>
    </w:p>
    <w:bookmarkEnd w:id="753"/>
    <w:bookmarkStart w:name="z761" w:id="754"/>
    <w:p>
      <w:pPr>
        <w:spacing w:after="0"/>
        <w:ind w:left="0"/>
        <w:jc w:val="both"/>
      </w:pPr>
      <w:r>
        <w:rPr>
          <w:rFonts w:ascii="Times New Roman"/>
          <w:b w:val="false"/>
          <w:i w:val="false"/>
          <w:color w:val="000000"/>
          <w:sz w:val="28"/>
        </w:rPr>
        <w:t>
      237.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p>
    <w:bookmarkEnd w:id="754"/>
    <w:bookmarkStart w:name="z762" w:id="755"/>
    <w:p>
      <w:pPr>
        <w:spacing w:after="0"/>
        <w:ind w:left="0"/>
        <w:jc w:val="both"/>
      </w:pPr>
      <w:r>
        <w:rPr>
          <w:rFonts w:ascii="Times New Roman"/>
          <w:b w:val="false"/>
          <w:i w:val="false"/>
          <w:color w:val="000000"/>
          <w:sz w:val="28"/>
        </w:rPr>
        <w:t>
      238. Документ об отсутствии (наличии) задолженности либо отчет по сальдо расчетов формируются по данным лицевых счетов, открытых органом государственных доходов по месту регистрационного учета налогоплательщика:</w:t>
      </w:r>
    </w:p>
    <w:bookmarkEnd w:id="755"/>
    <w:bookmarkStart w:name="z763" w:id="756"/>
    <w:p>
      <w:pPr>
        <w:spacing w:after="0"/>
        <w:ind w:left="0"/>
        <w:jc w:val="both"/>
      </w:pPr>
      <w:r>
        <w:rPr>
          <w:rFonts w:ascii="Times New Roman"/>
          <w:b w:val="false"/>
          <w:i w:val="false"/>
          <w:color w:val="000000"/>
          <w:sz w:val="28"/>
        </w:rPr>
        <w:t>
      по месту нахождения;</w:t>
      </w:r>
    </w:p>
    <w:bookmarkEnd w:id="756"/>
    <w:bookmarkStart w:name="z764" w:id="757"/>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757"/>
    <w:bookmarkStart w:name="z765" w:id="758"/>
    <w:p>
      <w:pPr>
        <w:spacing w:after="0"/>
        <w:ind w:left="0"/>
        <w:jc w:val="both"/>
      </w:pPr>
      <w:r>
        <w:rPr>
          <w:rFonts w:ascii="Times New Roman"/>
          <w:b w:val="false"/>
          <w:i w:val="false"/>
          <w:color w:val="000000"/>
          <w:sz w:val="28"/>
        </w:rPr>
        <w:t xml:space="preserve">
      239.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органа государственных доходов составляет в двух экземплярах Распоряжение на возврат превышения НДС, относимого в зачет, над суммой начисленного налога,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(далее – распоряжение).</w:t>
      </w:r>
    </w:p>
    <w:bookmarkEnd w:id="758"/>
    <w:bookmarkStart w:name="z766" w:id="759"/>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bookmarkEnd w:id="759"/>
    <w:bookmarkStart w:name="z767" w:id="760"/>
    <w:p>
      <w:pPr>
        <w:spacing w:after="0"/>
        <w:ind w:left="0"/>
        <w:jc w:val="both"/>
      </w:pPr>
      <w:r>
        <w:rPr>
          <w:rFonts w:ascii="Times New Roman"/>
          <w:b w:val="false"/>
          <w:i w:val="false"/>
          <w:color w:val="000000"/>
          <w:sz w:val="28"/>
        </w:rPr>
        <w:t>
      240. Распоряжение подписывается должностным лицом соответствующего структурного подразделения органа государственных доходов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p>
    <w:bookmarkEnd w:id="760"/>
    <w:bookmarkStart w:name="z768" w:id="761"/>
    <w:p>
      <w:pPr>
        <w:spacing w:after="0"/>
        <w:ind w:left="0"/>
        <w:jc w:val="both"/>
      </w:pPr>
      <w:r>
        <w:rPr>
          <w:rFonts w:ascii="Times New Roman"/>
          <w:b w:val="false"/>
          <w:i w:val="false"/>
          <w:color w:val="000000"/>
          <w:sz w:val="28"/>
        </w:rPr>
        <w:t>
      241.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p>
    <w:bookmarkEnd w:id="761"/>
    <w:bookmarkStart w:name="z769" w:id="762"/>
    <w:p>
      <w:pPr>
        <w:spacing w:after="0"/>
        <w:ind w:left="0"/>
        <w:jc w:val="both"/>
      </w:pPr>
      <w:r>
        <w:rPr>
          <w:rFonts w:ascii="Times New Roman"/>
          <w:b w:val="false"/>
          <w:i w:val="false"/>
          <w:color w:val="000000"/>
          <w:sz w:val="28"/>
        </w:rPr>
        <w:t>
      242.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bookmarkEnd w:id="762"/>
    <w:bookmarkStart w:name="z770" w:id="763"/>
    <w:p>
      <w:pPr>
        <w:spacing w:after="0"/>
        <w:ind w:left="0"/>
        <w:jc w:val="both"/>
      </w:pPr>
      <w:r>
        <w:rPr>
          <w:rFonts w:ascii="Times New Roman"/>
          <w:b w:val="false"/>
          <w:i w:val="false"/>
          <w:color w:val="000000"/>
          <w:sz w:val="28"/>
        </w:rPr>
        <w:t>
      243.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p>
    <w:bookmarkEnd w:id="763"/>
    <w:bookmarkStart w:name="z771" w:id="764"/>
    <w:p>
      <w:pPr>
        <w:spacing w:after="0"/>
        <w:ind w:left="0"/>
        <w:jc w:val="both"/>
      </w:pPr>
      <w:r>
        <w:rPr>
          <w:rFonts w:ascii="Times New Roman"/>
          <w:b w:val="false"/>
          <w:i w:val="false"/>
          <w:color w:val="000000"/>
          <w:sz w:val="28"/>
        </w:rPr>
        <w:t>
      244.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органа государственных доходов. Первый экземпляр распоряжения остается у должностного лица, ответственного за ведение учета.</w:t>
      </w:r>
    </w:p>
    <w:bookmarkEnd w:id="764"/>
    <w:bookmarkStart w:name="z772" w:id="765"/>
    <w:p>
      <w:pPr>
        <w:spacing w:after="0"/>
        <w:ind w:left="0"/>
        <w:jc w:val="both"/>
      </w:pPr>
      <w:r>
        <w:rPr>
          <w:rFonts w:ascii="Times New Roman"/>
          <w:b w:val="false"/>
          <w:i w:val="false"/>
          <w:color w:val="000000"/>
          <w:sz w:val="28"/>
        </w:rPr>
        <w:t xml:space="preserve">
      После проведения возврата НДС путем зачета в счет НДС, подлежащего уплате за нерезидента, плательщику НДС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765"/>
    <w:bookmarkStart w:name="z773" w:id="766"/>
    <w:p>
      <w:pPr>
        <w:spacing w:after="0"/>
        <w:ind w:left="0"/>
        <w:jc w:val="left"/>
      </w:pPr>
      <w:r>
        <w:rPr>
          <w:rFonts w:ascii="Times New Roman"/>
          <w:b/>
          <w:i w:val="false"/>
          <w:color w:val="000000"/>
        </w:rPr>
        <w:t xml:space="preserve"> Параграф 2. Возврат налога на добавленную стоимость по иным основаниям</w:t>
      </w:r>
    </w:p>
    <w:bookmarkEnd w:id="766"/>
    <w:bookmarkStart w:name="z774" w:id="767"/>
    <w:p>
      <w:pPr>
        <w:spacing w:after="0"/>
        <w:ind w:left="0"/>
        <w:jc w:val="both"/>
      </w:pPr>
      <w:r>
        <w:rPr>
          <w:rFonts w:ascii="Times New Roman"/>
          <w:b w:val="false"/>
          <w:i w:val="false"/>
          <w:color w:val="000000"/>
          <w:sz w:val="28"/>
        </w:rPr>
        <w:t>
      245.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p>
    <w:bookmarkEnd w:id="767"/>
    <w:bookmarkStart w:name="z775" w:id="768"/>
    <w:p>
      <w:pPr>
        <w:spacing w:after="0"/>
        <w:ind w:left="0"/>
        <w:jc w:val="both"/>
      </w:pPr>
      <w:r>
        <w:rPr>
          <w:rFonts w:ascii="Times New Roman"/>
          <w:b w:val="false"/>
          <w:i w:val="false"/>
          <w:color w:val="000000"/>
          <w:sz w:val="28"/>
        </w:rPr>
        <w:t xml:space="preserve">
      246. Возврат НДС грантополучателям, дипломатическим представительствам и их персоналу производится в порядке, определенном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Налогового кодекса.</w:t>
      </w:r>
    </w:p>
    <w:bookmarkEnd w:id="768"/>
    <w:bookmarkStart w:name="z776" w:id="769"/>
    <w:p>
      <w:pPr>
        <w:spacing w:after="0"/>
        <w:ind w:left="0"/>
        <w:jc w:val="both"/>
      </w:pPr>
      <w:r>
        <w:rPr>
          <w:rFonts w:ascii="Times New Roman"/>
          <w:b w:val="false"/>
          <w:i w:val="false"/>
          <w:color w:val="000000"/>
          <w:sz w:val="28"/>
        </w:rPr>
        <w:t>
      247. Возврат и (или) зачет суммы НДС производится услугодателем по месту нахождения услугополучателя.</w:t>
      </w:r>
    </w:p>
    <w:bookmarkEnd w:id="769"/>
    <w:bookmarkStart w:name="z777" w:id="770"/>
    <w:p>
      <w:pPr>
        <w:spacing w:after="0"/>
        <w:ind w:left="0"/>
        <w:jc w:val="both"/>
      </w:pPr>
      <w:r>
        <w:rPr>
          <w:rFonts w:ascii="Times New Roman"/>
          <w:b w:val="false"/>
          <w:i w:val="false"/>
          <w:color w:val="000000"/>
          <w:sz w:val="28"/>
        </w:rPr>
        <w:t>
      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p>
    <w:bookmarkEnd w:id="770"/>
    <w:bookmarkStart w:name="z778" w:id="771"/>
    <w:p>
      <w:pPr>
        <w:spacing w:after="0"/>
        <w:ind w:left="0"/>
        <w:jc w:val="both"/>
      </w:pPr>
      <w:r>
        <w:rPr>
          <w:rFonts w:ascii="Times New Roman"/>
          <w:b w:val="false"/>
          <w:i w:val="false"/>
          <w:color w:val="000000"/>
          <w:sz w:val="28"/>
        </w:rPr>
        <w:t>
      248.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p>
    <w:bookmarkEnd w:id="771"/>
    <w:bookmarkStart w:name="z779" w:id="772"/>
    <w:p>
      <w:pPr>
        <w:spacing w:after="0"/>
        <w:ind w:left="0"/>
        <w:jc w:val="both"/>
      </w:pPr>
      <w:r>
        <w:rPr>
          <w:rFonts w:ascii="Times New Roman"/>
          <w:b w:val="false"/>
          <w:i w:val="false"/>
          <w:color w:val="000000"/>
          <w:sz w:val="28"/>
        </w:rPr>
        <w:t>
      249.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требуется составить документ об отсутствии и (или) наличии налоговой задолженности (далее – документ об отсутствии задолженности).</w:t>
      </w:r>
    </w:p>
    <w:bookmarkEnd w:id="772"/>
    <w:bookmarkStart w:name="z780" w:id="773"/>
    <w:p>
      <w:pPr>
        <w:spacing w:after="0"/>
        <w:ind w:left="0"/>
        <w:jc w:val="both"/>
      </w:pPr>
      <w:r>
        <w:rPr>
          <w:rFonts w:ascii="Times New Roman"/>
          <w:b w:val="false"/>
          <w:i w:val="false"/>
          <w:color w:val="000000"/>
          <w:sz w:val="28"/>
        </w:rPr>
        <w:t>
      250.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773"/>
    <w:bookmarkStart w:name="z781" w:id="774"/>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p>
    <w:bookmarkEnd w:id="774"/>
    <w:bookmarkStart w:name="z782" w:id="775"/>
    <w:p>
      <w:pPr>
        <w:spacing w:after="0"/>
        <w:ind w:left="0"/>
        <w:jc w:val="both"/>
      </w:pPr>
      <w:r>
        <w:rPr>
          <w:rFonts w:ascii="Times New Roman"/>
          <w:b w:val="false"/>
          <w:i w:val="false"/>
          <w:color w:val="000000"/>
          <w:sz w:val="28"/>
        </w:rPr>
        <w:t xml:space="preserve">
      251. Сумма НДС, подлежащего возврату из бюджета, не подлежит возврату и (или) зачету в счет погашения налоговой задолженности другого налогоплательщика, за исключением случаев, установленных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775"/>
    <w:bookmarkStart w:name="z783" w:id="776"/>
    <w:p>
      <w:pPr>
        <w:spacing w:after="0"/>
        <w:ind w:left="0"/>
        <w:jc w:val="both"/>
      </w:pPr>
      <w:r>
        <w:rPr>
          <w:rFonts w:ascii="Times New Roman"/>
          <w:b w:val="false"/>
          <w:i w:val="false"/>
          <w:color w:val="000000"/>
          <w:sz w:val="28"/>
        </w:rPr>
        <w:t>
      252. Документ об отсутствии задолженности составляется по данным лицевых счетов, открытых органом государственных доходов по месту регистрационного учета налогоплательщика:</w:t>
      </w:r>
    </w:p>
    <w:bookmarkEnd w:id="776"/>
    <w:bookmarkStart w:name="z784" w:id="777"/>
    <w:p>
      <w:pPr>
        <w:spacing w:after="0"/>
        <w:ind w:left="0"/>
        <w:jc w:val="both"/>
      </w:pPr>
      <w:r>
        <w:rPr>
          <w:rFonts w:ascii="Times New Roman"/>
          <w:b w:val="false"/>
          <w:i w:val="false"/>
          <w:color w:val="000000"/>
          <w:sz w:val="28"/>
        </w:rPr>
        <w:t>
      по месту нахождения;</w:t>
      </w:r>
    </w:p>
    <w:bookmarkEnd w:id="777"/>
    <w:bookmarkStart w:name="z785" w:id="778"/>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778"/>
    <w:bookmarkStart w:name="z786" w:id="779"/>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End w:id="779"/>
    <w:bookmarkStart w:name="z787" w:id="780"/>
    <w:p>
      <w:pPr>
        <w:spacing w:after="0"/>
        <w:ind w:left="0"/>
        <w:jc w:val="both"/>
      </w:pPr>
      <w:r>
        <w:rPr>
          <w:rFonts w:ascii="Times New Roman"/>
          <w:b w:val="false"/>
          <w:i w:val="false"/>
          <w:color w:val="000000"/>
          <w:sz w:val="28"/>
        </w:rPr>
        <w:t>
      253. Возврат (или) зачет НДС осуществляется органом государственных доходов в пределах суммы НДС, указанной в налоговом заявлении.</w:t>
      </w:r>
    </w:p>
    <w:bookmarkEnd w:id="780"/>
    <w:bookmarkStart w:name="z788" w:id="781"/>
    <w:p>
      <w:pPr>
        <w:spacing w:after="0"/>
        <w:ind w:left="0"/>
        <w:jc w:val="both"/>
      </w:pPr>
      <w:r>
        <w:rPr>
          <w:rFonts w:ascii="Times New Roman"/>
          <w:b w:val="false"/>
          <w:i w:val="false"/>
          <w:color w:val="000000"/>
          <w:sz w:val="28"/>
        </w:rPr>
        <w:t>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p>
    <w:bookmarkEnd w:id="781"/>
    <w:bookmarkStart w:name="z789" w:id="782"/>
    <w:p>
      <w:pPr>
        <w:spacing w:after="0"/>
        <w:ind w:left="0"/>
        <w:jc w:val="both"/>
      </w:pPr>
      <w:r>
        <w:rPr>
          <w:rFonts w:ascii="Times New Roman"/>
          <w:b w:val="false"/>
          <w:i w:val="false"/>
          <w:color w:val="000000"/>
          <w:sz w:val="28"/>
        </w:rPr>
        <w:t xml:space="preserve">
      254.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в двух экземплярах.</w:t>
      </w:r>
    </w:p>
    <w:bookmarkEnd w:id="782"/>
    <w:bookmarkStart w:name="z790" w:id="783"/>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End w:id="783"/>
    <w:bookmarkStart w:name="z791" w:id="784"/>
    <w:p>
      <w:pPr>
        <w:spacing w:after="0"/>
        <w:ind w:left="0"/>
        <w:jc w:val="both"/>
      </w:pPr>
      <w:r>
        <w:rPr>
          <w:rFonts w:ascii="Times New Roman"/>
          <w:b w:val="false"/>
          <w:i w:val="false"/>
          <w:color w:val="000000"/>
          <w:sz w:val="28"/>
        </w:rPr>
        <w:t>
      255. Распоряжение, указанное в пункте 254 Правил,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p>
    <w:bookmarkEnd w:id="784"/>
    <w:bookmarkStart w:name="z792" w:id="785"/>
    <w:p>
      <w:pPr>
        <w:spacing w:after="0"/>
        <w:ind w:left="0"/>
        <w:jc w:val="both"/>
      </w:pPr>
      <w:r>
        <w:rPr>
          <w:rFonts w:ascii="Times New Roman"/>
          <w:b w:val="false"/>
          <w:i w:val="false"/>
          <w:color w:val="000000"/>
          <w:sz w:val="28"/>
        </w:rPr>
        <w:t>
      256. Не позднее 2 (двух) рабочих дней со дня получения распоряжения на возврат сумм НДС, уплаченных по товарам (работам, услугам), приобретаемым за счет средств гранта, должностным лицом, ответственным за ведение учета, при наличии у налогоплательщика налоговой задолженности составляется платежное поручение на проведение зачета в счет погашения такой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p>
    <w:bookmarkEnd w:id="785"/>
    <w:bookmarkStart w:name="z793" w:id="786"/>
    <w:p>
      <w:pPr>
        <w:spacing w:after="0"/>
        <w:ind w:left="0"/>
        <w:jc w:val="both"/>
      </w:pPr>
      <w:r>
        <w:rPr>
          <w:rFonts w:ascii="Times New Roman"/>
          <w:b w:val="false"/>
          <w:i w:val="false"/>
          <w:color w:val="000000"/>
          <w:sz w:val="28"/>
        </w:rPr>
        <w:t>
      Платежное поручение утверждается руководителем органа государственных доходов или лицом, его замещающим, в день его представления должностным лицом, ответственным за ведение учета, на утверждение.</w:t>
      </w:r>
    </w:p>
    <w:bookmarkEnd w:id="786"/>
    <w:bookmarkStart w:name="z794" w:id="787"/>
    <w:p>
      <w:pPr>
        <w:spacing w:after="0"/>
        <w:ind w:left="0"/>
        <w:jc w:val="both"/>
      </w:pPr>
      <w:r>
        <w:rPr>
          <w:rFonts w:ascii="Times New Roman"/>
          <w:b w:val="false"/>
          <w:i w:val="false"/>
          <w:color w:val="000000"/>
          <w:sz w:val="28"/>
        </w:rPr>
        <w:t>
      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p>
    <w:bookmarkEnd w:id="787"/>
    <w:bookmarkStart w:name="z795" w:id="788"/>
    <w:p>
      <w:pPr>
        <w:spacing w:after="0"/>
        <w:ind w:left="0"/>
        <w:jc w:val="both"/>
      </w:pPr>
      <w:r>
        <w:rPr>
          <w:rFonts w:ascii="Times New Roman"/>
          <w:b w:val="false"/>
          <w:i w:val="false"/>
          <w:color w:val="000000"/>
          <w:sz w:val="28"/>
        </w:rPr>
        <w:t>
      257.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788"/>
    <w:bookmarkStart w:name="z796" w:id="789"/>
    <w:p>
      <w:pPr>
        <w:spacing w:after="0"/>
        <w:ind w:left="0"/>
        <w:jc w:val="both"/>
      </w:pPr>
      <w:r>
        <w:rPr>
          <w:rFonts w:ascii="Times New Roman"/>
          <w:b w:val="false"/>
          <w:i w:val="false"/>
          <w:color w:val="000000"/>
          <w:sz w:val="28"/>
        </w:rPr>
        <w:t xml:space="preserve">
      258. После проведения возврата НДС путем зачета в счет НДС налогоплательщику выдается подтверждение о проведенном зачете НДС, уплаченного по товарам (работам, услугам), приобретенным за счет средств гранта,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789"/>
    <w:bookmarkStart w:name="z797" w:id="790"/>
    <w:p>
      <w:pPr>
        <w:spacing w:after="0"/>
        <w:ind w:left="0"/>
        <w:jc w:val="both"/>
      </w:pPr>
      <w:r>
        <w:rPr>
          <w:rFonts w:ascii="Times New Roman"/>
          <w:b w:val="false"/>
          <w:i w:val="false"/>
          <w:color w:val="000000"/>
          <w:sz w:val="28"/>
        </w:rPr>
        <w:t>
      259.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p>
    <w:bookmarkEnd w:id="790"/>
    <w:bookmarkStart w:name="z798" w:id="791"/>
    <w:p>
      <w:pPr>
        <w:spacing w:after="0"/>
        <w:ind w:left="0"/>
        <w:jc w:val="both"/>
      </w:pPr>
      <w:r>
        <w:rPr>
          <w:rFonts w:ascii="Times New Roman"/>
          <w:b w:val="false"/>
          <w:i w:val="false"/>
          <w:color w:val="000000"/>
          <w:sz w:val="28"/>
        </w:rPr>
        <w:t xml:space="preserve">
      260.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представительствам и их персоналу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в двух экземплярах.</w:t>
      </w:r>
    </w:p>
    <w:bookmarkEnd w:id="791"/>
    <w:bookmarkStart w:name="z799" w:id="792"/>
    <w:p>
      <w:pPr>
        <w:spacing w:after="0"/>
        <w:ind w:left="0"/>
        <w:jc w:val="both"/>
      </w:pPr>
      <w:r>
        <w:rPr>
          <w:rFonts w:ascii="Times New Roman"/>
          <w:b w:val="false"/>
          <w:i w:val="false"/>
          <w:color w:val="000000"/>
          <w:sz w:val="28"/>
        </w:rPr>
        <w:t>
      261. Не позднее 2 (двух) рабочих дней со дня получения распоряжения на возврат сумм НДС представительствам и их персоналу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792"/>
    <w:bookmarkStart w:name="z800" w:id="793"/>
    <w:p>
      <w:pPr>
        <w:spacing w:after="0"/>
        <w:ind w:left="0"/>
        <w:jc w:val="both"/>
      </w:pPr>
      <w:r>
        <w:rPr>
          <w:rFonts w:ascii="Times New Roman"/>
          <w:b w:val="false"/>
          <w:i w:val="false"/>
          <w:color w:val="000000"/>
          <w:sz w:val="28"/>
        </w:rPr>
        <w:t>
      262.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793"/>
    <w:bookmarkStart w:name="z801" w:id="794"/>
    <w:p>
      <w:pPr>
        <w:spacing w:after="0"/>
        <w:ind w:left="0"/>
        <w:jc w:val="left"/>
      </w:pPr>
      <w:r>
        <w:rPr>
          <w:rFonts w:ascii="Times New Roman"/>
          <w:b/>
          <w:i w:val="false"/>
          <w:color w:val="000000"/>
        </w:rPr>
        <w:t xml:space="preserve"> Параграф 3. Порядок списания превышения налога на добавленную стоимость с лицевых счетов налогоплательщиков</w:t>
      </w:r>
    </w:p>
    <w:bookmarkEnd w:id="794"/>
    <w:bookmarkStart w:name="z802" w:id="795"/>
    <w:p>
      <w:pPr>
        <w:spacing w:after="0"/>
        <w:ind w:left="0"/>
        <w:jc w:val="both"/>
      </w:pPr>
      <w:r>
        <w:rPr>
          <w:rFonts w:ascii="Times New Roman"/>
          <w:b w:val="false"/>
          <w:i w:val="false"/>
          <w:color w:val="000000"/>
          <w:sz w:val="28"/>
        </w:rPr>
        <w:t>
      263. Списанию подлежит превышение НДС налогоплательщиков, снятых с регистрационного учета по НДС и сложившееся нарастающим итогом:</w:t>
      </w:r>
    </w:p>
    <w:bookmarkEnd w:id="795"/>
    <w:bookmarkStart w:name="z803" w:id="796"/>
    <w:p>
      <w:pPr>
        <w:spacing w:after="0"/>
        <w:ind w:left="0"/>
        <w:jc w:val="both"/>
      </w:pPr>
      <w:r>
        <w:rPr>
          <w:rFonts w:ascii="Times New Roman"/>
          <w:b w:val="false"/>
          <w:i w:val="false"/>
          <w:color w:val="000000"/>
          <w:sz w:val="28"/>
        </w:rPr>
        <w:t xml:space="preserve">
      1) на дату снятия с регистрационного учета по НДС – в случае непредставления ликвидационной налоговой отчетности в сроки, установленные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Налогового кодекса;</w:t>
      </w:r>
    </w:p>
    <w:bookmarkEnd w:id="796"/>
    <w:bookmarkStart w:name="z804" w:id="797"/>
    <w:p>
      <w:pPr>
        <w:spacing w:after="0"/>
        <w:ind w:left="0"/>
        <w:jc w:val="both"/>
      </w:pPr>
      <w:r>
        <w:rPr>
          <w:rFonts w:ascii="Times New Roman"/>
          <w:b w:val="false"/>
          <w:i w:val="false"/>
          <w:color w:val="000000"/>
          <w:sz w:val="28"/>
        </w:rPr>
        <w:t xml:space="preserve">
      2) на дату представления ликвидационной налоговой отчетности – в случае представления ликвидационной налоговой отчетности в сроки, установленные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Налогового кодекса.</w:t>
      </w:r>
    </w:p>
    <w:bookmarkEnd w:id="797"/>
    <w:bookmarkStart w:name="z805" w:id="798"/>
    <w:p>
      <w:pPr>
        <w:spacing w:after="0"/>
        <w:ind w:left="0"/>
        <w:jc w:val="both"/>
      </w:pPr>
      <w:r>
        <w:rPr>
          <w:rFonts w:ascii="Times New Roman"/>
          <w:b w:val="false"/>
          <w:i w:val="false"/>
          <w:color w:val="000000"/>
          <w:sz w:val="28"/>
        </w:rPr>
        <w:t>
      264. В случае представления дополнительной налоговой отчетности за налоговые периоды до даты снятия с регистрационного учета по НДС, ликвидационной налоговой отчетности (далее в целях настоящего пункта – налоговая отчетность), и (или) начисления органом государственных доходов сумм НДС по результатам налоговой проверки после списания превышения НДС, производится корректировка ранее списанных сумм.</w:t>
      </w:r>
    </w:p>
    <w:bookmarkEnd w:id="798"/>
    <w:bookmarkStart w:name="z806" w:id="799"/>
    <w:p>
      <w:pPr>
        <w:spacing w:after="0"/>
        <w:ind w:left="0"/>
        <w:jc w:val="both"/>
      </w:pPr>
      <w:r>
        <w:rPr>
          <w:rFonts w:ascii="Times New Roman"/>
          <w:b w:val="false"/>
          <w:i w:val="false"/>
          <w:color w:val="000000"/>
          <w:sz w:val="28"/>
        </w:rPr>
        <w:t>
      Корректировка ранее списанных сумм производится на основании реестра к начислению.</w:t>
      </w:r>
    </w:p>
    <w:bookmarkEnd w:id="799"/>
    <w:bookmarkStart w:name="z807" w:id="800"/>
    <w:p>
      <w:pPr>
        <w:spacing w:after="0"/>
        <w:ind w:left="0"/>
        <w:jc w:val="both"/>
      </w:pPr>
      <w:r>
        <w:rPr>
          <w:rFonts w:ascii="Times New Roman"/>
          <w:b w:val="false"/>
          <w:i w:val="false"/>
          <w:color w:val="000000"/>
          <w:sz w:val="28"/>
        </w:rPr>
        <w:t>
      Реестр к начислению составляется:</w:t>
      </w:r>
    </w:p>
    <w:bookmarkEnd w:id="800"/>
    <w:bookmarkStart w:name="z808" w:id="801"/>
    <w:p>
      <w:pPr>
        <w:spacing w:after="0"/>
        <w:ind w:left="0"/>
        <w:jc w:val="both"/>
      </w:pPr>
      <w:r>
        <w:rPr>
          <w:rFonts w:ascii="Times New Roman"/>
          <w:b w:val="false"/>
          <w:i w:val="false"/>
          <w:color w:val="000000"/>
          <w:sz w:val="28"/>
        </w:rPr>
        <w:t>
      1) при представлении налоговой отчетности к начислению – с минусовым значением на исчисленную сумму НДС;</w:t>
      </w:r>
    </w:p>
    <w:bookmarkEnd w:id="801"/>
    <w:bookmarkStart w:name="z809" w:id="802"/>
    <w:p>
      <w:pPr>
        <w:spacing w:after="0"/>
        <w:ind w:left="0"/>
        <w:jc w:val="both"/>
      </w:pPr>
      <w:r>
        <w:rPr>
          <w:rFonts w:ascii="Times New Roman"/>
          <w:b w:val="false"/>
          <w:i w:val="false"/>
          <w:color w:val="000000"/>
          <w:sz w:val="28"/>
        </w:rPr>
        <w:t>
      2) при представлении налоговой отчетности с уменьшением – на сумму уменьшения или превышения НДС;</w:t>
      </w:r>
    </w:p>
    <w:bookmarkEnd w:id="802"/>
    <w:bookmarkStart w:name="z810" w:id="803"/>
    <w:p>
      <w:pPr>
        <w:spacing w:after="0"/>
        <w:ind w:left="0"/>
        <w:jc w:val="both"/>
      </w:pPr>
      <w:r>
        <w:rPr>
          <w:rFonts w:ascii="Times New Roman"/>
          <w:b w:val="false"/>
          <w:i w:val="false"/>
          <w:color w:val="000000"/>
          <w:sz w:val="28"/>
        </w:rPr>
        <w:t>
      3) при начислении по результатам налоговой проверки – с минусовым значением на сумму начисления.</w:t>
      </w:r>
    </w:p>
    <w:bookmarkEnd w:id="803"/>
    <w:bookmarkStart w:name="z811" w:id="804"/>
    <w:p>
      <w:pPr>
        <w:spacing w:after="0"/>
        <w:ind w:left="0"/>
        <w:jc w:val="both"/>
      </w:pPr>
      <w:r>
        <w:rPr>
          <w:rFonts w:ascii="Times New Roman"/>
          <w:b w:val="false"/>
          <w:i w:val="false"/>
          <w:color w:val="000000"/>
          <w:sz w:val="28"/>
        </w:rPr>
        <w:t>
      Итоговая сумма корректировок должна быть в пределах ранее списанной суммы превышения НДС.</w:t>
      </w:r>
    </w:p>
    <w:bookmarkEnd w:id="804"/>
    <w:bookmarkStart w:name="z812" w:id="805"/>
    <w:p>
      <w:pPr>
        <w:spacing w:after="0"/>
        <w:ind w:left="0"/>
        <w:jc w:val="both"/>
      </w:pPr>
      <w:r>
        <w:rPr>
          <w:rFonts w:ascii="Times New Roman"/>
          <w:b w:val="false"/>
          <w:i w:val="false"/>
          <w:color w:val="000000"/>
          <w:sz w:val="28"/>
        </w:rPr>
        <w:t>
      265.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 Реестр к начислению подлежит сторнированию в течение 1 (одного) рабочего дня со дня восстановления в регистрационном учете по НДС.</w:t>
      </w:r>
    </w:p>
    <w:bookmarkEnd w:id="805"/>
    <w:bookmarkStart w:name="z813" w:id="806"/>
    <w:p>
      <w:pPr>
        <w:spacing w:after="0"/>
        <w:ind w:left="0"/>
        <w:jc w:val="both"/>
      </w:pPr>
      <w:r>
        <w:rPr>
          <w:rFonts w:ascii="Times New Roman"/>
          <w:b w:val="false"/>
          <w:i w:val="false"/>
          <w:color w:val="000000"/>
          <w:sz w:val="28"/>
        </w:rPr>
        <w:t>
      266. Должностное лицо по контролю за исполнением обязательств передает должностному лицу, ответственному за ведение учета, Реестр к начислению в течение 5 (пяти) рабочих дней со дня:</w:t>
      </w:r>
    </w:p>
    <w:bookmarkEnd w:id="806"/>
    <w:bookmarkStart w:name="z814" w:id="807"/>
    <w:p>
      <w:pPr>
        <w:spacing w:after="0"/>
        <w:ind w:left="0"/>
        <w:jc w:val="both"/>
      </w:pPr>
      <w:r>
        <w:rPr>
          <w:rFonts w:ascii="Times New Roman"/>
          <w:b w:val="false"/>
          <w:i w:val="false"/>
          <w:color w:val="000000"/>
          <w:sz w:val="28"/>
        </w:rPr>
        <w:t xml:space="preserve">
      1) истечения срока представления налоговой отчетности – по налогоплательщикам, снятым с регистрационного учета по НДС и не представившим ликвидационную налоговую отчетность по НДС в сроки, установленные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Налогового кодекса;</w:t>
      </w:r>
    </w:p>
    <w:bookmarkEnd w:id="807"/>
    <w:bookmarkStart w:name="z815" w:id="808"/>
    <w:p>
      <w:pPr>
        <w:spacing w:after="0"/>
        <w:ind w:left="0"/>
        <w:jc w:val="both"/>
      </w:pPr>
      <w:r>
        <w:rPr>
          <w:rFonts w:ascii="Times New Roman"/>
          <w:b w:val="false"/>
          <w:i w:val="false"/>
          <w:color w:val="000000"/>
          <w:sz w:val="28"/>
        </w:rPr>
        <w:t xml:space="preserve">
      2) представления налоговой отчетности по НДС – по налогоплательщикам, представившим ликвидационную налоговую отчетность в сроки, установленные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Налогового кодекса;</w:t>
      </w:r>
    </w:p>
    <w:bookmarkEnd w:id="808"/>
    <w:bookmarkStart w:name="z816" w:id="809"/>
    <w:p>
      <w:pPr>
        <w:spacing w:after="0"/>
        <w:ind w:left="0"/>
        <w:jc w:val="both"/>
      </w:pPr>
      <w:r>
        <w:rPr>
          <w:rFonts w:ascii="Times New Roman"/>
          <w:b w:val="false"/>
          <w:i w:val="false"/>
          <w:color w:val="000000"/>
          <w:sz w:val="28"/>
        </w:rPr>
        <w:t>
      3) представления налоговой отчетности по НДС после списания превышения НДС – по налогоплательщикам, представившим:</w:t>
      </w:r>
    </w:p>
    <w:bookmarkEnd w:id="809"/>
    <w:bookmarkStart w:name="z817" w:id="810"/>
    <w:p>
      <w:pPr>
        <w:spacing w:after="0"/>
        <w:ind w:left="0"/>
        <w:jc w:val="both"/>
      </w:pPr>
      <w:r>
        <w:rPr>
          <w:rFonts w:ascii="Times New Roman"/>
          <w:b w:val="false"/>
          <w:i w:val="false"/>
          <w:color w:val="000000"/>
          <w:sz w:val="28"/>
        </w:rPr>
        <w:t xml:space="preserve">
      ликвидационную налоговую отчетность после сроков, установленных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505</w:t>
      </w:r>
      <w:r>
        <w:rPr>
          <w:rFonts w:ascii="Times New Roman"/>
          <w:b w:val="false"/>
          <w:i w:val="false"/>
          <w:color w:val="000000"/>
          <w:sz w:val="28"/>
        </w:rPr>
        <w:t xml:space="preserve"> Налогового кодекса;</w:t>
      </w:r>
    </w:p>
    <w:bookmarkEnd w:id="810"/>
    <w:bookmarkStart w:name="z818" w:id="811"/>
    <w:p>
      <w:pPr>
        <w:spacing w:after="0"/>
        <w:ind w:left="0"/>
        <w:jc w:val="both"/>
      </w:pPr>
      <w:r>
        <w:rPr>
          <w:rFonts w:ascii="Times New Roman"/>
          <w:b w:val="false"/>
          <w:i w:val="false"/>
          <w:color w:val="000000"/>
          <w:sz w:val="28"/>
        </w:rPr>
        <w:t>
      дополнительную налоговую отчетность за налоговые периоды до даты снятия с регистрационного учета по НДС;</w:t>
      </w:r>
    </w:p>
    <w:bookmarkEnd w:id="811"/>
    <w:bookmarkStart w:name="z819" w:id="812"/>
    <w:p>
      <w:pPr>
        <w:spacing w:after="0"/>
        <w:ind w:left="0"/>
        <w:jc w:val="both"/>
      </w:pPr>
      <w:r>
        <w:rPr>
          <w:rFonts w:ascii="Times New Roman"/>
          <w:b w:val="false"/>
          <w:i w:val="false"/>
          <w:color w:val="000000"/>
          <w:sz w:val="28"/>
        </w:rPr>
        <w:t>
      4) вступления в законную силу уведомления о результатах налоговой проверки – в случае начисления НДС после списания превышения по НДС.</w:t>
      </w:r>
    </w:p>
    <w:bookmarkEnd w:id="812"/>
    <w:bookmarkStart w:name="z820" w:id="813"/>
    <w:p>
      <w:pPr>
        <w:spacing w:after="0"/>
        <w:ind w:left="0"/>
        <w:jc w:val="both"/>
      </w:pPr>
      <w:r>
        <w:rPr>
          <w:rFonts w:ascii="Times New Roman"/>
          <w:b w:val="false"/>
          <w:i w:val="false"/>
          <w:color w:val="000000"/>
          <w:sz w:val="28"/>
        </w:rPr>
        <w:t>
      267. Должностное лицо, ответственное за ведение учета, в течение 1 (одного) рабочего дня со дня получения Реестра к начислению производит списание превышения НДС или корректировку ранее списанных сумм превышения НДС.</w:t>
      </w:r>
    </w:p>
    <w:bookmarkEnd w:id="813"/>
    <w:bookmarkStart w:name="z821" w:id="814"/>
    <w:p>
      <w:pPr>
        <w:spacing w:after="0"/>
        <w:ind w:left="0"/>
        <w:jc w:val="both"/>
      </w:pPr>
      <w:r>
        <w:rPr>
          <w:rFonts w:ascii="Times New Roman"/>
          <w:b w:val="false"/>
          <w:i w:val="false"/>
          <w:color w:val="000000"/>
          <w:sz w:val="28"/>
        </w:rPr>
        <w:t>
      При закрытии лицевого счета в соответствии с пунктом 180 настоящих Правил, списание превышения НДС производится до закрытия лицевого счета.</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bookmarkStart w:name="z823" w:id="815"/>
    <w:p>
      <w:pPr>
        <w:spacing w:after="0"/>
        <w:ind w:left="0"/>
        <w:jc w:val="left"/>
      </w:pPr>
      <w:r>
        <w:rPr>
          <w:rFonts w:ascii="Times New Roman"/>
          <w:b/>
          <w:i w:val="false"/>
          <w:color w:val="000000"/>
        </w:rPr>
        <w:t xml:space="preserve"> Перечень налогов, платежей в бюджет, социальных платежей, по которым ведется учет в органах государственных доходов</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районного значения, селе, поселке и в полосе отвода автомобильных дорог общего пользования, проходящих через территории города районного значения, села, поселка, сельского округа, а также на открытом пространстве за пределами помещений вне населенных пунктов и вне полосы отвода автомобильных дорог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антидемпинговые, компенсационные пошлины, уплаченные в соответствии с </w:t>
            </w:r>
            <w:r>
              <w:rPr>
                <w:rFonts w:ascii="Times New Roman"/>
                <w:b w:val="false"/>
                <w:i w:val="false"/>
                <w:color w:val="000000"/>
                <w:sz w:val="20"/>
              </w:rPr>
              <w:t>Договором</w:t>
            </w:r>
            <w:r>
              <w:rPr>
                <w:rFonts w:ascii="Times New Roman"/>
                <w:b w:val="false"/>
                <w:i w:val="false"/>
                <w:color w:val="000000"/>
                <w:sz w:val="20"/>
              </w:rPr>
              <w:t xml:space="preserve">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bl>
    <w:p>
      <w:pPr>
        <w:spacing w:after="0"/>
        <w:ind w:left="0"/>
        <w:jc w:val="both"/>
      </w:pPr>
      <w:bookmarkStart w:name="z824" w:id="816"/>
      <w:r>
        <w:rPr>
          <w:rFonts w:ascii="Times New Roman"/>
          <w:b w:val="false"/>
          <w:i w:val="false"/>
          <w:color w:val="000000"/>
          <w:sz w:val="28"/>
        </w:rPr>
        <w:t>
      Примечание:</w:t>
      </w:r>
    </w:p>
    <w:bookmarkEnd w:id="816"/>
    <w:p>
      <w:pPr>
        <w:spacing w:after="0"/>
        <w:ind w:left="0"/>
        <w:jc w:val="both"/>
      </w:pPr>
      <w:r>
        <w:rPr>
          <w:rFonts w:ascii="Times New Roman"/>
          <w:b w:val="false"/>
          <w:i w:val="false"/>
          <w:color w:val="000000"/>
          <w:sz w:val="28"/>
        </w:rPr>
        <w:t>На суммы платежей, начисленных при проведении налоговых проверок, по которым ведется только Журнал платежей, открываются лицевые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7" w:id="817"/>
    <w:p>
      <w:pPr>
        <w:spacing w:after="0"/>
        <w:ind w:left="0"/>
        <w:jc w:val="left"/>
      </w:pPr>
      <w:r>
        <w:rPr>
          <w:rFonts w:ascii="Times New Roman"/>
          <w:b/>
          <w:i w:val="false"/>
          <w:color w:val="000000"/>
        </w:rPr>
        <w:t xml:space="preserve"> Лицевой счет по налогам (за исключением налога на добавленную стоимость), платежам в бюджет</w:t>
      </w:r>
    </w:p>
    <w:bookmarkEnd w:id="817"/>
    <w:p>
      <w:pPr>
        <w:spacing w:after="0"/>
        <w:ind w:left="0"/>
        <w:jc w:val="both"/>
      </w:pPr>
      <w:bookmarkStart w:name="z828" w:id="818"/>
      <w:r>
        <w:rPr>
          <w:rFonts w:ascii="Times New Roman"/>
          <w:b w:val="false"/>
          <w:i w:val="false"/>
          <w:color w:val="000000"/>
          <w:sz w:val="28"/>
        </w:rPr>
        <w:t>
      по _________________________________________</w:t>
      </w:r>
    </w:p>
    <w:bookmarkEnd w:id="818"/>
    <w:p>
      <w:pPr>
        <w:spacing w:after="0"/>
        <w:ind w:left="0"/>
        <w:jc w:val="both"/>
      </w:pPr>
      <w:r>
        <w:rPr>
          <w:rFonts w:ascii="Times New Roman"/>
          <w:b w:val="false"/>
          <w:i w:val="false"/>
          <w:color w:val="000000"/>
          <w:sz w:val="28"/>
        </w:rPr>
        <w:t>(наименование и код налога (платежа)</w:t>
      </w:r>
    </w:p>
    <w:p>
      <w:pPr>
        <w:spacing w:after="0"/>
        <w:ind w:left="0"/>
        <w:jc w:val="both"/>
      </w:pPr>
      <w:r>
        <w:rPr>
          <w:rFonts w:ascii="Times New Roman"/>
          <w:b w:val="false"/>
          <w:i w:val="false"/>
          <w:color w:val="000000"/>
          <w:sz w:val="28"/>
        </w:rPr>
        <w:t>Фамилия, имя и отчество или наименование</w:t>
      </w:r>
    </w:p>
    <w:p>
      <w:pPr>
        <w:spacing w:after="0"/>
        <w:ind w:left="0"/>
        <w:jc w:val="both"/>
      </w:pPr>
      <w:r>
        <w:rPr>
          <w:rFonts w:ascii="Times New Roman"/>
          <w:b w:val="false"/>
          <w:i w:val="false"/>
          <w:color w:val="000000"/>
          <w:sz w:val="28"/>
        </w:rPr>
        <w:t>налогоплательщика (налогового агента)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ИИН/БИН __________________________________</w:t>
      </w:r>
    </w:p>
    <w:p>
      <w:pPr>
        <w:spacing w:after="0"/>
        <w:ind w:left="0"/>
        <w:jc w:val="both"/>
      </w:pPr>
      <w:r>
        <w:rPr>
          <w:rFonts w:ascii="Times New Roman"/>
          <w:b w:val="false"/>
          <w:i w:val="false"/>
          <w:color w:val="000000"/>
          <w:sz w:val="28"/>
        </w:rPr>
        <w:t>БИН юридического лица*_____________________</w:t>
      </w:r>
    </w:p>
    <w:p>
      <w:pPr>
        <w:spacing w:after="0"/>
        <w:ind w:left="0"/>
        <w:jc w:val="both"/>
      </w:pPr>
      <w:r>
        <w:rPr>
          <w:rFonts w:ascii="Times New Roman"/>
          <w:b w:val="false"/>
          <w:i w:val="false"/>
          <w:color w:val="000000"/>
          <w:sz w:val="28"/>
        </w:rPr>
        <w:t>Вид налогового режима_______________________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819"/>
    <w:p>
      <w:pPr>
        <w:spacing w:after="0"/>
        <w:ind w:left="0"/>
        <w:jc w:val="both"/>
      </w:pPr>
      <w:r>
        <w:rPr>
          <w:rFonts w:ascii="Times New Roman"/>
          <w:b w:val="false"/>
          <w:i w:val="false"/>
          <w:color w:val="000000"/>
          <w:sz w:val="28"/>
        </w:rPr>
        <w:t>
      Продолжение таблицы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ОГД за нарушение срока проведения зачета (возврата)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 w:id="820"/>
      <w:r>
        <w:rPr>
          <w:rFonts w:ascii="Times New Roman"/>
          <w:b w:val="false"/>
          <w:i w:val="false"/>
          <w:color w:val="000000"/>
          <w:sz w:val="28"/>
        </w:rPr>
        <w:t>
      Примечание:</w:t>
      </w:r>
    </w:p>
    <w:bookmarkEnd w:id="82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фамилия, имя и отчество – 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*указывается в случае если налогоплательщиком (налоговым агентом) является структурное подразделение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3" w:id="821"/>
    <w:p>
      <w:pPr>
        <w:spacing w:after="0"/>
        <w:ind w:left="0"/>
        <w:jc w:val="left"/>
      </w:pPr>
      <w:r>
        <w:rPr>
          <w:rFonts w:ascii="Times New Roman"/>
          <w:b/>
          <w:i w:val="false"/>
          <w:color w:val="000000"/>
        </w:rPr>
        <w:t xml:space="preserve"> Лицевой счет по налогу на добавленную стоимость</w:t>
      </w:r>
    </w:p>
    <w:bookmarkEnd w:id="821"/>
    <w:p>
      <w:pPr>
        <w:spacing w:after="0"/>
        <w:ind w:left="0"/>
        <w:jc w:val="both"/>
      </w:pPr>
      <w:bookmarkStart w:name="z834" w:id="822"/>
      <w:r>
        <w:rPr>
          <w:rFonts w:ascii="Times New Roman"/>
          <w:b w:val="false"/>
          <w:i w:val="false"/>
          <w:color w:val="000000"/>
          <w:sz w:val="28"/>
        </w:rPr>
        <w:t>
      Код бюджетной классификации _________________________________</w:t>
      </w:r>
    </w:p>
    <w:bookmarkEnd w:id="822"/>
    <w:p>
      <w:pPr>
        <w:spacing w:after="0"/>
        <w:ind w:left="0"/>
        <w:jc w:val="both"/>
      </w:pPr>
      <w:r>
        <w:rPr>
          <w:rFonts w:ascii="Times New Roman"/>
          <w:b w:val="false"/>
          <w:i w:val="false"/>
          <w:color w:val="000000"/>
          <w:sz w:val="28"/>
        </w:rPr>
        <w:t>Фамилия, имя и отчество или наименование налогоплательщика</w:t>
      </w:r>
    </w:p>
    <w:p>
      <w:pPr>
        <w:spacing w:after="0"/>
        <w:ind w:left="0"/>
        <w:jc w:val="both"/>
      </w:pPr>
      <w:r>
        <w:rPr>
          <w:rFonts w:ascii="Times New Roman"/>
          <w:b w:val="false"/>
          <w:i w:val="false"/>
          <w:color w:val="000000"/>
          <w:sz w:val="28"/>
        </w:rPr>
        <w:t>(налогового агента) ____________________________________________</w:t>
      </w:r>
    </w:p>
    <w:p>
      <w:pPr>
        <w:spacing w:after="0"/>
        <w:ind w:left="0"/>
        <w:jc w:val="both"/>
      </w:pPr>
      <w:r>
        <w:rPr>
          <w:rFonts w:ascii="Times New Roman"/>
          <w:b w:val="false"/>
          <w:i w:val="false"/>
          <w:color w:val="000000"/>
          <w:sz w:val="28"/>
        </w:rPr>
        <w:t>ИИН/БИН ____________________________________________________</w:t>
      </w:r>
    </w:p>
    <w:p>
      <w:pPr>
        <w:spacing w:after="0"/>
        <w:ind w:left="0"/>
        <w:jc w:val="both"/>
      </w:pPr>
      <w:r>
        <w:rPr>
          <w:rFonts w:ascii="Times New Roman"/>
          <w:b w:val="false"/>
          <w:i w:val="false"/>
          <w:color w:val="000000"/>
          <w:sz w:val="28"/>
        </w:rPr>
        <w:t>БИН юридического лица*_______________________________________</w:t>
      </w:r>
    </w:p>
    <w:p>
      <w:pPr>
        <w:spacing w:after="0"/>
        <w:ind w:left="0"/>
        <w:jc w:val="both"/>
      </w:pPr>
      <w:r>
        <w:rPr>
          <w:rFonts w:ascii="Times New Roman"/>
          <w:b w:val="false"/>
          <w:i w:val="false"/>
          <w:color w:val="000000"/>
          <w:sz w:val="28"/>
        </w:rPr>
        <w:t>Вид налогового режима_________________________________________</w:t>
      </w:r>
    </w:p>
    <w:p>
      <w:pPr>
        <w:spacing w:after="0"/>
        <w:ind w:left="0"/>
        <w:jc w:val="both"/>
      </w:pPr>
      <w:r>
        <w:rPr>
          <w:rFonts w:ascii="Times New Roman"/>
          <w:b w:val="false"/>
          <w:i w:val="false"/>
          <w:color w:val="000000"/>
          <w:sz w:val="28"/>
        </w:rPr>
        <w:t>Номер свидетельства о постановке на учет в качестве плательщика НДС</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снятия с учета плательщика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возвращенная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823"/>
    <w:p>
      <w:pPr>
        <w:spacing w:after="0"/>
        <w:ind w:left="0"/>
        <w:jc w:val="both"/>
      </w:pPr>
      <w:r>
        <w:rPr>
          <w:rFonts w:ascii="Times New Roman"/>
          <w:b w:val="false"/>
          <w:i w:val="false"/>
          <w:color w:val="000000"/>
          <w:sz w:val="28"/>
        </w:rPr>
        <w:t>
      Продолжение таблицы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ОГД за нарушение срока проведения зачета (возврата)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налогоплательщику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6" w:id="824"/>
      <w:r>
        <w:rPr>
          <w:rFonts w:ascii="Times New Roman"/>
          <w:b w:val="false"/>
          <w:i w:val="false"/>
          <w:color w:val="000000"/>
          <w:sz w:val="28"/>
        </w:rPr>
        <w:t>
      Примечание:</w:t>
      </w:r>
    </w:p>
    <w:bookmarkEnd w:id="824"/>
    <w:p>
      <w:pPr>
        <w:spacing w:after="0"/>
        <w:ind w:left="0"/>
        <w:jc w:val="both"/>
      </w:pPr>
      <w:r>
        <w:rPr>
          <w:rFonts w:ascii="Times New Roman"/>
          <w:b w:val="false"/>
          <w:i w:val="false"/>
          <w:color w:val="000000"/>
          <w:sz w:val="28"/>
        </w:rPr>
        <w:t>расшифровка аббревиатур: 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НДС – налог на добавленную стоимость; ОГД – орган государственных доходов;</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*указывается в случае если налогоплательщиком (налоговым агентом) является структурное подразделение юридического лица;</w:t>
      </w:r>
    </w:p>
    <w:p>
      <w:pPr>
        <w:spacing w:after="0"/>
        <w:ind w:left="0"/>
        <w:jc w:val="both"/>
      </w:pPr>
      <w:r>
        <w:rPr>
          <w:rFonts w:ascii="Times New Roman"/>
          <w:b w:val="false"/>
          <w:i w:val="false"/>
          <w:color w:val="000000"/>
          <w:sz w:val="28"/>
        </w:rPr>
        <w:t>**указывается пеня, перечисленная налогоплательщику на возвращенную сумму превышения НДС и не подтвержденную к возврату по результатам налоговой проверки;</w:t>
      </w:r>
    </w:p>
    <w:p>
      <w:pPr>
        <w:spacing w:after="0"/>
        <w:ind w:left="0"/>
        <w:jc w:val="both"/>
      </w:pPr>
      <w:r>
        <w:rPr>
          <w:rFonts w:ascii="Times New Roman"/>
          <w:b w:val="false"/>
          <w:i w:val="false"/>
          <w:color w:val="000000"/>
          <w:sz w:val="28"/>
        </w:rPr>
        <w:t>***указывается сумма пени, начисленная и уплаченная в случае непредставления в установленный срок Заявления о ввозе товаров и уплате косвенных налогов, не подлежащая возврату из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9" w:id="825"/>
      <w:r>
        <w:rPr>
          <w:rFonts w:ascii="Times New Roman"/>
          <w:b w:val="false"/>
          <w:i w:val="false"/>
          <w:color w:val="000000"/>
          <w:sz w:val="28"/>
        </w:rPr>
        <w:t>
      Лицевой счет по возвращенной сумме налога на добавленную стоимость</w:t>
      </w:r>
    </w:p>
    <w:bookmarkEnd w:id="825"/>
    <w:p>
      <w:pPr>
        <w:spacing w:after="0"/>
        <w:ind w:left="0"/>
        <w:jc w:val="both"/>
      </w:pPr>
      <w:r>
        <w:rPr>
          <w:rFonts w:ascii="Times New Roman"/>
          <w:b w:val="false"/>
          <w:i w:val="false"/>
          <w:color w:val="000000"/>
          <w:sz w:val="28"/>
        </w:rPr>
        <w:t>Код бюджетной классификации ___________________________________</w:t>
      </w:r>
    </w:p>
    <w:p>
      <w:pPr>
        <w:spacing w:after="0"/>
        <w:ind w:left="0"/>
        <w:jc w:val="both"/>
      </w:pPr>
      <w:r>
        <w:rPr>
          <w:rFonts w:ascii="Times New Roman"/>
          <w:b w:val="false"/>
          <w:i w:val="false"/>
          <w:color w:val="000000"/>
          <w:sz w:val="28"/>
        </w:rPr>
        <w:t>Фамилия, имя и отчество или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ИИН/БИН ______________________________________________________</w:t>
      </w:r>
    </w:p>
    <w:p>
      <w:pPr>
        <w:spacing w:after="0"/>
        <w:ind w:left="0"/>
        <w:jc w:val="both"/>
      </w:pPr>
      <w:r>
        <w:rPr>
          <w:rFonts w:ascii="Times New Roman"/>
          <w:b w:val="false"/>
          <w:i w:val="false"/>
          <w:color w:val="000000"/>
          <w:sz w:val="28"/>
        </w:rPr>
        <w:t>БИН юридического лица*_________________________________________</w:t>
      </w:r>
    </w:p>
    <w:p>
      <w:pPr>
        <w:spacing w:after="0"/>
        <w:ind w:left="0"/>
        <w:jc w:val="both"/>
      </w:pPr>
      <w:r>
        <w:rPr>
          <w:rFonts w:ascii="Times New Roman"/>
          <w:b w:val="false"/>
          <w:i w:val="false"/>
          <w:color w:val="000000"/>
          <w:sz w:val="28"/>
        </w:rPr>
        <w:t>Вид налогового режима___________________________________________</w:t>
      </w:r>
    </w:p>
    <w:p>
      <w:pPr>
        <w:spacing w:after="0"/>
        <w:ind w:left="0"/>
        <w:jc w:val="both"/>
      </w:pPr>
      <w:r>
        <w:rPr>
          <w:rFonts w:ascii="Times New Roman"/>
          <w:b w:val="false"/>
          <w:i w:val="false"/>
          <w:color w:val="000000"/>
          <w:sz w:val="28"/>
        </w:rPr>
        <w:t>Номер свидетельства о постановке на учет в качестве плательщика НДС</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0" w:id="826"/>
    <w:p>
      <w:pPr>
        <w:spacing w:after="0"/>
        <w:ind w:left="0"/>
        <w:jc w:val="both"/>
      </w:pPr>
      <w:r>
        <w:rPr>
          <w:rFonts w:ascii="Times New Roman"/>
          <w:b w:val="false"/>
          <w:i w:val="false"/>
          <w:color w:val="000000"/>
          <w:sz w:val="28"/>
        </w:rPr>
        <w:t>
      Продолжение таблицы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841" w:id="827"/>
      <w:r>
        <w:rPr>
          <w:rFonts w:ascii="Times New Roman"/>
          <w:b w:val="false"/>
          <w:i w:val="false"/>
          <w:color w:val="000000"/>
          <w:sz w:val="28"/>
        </w:rPr>
        <w:t>
      Примечание:</w:t>
      </w:r>
    </w:p>
    <w:bookmarkEnd w:id="827"/>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*указывается в случае если налогоплательщиком (налоговым агентом) является структурное подразделение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r>
              <w:br/>
            </w:r>
            <w:r>
              <w:rPr>
                <w:rFonts w:ascii="Times New Roman"/>
                <w:b w:val="false"/>
                <w:i w:val="false"/>
                <w:color w:val="000000"/>
                <w:sz w:val="20"/>
              </w:rPr>
              <w:t>Форма</w:t>
            </w:r>
          </w:p>
        </w:tc>
      </w:tr>
    </w:tbl>
    <w:p>
      <w:pPr>
        <w:spacing w:after="0"/>
        <w:ind w:left="0"/>
        <w:jc w:val="both"/>
      </w:pPr>
      <w:bookmarkStart w:name="z843" w:id="828"/>
      <w:r>
        <w:rPr>
          <w:rFonts w:ascii="Times New Roman"/>
          <w:b w:val="false"/>
          <w:i w:val="false"/>
          <w:color w:val="000000"/>
          <w:sz w:val="28"/>
        </w:rPr>
        <w:t>
      Лицевой счет по социальным платежам</w:t>
      </w:r>
    </w:p>
    <w:bookmarkEnd w:id="828"/>
    <w:p>
      <w:pPr>
        <w:spacing w:after="0"/>
        <w:ind w:left="0"/>
        <w:jc w:val="both"/>
      </w:pPr>
      <w:r>
        <w:rPr>
          <w:rFonts w:ascii="Times New Roman"/>
          <w:b w:val="false"/>
          <w:i w:val="false"/>
          <w:color w:val="000000"/>
          <w:sz w:val="28"/>
        </w:rPr>
        <w:t>Фамилия, имя и отчество или наименование плательщика (агента)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ИИН/БИН _______________________________________________</w:t>
      </w:r>
    </w:p>
    <w:p>
      <w:pPr>
        <w:spacing w:after="0"/>
        <w:ind w:left="0"/>
        <w:jc w:val="both"/>
      </w:pPr>
      <w:r>
        <w:rPr>
          <w:rFonts w:ascii="Times New Roman"/>
          <w:b w:val="false"/>
          <w:i w:val="false"/>
          <w:color w:val="000000"/>
          <w:sz w:val="28"/>
        </w:rPr>
        <w:t>БИН юридического лица*__________________________________</w:t>
      </w:r>
    </w:p>
    <w:p>
      <w:pPr>
        <w:spacing w:after="0"/>
        <w:ind w:left="0"/>
        <w:jc w:val="both"/>
      </w:pPr>
      <w:r>
        <w:rPr>
          <w:rFonts w:ascii="Times New Roman"/>
          <w:b w:val="false"/>
          <w:i w:val="false"/>
          <w:color w:val="000000"/>
          <w:sz w:val="28"/>
        </w:rPr>
        <w:t>Вид налогового режима____________________________________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4" w:id="829"/>
      <w:r>
        <w:rPr>
          <w:rFonts w:ascii="Times New Roman"/>
          <w:b w:val="false"/>
          <w:i w:val="false"/>
          <w:color w:val="000000"/>
          <w:sz w:val="28"/>
        </w:rPr>
        <w:t>
      Примечание:</w:t>
      </w:r>
    </w:p>
    <w:bookmarkEnd w:id="829"/>
    <w:p>
      <w:pPr>
        <w:spacing w:after="0"/>
        <w:ind w:left="0"/>
        <w:jc w:val="both"/>
      </w:pPr>
      <w:r>
        <w:rPr>
          <w:rFonts w:ascii="Times New Roman"/>
          <w:b w:val="false"/>
          <w:i w:val="false"/>
          <w:color w:val="000000"/>
          <w:sz w:val="28"/>
        </w:rPr>
        <w:t>расшифровка аббревиатур: 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*указывается в случае если плательщиком (агентом) является структурное подразделение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7" w:id="830"/>
      <w:r>
        <w:rPr>
          <w:rFonts w:ascii="Times New Roman"/>
          <w:b w:val="false"/>
          <w:i w:val="false"/>
          <w:color w:val="000000"/>
          <w:sz w:val="28"/>
        </w:rPr>
        <w:t>
      _______________________________</w:t>
      </w:r>
    </w:p>
    <w:bookmarkEnd w:id="830"/>
    <w:p>
      <w:pPr>
        <w:spacing w:after="0"/>
        <w:ind w:left="0"/>
        <w:jc w:val="both"/>
      </w:pPr>
      <w:r>
        <w:rPr>
          <w:rFonts w:ascii="Times New Roman"/>
          <w:b w:val="false"/>
          <w:i w:val="false"/>
          <w:color w:val="000000"/>
          <w:sz w:val="28"/>
        </w:rPr>
        <w:t>(наименование, код, адрес ОГД)</w:t>
      </w:r>
    </w:p>
    <w:bookmarkStart w:name="z848" w:id="831"/>
    <w:p>
      <w:pPr>
        <w:spacing w:after="0"/>
        <w:ind w:left="0"/>
        <w:jc w:val="left"/>
      </w:pPr>
      <w:r>
        <w:rPr>
          <w:rFonts w:ascii="Times New Roman"/>
          <w:b/>
          <w:i w:val="false"/>
          <w:color w:val="000000"/>
        </w:rPr>
        <w:t xml:space="preserve"> Реестр № _______ к начислению (уменьшению) сумм налогов, платежей в бюджет, социальных платежей и пеней</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плательщика (агента)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832"/>
    <w:p>
      <w:pPr>
        <w:spacing w:after="0"/>
        <w:ind w:left="0"/>
        <w:jc w:val="both"/>
      </w:pPr>
      <w:r>
        <w:rPr>
          <w:rFonts w:ascii="Times New Roman"/>
          <w:b w:val="false"/>
          <w:i w:val="false"/>
          <w:color w:val="000000"/>
          <w:sz w:val="28"/>
        </w:rPr>
        <w:t>
      Продолжение таблицы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формы налоговой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передал: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принял: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Произвел разноску в лицевые счета:</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bl>
    <w:p>
      <w:pPr>
        <w:spacing w:after="0"/>
        <w:ind w:left="0"/>
        <w:jc w:val="both"/>
      </w:pPr>
      <w:bookmarkStart w:name="z850" w:id="833"/>
      <w:r>
        <w:rPr>
          <w:rFonts w:ascii="Times New Roman"/>
          <w:b w:val="false"/>
          <w:i w:val="false"/>
          <w:color w:val="000000"/>
          <w:sz w:val="28"/>
        </w:rPr>
        <w:t>
      Примечание:</w:t>
      </w:r>
    </w:p>
    <w:bookmarkEnd w:id="83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3" w:id="834"/>
      <w:r>
        <w:rPr>
          <w:rFonts w:ascii="Times New Roman"/>
          <w:b w:val="false"/>
          <w:i w:val="false"/>
          <w:color w:val="000000"/>
          <w:sz w:val="28"/>
        </w:rPr>
        <w:t>
      ______________________________________</w:t>
      </w:r>
    </w:p>
    <w:bookmarkEnd w:id="834"/>
    <w:p>
      <w:pPr>
        <w:spacing w:after="0"/>
        <w:ind w:left="0"/>
        <w:jc w:val="both"/>
      </w:pPr>
      <w:r>
        <w:rPr>
          <w:rFonts w:ascii="Times New Roman"/>
          <w:b w:val="false"/>
          <w:i w:val="false"/>
          <w:color w:val="000000"/>
          <w:sz w:val="28"/>
        </w:rPr>
        <w:t>(наименование, код, адрес ОГД)</w:t>
      </w:r>
    </w:p>
    <w:bookmarkStart w:name="z854" w:id="835"/>
    <w:p>
      <w:pPr>
        <w:spacing w:after="0"/>
        <w:ind w:left="0"/>
        <w:jc w:val="left"/>
      </w:pPr>
      <w:r>
        <w:rPr>
          <w:rFonts w:ascii="Times New Roman"/>
          <w:b/>
          <w:i w:val="false"/>
          <w:color w:val="000000"/>
        </w:rPr>
        <w:t xml:space="preserve"> Реестр № _______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плательщика (агента)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836"/>
    <w:p>
      <w:pPr>
        <w:spacing w:after="0"/>
        <w:ind w:left="0"/>
        <w:jc w:val="both"/>
      </w:pPr>
      <w:r>
        <w:rPr>
          <w:rFonts w:ascii="Times New Roman"/>
          <w:b w:val="false"/>
          <w:i w:val="false"/>
          <w:color w:val="000000"/>
          <w:sz w:val="28"/>
        </w:rPr>
        <w:t>
      Продолжение таблицы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(дата окончания налоговой проверки)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передал: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принял: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Произвел разноску в лицевые счета:</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bl>
    <w:p>
      <w:pPr>
        <w:spacing w:after="0"/>
        <w:ind w:left="0"/>
        <w:jc w:val="both"/>
      </w:pPr>
      <w:bookmarkStart w:name="z856" w:id="837"/>
      <w:r>
        <w:rPr>
          <w:rFonts w:ascii="Times New Roman"/>
          <w:b w:val="false"/>
          <w:i w:val="false"/>
          <w:color w:val="000000"/>
          <w:sz w:val="28"/>
        </w:rPr>
        <w:t>
      Примечание:</w:t>
      </w:r>
    </w:p>
    <w:bookmarkEnd w:id="837"/>
    <w:p>
      <w:pPr>
        <w:spacing w:after="0"/>
        <w:ind w:left="0"/>
        <w:jc w:val="both"/>
      </w:pPr>
      <w:r>
        <w:rPr>
          <w:rFonts w:ascii="Times New Roman"/>
          <w:b w:val="false"/>
          <w:i w:val="false"/>
          <w:color w:val="000000"/>
          <w:sz w:val="28"/>
        </w:rPr>
        <w:t>расшифровка аббревиатур: 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 xml:space="preserve">БИН/ИИН – бизнес идентификационный номер/индивидуальный идентификационный номер.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9" w:id="838"/>
      <w:r>
        <w:rPr>
          <w:rFonts w:ascii="Times New Roman"/>
          <w:b w:val="false"/>
          <w:i w:val="false"/>
          <w:color w:val="000000"/>
          <w:sz w:val="28"/>
        </w:rPr>
        <w:t>
      ___________________________________________________</w:t>
      </w:r>
    </w:p>
    <w:bookmarkEnd w:id="838"/>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60" w:id="839"/>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по ________________________________________________________________________</w:t>
      </w:r>
      <w:r>
        <w:br/>
      </w:r>
      <w:r>
        <w:rPr>
          <w:rFonts w:ascii="Times New Roman"/>
          <w:b/>
          <w:i w:val="false"/>
          <w:color w:val="000000"/>
        </w:rPr>
        <w:t>(Фамилия, имя и отчество (если оно указано в документе, удостоверяющем личность)</w:t>
      </w:r>
      <w:r>
        <w:br/>
      </w:r>
      <w:r>
        <w:rPr>
          <w:rFonts w:ascii="Times New Roman"/>
          <w:b/>
          <w:i w:val="false"/>
          <w:color w:val="000000"/>
        </w:rPr>
        <w:t>или наименование налогоплательщика, индивидуальный идентификационный номер/бизнес идентификационный номер)</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об отсрочке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p>
            <w:pPr>
              <w:spacing w:after="20"/>
              <w:ind w:left="20"/>
              <w:jc w:val="both"/>
            </w:pPr>
            <w:r>
              <w:rPr>
                <w:rFonts w:ascii="Times New Roman"/>
                <w:b w:val="false"/>
                <w:i w:val="false"/>
                <w:color w:val="000000"/>
                <w:sz w:val="20"/>
              </w:rPr>
              <w:t>погашения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nullналог (плата)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передал: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принял: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Произвел разноску в лицевые счета:</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63" w:id="840"/>
      <w:r>
        <w:rPr>
          <w:rFonts w:ascii="Times New Roman"/>
          <w:b w:val="false"/>
          <w:i w:val="false"/>
          <w:color w:val="000000"/>
          <w:sz w:val="28"/>
        </w:rPr>
        <w:t>
      ____________________________________________________</w:t>
      </w:r>
    </w:p>
    <w:bookmarkEnd w:id="840"/>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64" w:id="841"/>
    <w:p>
      <w:pPr>
        <w:spacing w:after="0"/>
        <w:ind w:left="0"/>
        <w:jc w:val="left"/>
      </w:pPr>
      <w:r>
        <w:rPr>
          <w:rFonts w:ascii="Times New Roman"/>
          <w:b/>
          <w:i w:val="false"/>
          <w:color w:val="000000"/>
        </w:rPr>
        <w:t xml:space="preserve"> Заключение органа государственных доходов о начислении сумм косвенных налогов</w:t>
      </w:r>
      <w:r>
        <w:br/>
      </w:r>
      <w:r>
        <w:rPr>
          <w:rFonts w:ascii="Times New Roman"/>
          <w:b/>
          <w:i w:val="false"/>
          <w:color w:val="000000"/>
        </w:rPr>
        <w:t>№_______от "_____"____________20____года</w:t>
      </w:r>
    </w:p>
    <w:bookmarkEnd w:id="841"/>
    <w:p>
      <w:pPr>
        <w:spacing w:after="0"/>
        <w:ind w:left="0"/>
        <w:jc w:val="both"/>
      </w:pPr>
      <w:bookmarkStart w:name="z865" w:id="842"/>
      <w:r>
        <w:rPr>
          <w:rFonts w:ascii="Times New Roman"/>
          <w:b w:val="false"/>
          <w:i w:val="false"/>
          <w:color w:val="000000"/>
          <w:sz w:val="28"/>
        </w:rPr>
        <w:t>
      Мною, ________________________________________________</w:t>
      </w:r>
    </w:p>
    <w:bookmarkEnd w:id="842"/>
    <w:p>
      <w:pPr>
        <w:spacing w:after="0"/>
        <w:ind w:left="0"/>
        <w:jc w:val="both"/>
      </w:pPr>
      <w:r>
        <w:rPr>
          <w:rFonts w:ascii="Times New Roman"/>
          <w:b w:val="false"/>
          <w:i w:val="false"/>
          <w:color w:val="000000"/>
          <w:sz w:val="28"/>
        </w:rPr>
        <w:t>составлено заключение о начислении сумм косвенных налогов</w:t>
      </w:r>
    </w:p>
    <w:p>
      <w:pPr>
        <w:spacing w:after="0"/>
        <w:ind w:left="0"/>
        <w:jc w:val="both"/>
      </w:pPr>
      <w:r>
        <w:rPr>
          <w:rFonts w:ascii="Times New Roman"/>
          <w:b w:val="false"/>
          <w:i w:val="false"/>
          <w:color w:val="000000"/>
          <w:sz w:val="28"/>
        </w:rPr>
        <w:t>(Фамилия, имя и отчество, должность лица, оставившего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налогоплательщика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валюте)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843"/>
      <w:r>
        <w:rPr>
          <w:rFonts w:ascii="Times New Roman"/>
          <w:b w:val="false"/>
          <w:i w:val="false"/>
          <w:color w:val="000000"/>
          <w:sz w:val="28"/>
        </w:rPr>
        <w:t>
      По указанным документам установлено нарушение:</w:t>
      </w:r>
    </w:p>
    <w:bookmarkEnd w:id="843"/>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передал:</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 __г.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принял:</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________20 __г.</w:t>
            </w:r>
          </w:p>
        </w:tc>
      </w:tr>
    </w:tbl>
    <w:p>
      <w:pPr>
        <w:spacing w:after="0"/>
        <w:ind w:left="0"/>
        <w:jc w:val="both"/>
      </w:pPr>
      <w:bookmarkStart w:name="z867" w:id="844"/>
      <w:r>
        <w:rPr>
          <w:rFonts w:ascii="Times New Roman"/>
          <w:b w:val="false"/>
          <w:i w:val="false"/>
          <w:color w:val="000000"/>
          <w:sz w:val="28"/>
        </w:rPr>
        <w:t>
      Примечание: расшифровка аббревиатур:</w:t>
      </w:r>
    </w:p>
    <w:bookmarkEnd w:id="844"/>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0" w:id="845"/>
      <w:r>
        <w:rPr>
          <w:rFonts w:ascii="Times New Roman"/>
          <w:b w:val="false"/>
          <w:i w:val="false"/>
          <w:color w:val="000000"/>
          <w:sz w:val="28"/>
        </w:rPr>
        <w:t>
      ____________________________________________________</w:t>
      </w:r>
    </w:p>
    <w:bookmarkEnd w:id="845"/>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71" w:id="846"/>
    <w:p>
      <w:pPr>
        <w:spacing w:after="0"/>
        <w:ind w:left="0"/>
        <w:jc w:val="left"/>
      </w:pPr>
      <w:r>
        <w:rPr>
          <w:rFonts w:ascii="Times New Roman"/>
          <w:b/>
          <w:i w:val="false"/>
          <w:color w:val="000000"/>
        </w:rPr>
        <w:t xml:space="preserve"> Журнал платежей по коду классификации доходов ______за 20___ год</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5" w:id="847"/>
      <w:r>
        <w:rPr>
          <w:rFonts w:ascii="Times New Roman"/>
          <w:b w:val="false"/>
          <w:i w:val="false"/>
          <w:color w:val="000000"/>
          <w:sz w:val="28"/>
        </w:rPr>
        <w:t>
      _______________________________________</w:t>
      </w:r>
    </w:p>
    <w:bookmarkEnd w:id="847"/>
    <w:p>
      <w:pPr>
        <w:spacing w:after="0"/>
        <w:ind w:left="0"/>
        <w:jc w:val="both"/>
      </w:pPr>
      <w:r>
        <w:rPr>
          <w:rFonts w:ascii="Times New Roman"/>
          <w:b w:val="false"/>
          <w:i w:val="false"/>
          <w:color w:val="000000"/>
          <w:sz w:val="28"/>
        </w:rPr>
        <w:t>(наименование, код, адрес ОГД)</w:t>
      </w:r>
    </w:p>
    <w:bookmarkStart w:name="z876" w:id="848"/>
    <w:p>
      <w:pPr>
        <w:spacing w:after="0"/>
        <w:ind w:left="0"/>
        <w:jc w:val="left"/>
      </w:pPr>
      <w:r>
        <w:rPr>
          <w:rFonts w:ascii="Times New Roman"/>
          <w:b/>
          <w:i w:val="false"/>
          <w:color w:val="000000"/>
        </w:rPr>
        <w:t xml:space="preserve"> Журнал регистрации изменения сроков исполнения налогового обязательства по уплате налогов, плат и пени</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 изменении срока исполнения налогового обязательства (с ___ по___)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8" w:id="849"/>
      <w:r>
        <w:rPr>
          <w:rFonts w:ascii="Times New Roman"/>
          <w:b w:val="false"/>
          <w:i w:val="false"/>
          <w:color w:val="000000"/>
          <w:sz w:val="28"/>
        </w:rPr>
        <w:t>
      Примечание: расшифровка аббревиатур:</w:t>
      </w:r>
    </w:p>
    <w:bookmarkEnd w:id="849"/>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1" w:id="850"/>
      <w:r>
        <w:rPr>
          <w:rFonts w:ascii="Times New Roman"/>
          <w:b w:val="false"/>
          <w:i w:val="false"/>
          <w:color w:val="000000"/>
          <w:sz w:val="28"/>
        </w:rPr>
        <w:t>
      ____________________________________________________</w:t>
      </w:r>
    </w:p>
    <w:bookmarkEnd w:id="850"/>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82" w:id="851"/>
    <w:p>
      <w:pPr>
        <w:spacing w:after="0"/>
        <w:ind w:left="0"/>
        <w:jc w:val="left"/>
      </w:pPr>
      <w:r>
        <w:rPr>
          <w:rFonts w:ascii="Times New Roman"/>
          <w:b/>
          <w:i w:val="false"/>
          <w:color w:val="000000"/>
        </w:rPr>
        <w:t xml:space="preserve"> Журнал регистрации приостановления сроков исполнения налогового обязательства по уплате сумм недоимки акционерных обществ</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6" w:id="852"/>
      <w:r>
        <w:rPr>
          <w:rFonts w:ascii="Times New Roman"/>
          <w:b w:val="false"/>
          <w:i w:val="false"/>
          <w:color w:val="000000"/>
          <w:sz w:val="28"/>
        </w:rPr>
        <w:t>
      ____________________________________________________</w:t>
      </w:r>
    </w:p>
    <w:bookmarkEnd w:id="852"/>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87" w:id="853"/>
    <w:p>
      <w:pPr>
        <w:spacing w:after="0"/>
        <w:ind w:left="0"/>
        <w:jc w:val="left"/>
      </w:pPr>
      <w:r>
        <w:rPr>
          <w:rFonts w:ascii="Times New Roman"/>
          <w:b/>
          <w:i w:val="false"/>
          <w:color w:val="000000"/>
        </w:rPr>
        <w:t xml:space="preserve"> Реестр № ____ по приостановлению сроков исполнения налогового обязательства по уплате сумм налоговой задолженности акционерного общества</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передал: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принял:</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Произвел разноску в лицевые счета:</w:t>
            </w:r>
          </w:p>
          <w:p>
            <w:pPr>
              <w:spacing w:after="20"/>
              <w:ind w:left="20"/>
              <w:jc w:val="both"/>
            </w:pPr>
            <w:r>
              <w:rPr>
                <w:rFonts w:ascii="Times New Roman"/>
                <w:b w:val="false"/>
                <w:i w:val="false"/>
                <w:color w:val="000000"/>
                <w:sz w:val="20"/>
              </w:rPr>
              <w:t>___________________________________________________________</w:t>
            </w:r>
          </w:p>
          <w:p>
            <w:pPr>
              <w:spacing w:after="20"/>
              <w:ind w:left="20"/>
              <w:jc w:val="both"/>
            </w:pPr>
            <w:r>
              <w:rPr>
                <w:rFonts w:ascii="Times New Roman"/>
                <w:b w:val="false"/>
                <w:i w:val="false"/>
                <w:color w:val="000000"/>
                <w:sz w:val="20"/>
              </w:rPr>
              <w:t>(Фамилия, имя и отчество, должность и подпись должностного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____20 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91" w:id="854"/>
      <w:r>
        <w:rPr>
          <w:rFonts w:ascii="Times New Roman"/>
          <w:b w:val="false"/>
          <w:i w:val="false"/>
          <w:color w:val="000000"/>
          <w:sz w:val="28"/>
        </w:rPr>
        <w:t>
      ____________________________________________________</w:t>
      </w:r>
    </w:p>
    <w:bookmarkEnd w:id="854"/>
    <w:p>
      <w:pPr>
        <w:spacing w:after="0"/>
        <w:ind w:left="0"/>
        <w:jc w:val="both"/>
      </w:pPr>
      <w:r>
        <w:rPr>
          <w:rFonts w:ascii="Times New Roman"/>
          <w:b w:val="false"/>
          <w:i w:val="false"/>
          <w:color w:val="000000"/>
          <w:sz w:val="28"/>
        </w:rPr>
        <w:t>(наименование, код, адрес органа государственных доходов)</w:t>
      </w:r>
    </w:p>
    <w:bookmarkStart w:name="z892" w:id="855"/>
    <w:p>
      <w:pPr>
        <w:spacing w:after="0"/>
        <w:ind w:left="0"/>
        <w:jc w:val="left"/>
      </w:pPr>
      <w:r>
        <w:rPr>
          <w:rFonts w:ascii="Times New Roman"/>
          <w:b/>
          <w:i w:val="false"/>
          <w:color w:val="000000"/>
        </w:rPr>
        <w:t xml:space="preserve"> Журнал поступлений и возвратов по социальным платежам</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или возврата сумм по реестру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96" w:id="856"/>
      <w:r>
        <w:rPr>
          <w:rFonts w:ascii="Times New Roman"/>
          <w:b w:val="false"/>
          <w:i w:val="false"/>
          <w:color w:val="000000"/>
          <w:sz w:val="28"/>
        </w:rPr>
        <w:t>
      _____________________________</w:t>
      </w:r>
    </w:p>
    <w:bookmarkEnd w:id="856"/>
    <w:p>
      <w:pPr>
        <w:spacing w:after="0"/>
        <w:ind w:left="0"/>
        <w:jc w:val="both"/>
      </w:pPr>
      <w:r>
        <w:rPr>
          <w:rFonts w:ascii="Times New Roman"/>
          <w:b w:val="false"/>
          <w:i w:val="false"/>
          <w:color w:val="000000"/>
          <w:sz w:val="28"/>
        </w:rPr>
        <w:t>(наименование, код, адрес ОГД)</w:t>
      </w:r>
    </w:p>
    <w:bookmarkStart w:name="z897" w:id="857"/>
    <w:p>
      <w:pPr>
        <w:spacing w:after="0"/>
        <w:ind w:left="0"/>
        <w:jc w:val="left"/>
      </w:pPr>
      <w:r>
        <w:rPr>
          <w:rFonts w:ascii="Times New Roman"/>
          <w:b/>
          <w:i w:val="false"/>
          <w:color w:val="000000"/>
        </w:rPr>
        <w:t xml:space="preserve"> Журнал регистрации запросов на получение выписки из лицевого счета и сведений об отсутствии (наличии) задолженности за 20___год</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налогоплательщика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 инициатор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858"/>
      <w:r>
        <w:rPr>
          <w:rFonts w:ascii="Times New Roman"/>
          <w:b w:val="false"/>
          <w:i w:val="false"/>
          <w:color w:val="000000"/>
          <w:sz w:val="28"/>
        </w:rPr>
        <w:t>
      Примечание: расшифровка аббревиатур:</w:t>
      </w:r>
    </w:p>
    <w:bookmarkEnd w:id="858"/>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1" w:id="859"/>
    <w:p>
      <w:pPr>
        <w:spacing w:after="0"/>
        <w:ind w:left="0"/>
        <w:jc w:val="left"/>
      </w:pPr>
      <w:r>
        <w:rPr>
          <w:rFonts w:ascii="Times New Roman"/>
          <w:b/>
          <w:i w:val="false"/>
          <w:color w:val="000000"/>
        </w:rPr>
        <w:t xml:space="preserve"> Выписка из лицевого счета о состоянии расчетов с бюджетом по всем или отдельным видам налогов, платежей в бюджет, социальных платежей, пеней и штрафов</w:t>
      </w:r>
    </w:p>
    <w:bookmarkEnd w:id="859"/>
    <w:p>
      <w:pPr>
        <w:spacing w:after="0"/>
        <w:ind w:left="0"/>
        <w:jc w:val="both"/>
      </w:pPr>
      <w:bookmarkStart w:name="z902" w:id="860"/>
      <w:r>
        <w:rPr>
          <w:rFonts w:ascii="Times New Roman"/>
          <w:b w:val="false"/>
          <w:i w:val="false"/>
          <w:color w:val="000000"/>
          <w:sz w:val="28"/>
        </w:rPr>
        <w:t>
      Дата выписки: _________</w:t>
      </w:r>
    </w:p>
    <w:bookmarkEnd w:id="860"/>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46 Налогового кодекса</w:t>
      </w:r>
    </w:p>
    <w:p>
      <w:pPr>
        <w:spacing w:after="0"/>
        <w:ind w:left="0"/>
        <w:jc w:val="both"/>
      </w:pPr>
      <w:r>
        <w:rPr>
          <w:rFonts w:ascii="Times New Roman"/>
          <w:b w:val="false"/>
          <w:i w:val="false"/>
          <w:color w:val="000000"/>
          <w:sz w:val="28"/>
        </w:rPr>
        <w:t>Республики Казахстан согласно Вашему запросу</w:t>
      </w:r>
    </w:p>
    <w:p>
      <w:pPr>
        <w:spacing w:after="0"/>
        <w:ind w:left="0"/>
        <w:jc w:val="both"/>
      </w:pPr>
      <w:r>
        <w:rPr>
          <w:rFonts w:ascii="Times New Roman"/>
          <w:b w:val="false"/>
          <w:i w:val="false"/>
          <w:color w:val="000000"/>
          <w:sz w:val="28"/>
        </w:rPr>
        <w:t>от "____"________20__ года</w:t>
      </w:r>
    </w:p>
    <w:p>
      <w:pPr>
        <w:spacing w:after="0"/>
        <w:ind w:left="0"/>
        <w:jc w:val="both"/>
      </w:pPr>
      <w:r>
        <w:rPr>
          <w:rFonts w:ascii="Times New Roman"/>
          <w:b w:val="false"/>
          <w:i w:val="false"/>
          <w:color w:val="000000"/>
          <w:sz w:val="28"/>
        </w:rPr>
        <w:t>_________________________________________________ сообщает Вам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код, адрес ОГД) (фамилия, имя и отчество</w:t>
      </w:r>
    </w:p>
    <w:p>
      <w:pPr>
        <w:spacing w:after="0"/>
        <w:ind w:left="0"/>
        <w:jc w:val="both"/>
      </w:pPr>
      <w:r>
        <w:rPr>
          <w:rFonts w:ascii="Times New Roman"/>
          <w:b w:val="false"/>
          <w:i w:val="false"/>
          <w:color w:val="000000"/>
          <w:sz w:val="28"/>
        </w:rPr>
        <w:t>или наименование налогоплательщика)</w:t>
      </w:r>
    </w:p>
    <w:p>
      <w:pPr>
        <w:spacing w:after="0"/>
        <w:ind w:left="0"/>
        <w:jc w:val="both"/>
      </w:pPr>
      <w:r>
        <w:rPr>
          <w:rFonts w:ascii="Times New Roman"/>
          <w:b w:val="false"/>
          <w:i w:val="false"/>
          <w:color w:val="000000"/>
          <w:sz w:val="28"/>
        </w:rPr>
        <w:t>ИИН/БИН ______________________________ о состоянии расчетов</w:t>
      </w:r>
    </w:p>
    <w:p>
      <w:pPr>
        <w:spacing w:after="0"/>
        <w:ind w:left="0"/>
        <w:jc w:val="both"/>
      </w:pPr>
      <w:r>
        <w:rPr>
          <w:rFonts w:ascii="Times New Roman"/>
          <w:b w:val="false"/>
          <w:i w:val="false"/>
          <w:color w:val="000000"/>
          <w:sz w:val="28"/>
        </w:rPr>
        <w:t>с бюджетом, а также по исполнению обязательств по уплате социальных</w:t>
      </w:r>
    </w:p>
    <w:p>
      <w:pPr>
        <w:spacing w:after="0"/>
        <w:ind w:left="0"/>
        <w:jc w:val="both"/>
      </w:pPr>
      <w:r>
        <w:rPr>
          <w:rFonts w:ascii="Times New Roman"/>
          <w:b w:val="false"/>
          <w:i w:val="false"/>
          <w:color w:val="000000"/>
          <w:sz w:val="28"/>
        </w:rPr>
        <w:t>платежей за период с __________ 20___года по 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p>
            <w:pPr>
              <w:spacing w:after="20"/>
              <w:ind w:left="20"/>
              <w:jc w:val="both"/>
            </w:pPr>
            <w:r>
              <w:rPr>
                <w:rFonts w:ascii="Times New Roman"/>
                <w:b w:val="false"/>
                <w:i w:val="false"/>
                <w:color w:val="000000"/>
                <w:sz w:val="20"/>
              </w:rPr>
              <w:t>(недоимка -, переплата (превышение)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 переплата (превышение)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61"/>
    <w:p>
      <w:pPr>
        <w:spacing w:after="0"/>
        <w:ind w:left="0"/>
        <w:jc w:val="both"/>
      </w:pPr>
      <w:r>
        <w:rPr>
          <w:rFonts w:ascii="Times New Roman"/>
          <w:b w:val="false"/>
          <w:i w:val="false"/>
          <w:color w:val="000000"/>
          <w:sz w:val="28"/>
        </w:rPr>
        <w:t>
      Продолжение таблицы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 переплата (превышение)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6" w:id="863"/>
      <w:r>
        <w:rPr>
          <w:rFonts w:ascii="Times New Roman"/>
          <w:b w:val="false"/>
          <w:i w:val="false"/>
          <w:color w:val="000000"/>
          <w:sz w:val="28"/>
        </w:rPr>
        <w:t>
      Должностное лицо ________________________________________</w:t>
      </w:r>
    </w:p>
    <w:bookmarkEnd w:id="863"/>
    <w:p>
      <w:pPr>
        <w:spacing w:after="0"/>
        <w:ind w:left="0"/>
        <w:jc w:val="both"/>
      </w:pPr>
      <w:r>
        <w:rPr>
          <w:rFonts w:ascii="Times New Roman"/>
          <w:b w:val="false"/>
          <w:i w:val="false"/>
          <w:color w:val="000000"/>
          <w:sz w:val="28"/>
        </w:rPr>
        <w:t>(фамилия, имя и отчество, подпись)</w:t>
      </w:r>
    </w:p>
    <w:p>
      <w:pPr>
        <w:spacing w:after="0"/>
        <w:ind w:left="0"/>
        <w:jc w:val="both"/>
      </w:pPr>
      <w:bookmarkStart w:name="z907" w:id="864"/>
      <w:r>
        <w:rPr>
          <w:rFonts w:ascii="Times New Roman"/>
          <w:b w:val="false"/>
          <w:i w:val="false"/>
          <w:color w:val="000000"/>
          <w:sz w:val="28"/>
        </w:rPr>
        <w:t>
      Примечание:</w:t>
      </w:r>
    </w:p>
    <w:bookmarkEnd w:id="864"/>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w:t>
      </w:r>
    </w:p>
    <w:p>
      <w:pPr>
        <w:spacing w:after="0"/>
        <w:ind w:left="0"/>
        <w:jc w:val="both"/>
      </w:pPr>
      <w:r>
        <w:rPr>
          <w:rFonts w:ascii="Times New Roman"/>
          <w:b w:val="false"/>
          <w:i w:val="false"/>
          <w:color w:val="000000"/>
          <w:sz w:val="28"/>
        </w:rPr>
        <w:t>как превышение и/или излишне уплаченная сумма;</w:t>
      </w:r>
    </w:p>
    <w:p>
      <w:pPr>
        <w:spacing w:after="0"/>
        <w:ind w:left="0"/>
        <w:jc w:val="both"/>
      </w:pPr>
      <w:r>
        <w:rPr>
          <w:rFonts w:ascii="Times New Roman"/>
          <w:b w:val="false"/>
          <w:i w:val="false"/>
          <w:color w:val="000000"/>
          <w:sz w:val="28"/>
        </w:rPr>
        <w:t>расшифровка аббревиатур: 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бизнес идентификационный номер/</w:t>
      </w:r>
    </w:p>
    <w:p>
      <w:pPr>
        <w:spacing w:after="0"/>
        <w:ind w:left="0"/>
        <w:jc w:val="both"/>
      </w:pPr>
      <w:r>
        <w:rPr>
          <w:rFonts w:ascii="Times New Roman"/>
          <w:b w:val="false"/>
          <w:i w:val="false"/>
          <w:color w:val="000000"/>
          <w:sz w:val="28"/>
        </w:rPr>
        <w:t xml:space="preserve">индивидуальный идентификационный номер.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0" w:id="865"/>
      <w:r>
        <w:rPr>
          <w:rFonts w:ascii="Times New Roman"/>
          <w:b w:val="false"/>
          <w:i w:val="false"/>
          <w:color w:val="000000"/>
          <w:sz w:val="28"/>
        </w:rPr>
        <w:t>
      _____________________________</w:t>
      </w:r>
    </w:p>
    <w:bookmarkEnd w:id="865"/>
    <w:p>
      <w:pPr>
        <w:spacing w:after="0"/>
        <w:ind w:left="0"/>
        <w:jc w:val="both"/>
      </w:pPr>
      <w:r>
        <w:rPr>
          <w:rFonts w:ascii="Times New Roman"/>
          <w:b w:val="false"/>
          <w:i w:val="false"/>
          <w:color w:val="000000"/>
          <w:sz w:val="28"/>
        </w:rPr>
        <w:t>(наименование, код, адрес ОГД)</w:t>
      </w:r>
    </w:p>
    <w:bookmarkStart w:name="z911" w:id="866"/>
    <w:p>
      <w:pPr>
        <w:spacing w:after="0"/>
        <w:ind w:left="0"/>
        <w:jc w:val="left"/>
      </w:pPr>
      <w:r>
        <w:rPr>
          <w:rFonts w:ascii="Times New Roman"/>
          <w:b/>
          <w:i w:val="false"/>
          <w:color w:val="000000"/>
        </w:rPr>
        <w:t xml:space="preserve"> Сведения об отсутствии (наличии) задолженности,</w:t>
      </w:r>
      <w:r>
        <w:br/>
      </w:r>
      <w:r>
        <w:rPr>
          <w:rFonts w:ascii="Times New Roman"/>
          <w:b/>
          <w:i w:val="false"/>
          <w:color w:val="000000"/>
        </w:rPr>
        <w:t>учет по которой ведется в органе государственных доходов</w:t>
      </w:r>
      <w:r>
        <w:br/>
      </w:r>
      <w:r>
        <w:rPr>
          <w:rFonts w:ascii="Times New Roman"/>
          <w:b/>
          <w:i w:val="false"/>
          <w:color w:val="000000"/>
        </w:rPr>
        <w:t>№__________ по состоянию на "_____" _________________ 20__года</w:t>
      </w:r>
    </w:p>
    <w:bookmarkEnd w:id="866"/>
    <w:p>
      <w:pPr>
        <w:spacing w:after="0"/>
        <w:ind w:left="0"/>
        <w:jc w:val="both"/>
      </w:pPr>
      <w:bookmarkStart w:name="z912" w:id="867"/>
      <w:r>
        <w:rPr>
          <w:rFonts w:ascii="Times New Roman"/>
          <w:b w:val="false"/>
          <w:i w:val="false"/>
          <w:color w:val="000000"/>
          <w:sz w:val="28"/>
        </w:rPr>
        <w:t>
      Даны в том, что _________________________________________________</w:t>
      </w:r>
    </w:p>
    <w:bookmarkEnd w:id="867"/>
    <w:p>
      <w:pPr>
        <w:spacing w:after="0"/>
        <w:ind w:left="0"/>
        <w:jc w:val="both"/>
      </w:pPr>
      <w:r>
        <w:rPr>
          <w:rFonts w:ascii="Times New Roman"/>
          <w:b w:val="false"/>
          <w:i w:val="false"/>
          <w:color w:val="000000"/>
          <w:sz w:val="28"/>
        </w:rPr>
        <w:t>(ИИН/БИН, фамилия, имя, отчество (если оно указано в документе,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удостоверяющем личность) или наименование налогоплательщика)</w:t>
      </w:r>
    </w:p>
    <w:p>
      <w:pPr>
        <w:spacing w:after="0"/>
        <w:ind w:left="0"/>
        <w:jc w:val="both"/>
      </w:pPr>
      <w:r>
        <w:rPr>
          <w:rFonts w:ascii="Times New Roman"/>
          <w:b w:val="false"/>
          <w:i w:val="false"/>
          <w:color w:val="000000"/>
          <w:sz w:val="28"/>
        </w:rPr>
        <w:t>по состоянию на _________ налогоплательщик имеет задолженность,</w:t>
      </w:r>
    </w:p>
    <w:p>
      <w:pPr>
        <w:spacing w:after="0"/>
        <w:ind w:left="0"/>
        <w:jc w:val="both"/>
      </w:pPr>
      <w:r>
        <w:rPr>
          <w:rFonts w:ascii="Times New Roman"/>
          <w:b w:val="false"/>
          <w:i w:val="false"/>
          <w:color w:val="000000"/>
          <w:sz w:val="28"/>
        </w:rPr>
        <w:t>учет по которой ведется в органе государственных доходов, в сумме</w:t>
      </w:r>
    </w:p>
    <w:p>
      <w:pPr>
        <w:spacing w:after="0"/>
        <w:ind w:left="0"/>
        <w:jc w:val="both"/>
      </w:pPr>
      <w:r>
        <w:rPr>
          <w:rFonts w:ascii="Times New Roman"/>
          <w:b w:val="false"/>
          <w:i w:val="false"/>
          <w:color w:val="000000"/>
          <w:sz w:val="28"/>
        </w:rPr>
        <w:t>___________________ тенге/не имеет задолженности, учет по которой</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4" w:id="868"/>
      <w:r>
        <w:rPr>
          <w:rFonts w:ascii="Times New Roman"/>
          <w:b w:val="false"/>
          <w:i w:val="false"/>
          <w:color w:val="000000"/>
          <w:sz w:val="28"/>
        </w:rPr>
        <w:t>
      Примечание: по налогу на добавленную стоимость положительное сальдо</w:t>
      </w:r>
    </w:p>
    <w:bookmarkEnd w:id="868"/>
    <w:p>
      <w:pPr>
        <w:spacing w:after="0"/>
        <w:ind w:left="0"/>
        <w:jc w:val="both"/>
      </w:pPr>
      <w:r>
        <w:rPr>
          <w:rFonts w:ascii="Times New Roman"/>
          <w:b w:val="false"/>
          <w:i w:val="false"/>
          <w:color w:val="000000"/>
          <w:sz w:val="28"/>
        </w:rPr>
        <w:t>рассматривается как превышение и /или излишне уплаченная сумма.</w:t>
      </w:r>
    </w:p>
    <w:bookmarkStart w:name="z915" w:id="869"/>
    <w:p>
      <w:pPr>
        <w:spacing w:after="0"/>
        <w:ind w:left="0"/>
        <w:jc w:val="both"/>
      </w:pPr>
      <w:r>
        <w:rPr>
          <w:rFonts w:ascii="Times New Roman"/>
          <w:b w:val="false"/>
          <w:i w:val="false"/>
          <w:color w:val="000000"/>
          <w:sz w:val="28"/>
        </w:rPr>
        <w:t>
      1. Всего налоговая задолженность ________________ тенге.</w:t>
      </w:r>
    </w:p>
    <w:bookmarkEnd w:id="869"/>
    <w:p>
      <w:pPr>
        <w:spacing w:after="0"/>
        <w:ind w:left="0"/>
        <w:jc w:val="both"/>
      </w:pPr>
      <w:bookmarkStart w:name="z916" w:id="870"/>
      <w:r>
        <w:rPr>
          <w:rFonts w:ascii="Times New Roman"/>
          <w:b w:val="false"/>
          <w:i w:val="false"/>
          <w:color w:val="000000"/>
          <w:sz w:val="28"/>
        </w:rPr>
        <w:t>
      2. Задолженность по обязательным пенсионным взносам, обязательным</w:t>
      </w:r>
    </w:p>
    <w:bookmarkEnd w:id="870"/>
    <w:p>
      <w:pPr>
        <w:spacing w:after="0"/>
        <w:ind w:left="0"/>
        <w:jc w:val="both"/>
      </w:pPr>
      <w:r>
        <w:rPr>
          <w:rFonts w:ascii="Times New Roman"/>
          <w:b w:val="false"/>
          <w:i w:val="false"/>
          <w:color w:val="000000"/>
          <w:sz w:val="28"/>
        </w:rPr>
        <w:t>профессиональным пенсионным взносам, обязательным пенсионным взносам</w:t>
      </w:r>
    </w:p>
    <w:p>
      <w:pPr>
        <w:spacing w:after="0"/>
        <w:ind w:left="0"/>
        <w:jc w:val="both"/>
      </w:pPr>
      <w:r>
        <w:rPr>
          <w:rFonts w:ascii="Times New Roman"/>
          <w:b w:val="false"/>
          <w:i w:val="false"/>
          <w:color w:val="000000"/>
          <w:sz w:val="28"/>
        </w:rPr>
        <w:t>работодателя ______________ тенге.</w:t>
      </w:r>
    </w:p>
    <w:p>
      <w:pPr>
        <w:spacing w:after="0"/>
        <w:ind w:left="0"/>
        <w:jc w:val="both"/>
      </w:pPr>
      <w:bookmarkStart w:name="z917" w:id="871"/>
      <w:r>
        <w:rPr>
          <w:rFonts w:ascii="Times New Roman"/>
          <w:b w:val="false"/>
          <w:i w:val="false"/>
          <w:color w:val="000000"/>
          <w:sz w:val="28"/>
        </w:rPr>
        <w:t>
      3. Задолженность по отчислениям и (или) взносам на обязательное социальное</w:t>
      </w:r>
    </w:p>
    <w:bookmarkEnd w:id="871"/>
    <w:p>
      <w:pPr>
        <w:spacing w:after="0"/>
        <w:ind w:left="0"/>
        <w:jc w:val="both"/>
      </w:pPr>
      <w:r>
        <w:rPr>
          <w:rFonts w:ascii="Times New Roman"/>
          <w:b w:val="false"/>
          <w:i w:val="false"/>
          <w:color w:val="000000"/>
          <w:sz w:val="28"/>
        </w:rPr>
        <w:t>медицинское страхование_____________ тенге.</w:t>
      </w:r>
    </w:p>
    <w:bookmarkStart w:name="z918" w:id="872"/>
    <w:p>
      <w:pPr>
        <w:spacing w:after="0"/>
        <w:ind w:left="0"/>
        <w:jc w:val="both"/>
      </w:pPr>
      <w:r>
        <w:rPr>
          <w:rFonts w:ascii="Times New Roman"/>
          <w:b w:val="false"/>
          <w:i w:val="false"/>
          <w:color w:val="000000"/>
          <w:sz w:val="28"/>
        </w:rPr>
        <w:t>
      4. Задолженность по социальным отчислениям_____________ тенге.</w:t>
      </w:r>
    </w:p>
    <w:bookmarkEnd w:id="872"/>
    <w:p>
      <w:pPr>
        <w:spacing w:after="0"/>
        <w:ind w:left="0"/>
        <w:jc w:val="both"/>
      </w:pPr>
      <w:bookmarkStart w:name="z919" w:id="873"/>
      <w:r>
        <w:rPr>
          <w:rFonts w:ascii="Times New Roman"/>
          <w:b w:val="false"/>
          <w:i w:val="false"/>
          <w:color w:val="000000"/>
          <w:sz w:val="28"/>
        </w:rPr>
        <w:t>
      Примечание: в общей сумме задолженности не отражены:</w:t>
      </w:r>
    </w:p>
    <w:bookmarkEnd w:id="873"/>
    <w:p>
      <w:pPr>
        <w:spacing w:after="0"/>
        <w:ind w:left="0"/>
        <w:jc w:val="both"/>
      </w:pPr>
      <w:r>
        <w:rPr>
          <w:rFonts w:ascii="Times New Roman"/>
          <w:b w:val="false"/>
          <w:i w:val="false"/>
          <w:color w:val="000000"/>
          <w:sz w:val="28"/>
        </w:rPr>
        <w:t>1) суммы, начисленные по результатам налоговой проверки, находящиеся</w:t>
      </w:r>
    </w:p>
    <w:p>
      <w:pPr>
        <w:spacing w:after="0"/>
        <w:ind w:left="0"/>
        <w:jc w:val="both"/>
      </w:pPr>
      <w:r>
        <w:rPr>
          <w:rFonts w:ascii="Times New Roman"/>
          <w:b w:val="false"/>
          <w:i w:val="false"/>
          <w:color w:val="000000"/>
          <w:sz w:val="28"/>
        </w:rPr>
        <w:t>на стадии обжалования и обжалованные ________ тенге;</w:t>
      </w:r>
    </w:p>
    <w:p>
      <w:pPr>
        <w:spacing w:after="0"/>
        <w:ind w:left="0"/>
        <w:jc w:val="both"/>
      </w:pPr>
      <w:r>
        <w:rPr>
          <w:rFonts w:ascii="Times New Roman"/>
          <w:b w:val="false"/>
          <w:i w:val="false"/>
          <w:color w:val="000000"/>
          <w:sz w:val="28"/>
        </w:rPr>
        <w:t>2) суммы, по которым изменены сроки уплаты __________ тенге;</w:t>
      </w:r>
    </w:p>
    <w:p>
      <w:pPr>
        <w:spacing w:after="0"/>
        <w:ind w:left="0"/>
        <w:jc w:val="both"/>
      </w:pPr>
      <w:r>
        <w:rPr>
          <w:rFonts w:ascii="Times New Roman"/>
          <w:b w:val="false"/>
          <w:i w:val="false"/>
          <w:color w:val="000000"/>
          <w:sz w:val="28"/>
        </w:rPr>
        <w:t>3) суммы, по которым применена реабилитационная процедура _________ тенге.</w:t>
      </w:r>
    </w:p>
    <w:p>
      <w:pPr>
        <w:spacing w:after="0"/>
        <w:ind w:left="0"/>
        <w:jc w:val="both"/>
      </w:pPr>
      <w:r>
        <w:rPr>
          <w:rFonts w:ascii="Times New Roman"/>
          <w:b w:val="false"/>
          <w:i w:val="false"/>
          <w:color w:val="000000"/>
          <w:sz w:val="28"/>
        </w:rPr>
        <w:t>Сведения выданы _____________________________________________________</w:t>
      </w:r>
    </w:p>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"________" _________________ 20____ года (дата выдачи)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В сведениях отражена информация_______________________________________</w:t>
      </w:r>
    </w:p>
    <w:p>
      <w:pPr>
        <w:spacing w:after="0"/>
        <w:ind w:left="0"/>
        <w:jc w:val="both"/>
      </w:pPr>
      <w:r>
        <w:rPr>
          <w:rFonts w:ascii="Times New Roman"/>
          <w:b w:val="false"/>
          <w:i w:val="false"/>
          <w:color w:val="000000"/>
          <w:sz w:val="28"/>
        </w:rPr>
        <w:t>органов государственных доходов; (указать количество)</w:t>
      </w:r>
    </w:p>
    <w:p>
      <w:pPr>
        <w:spacing w:after="0"/>
        <w:ind w:left="0"/>
        <w:jc w:val="both"/>
      </w:pPr>
      <w:r>
        <w:rPr>
          <w:rFonts w:ascii="Times New Roman"/>
          <w:b w:val="false"/>
          <w:i w:val="false"/>
          <w:color w:val="000000"/>
          <w:sz w:val="28"/>
        </w:rPr>
        <w:t>В сведениях отражена информация по ____________________________________</w:t>
      </w:r>
    </w:p>
    <w:p>
      <w:pPr>
        <w:spacing w:after="0"/>
        <w:ind w:left="0"/>
        <w:jc w:val="both"/>
      </w:pPr>
      <w:r>
        <w:rPr>
          <w:rFonts w:ascii="Times New Roman"/>
          <w:b w:val="false"/>
          <w:i w:val="false"/>
          <w:color w:val="000000"/>
          <w:sz w:val="28"/>
        </w:rPr>
        <w:t>структурным подразделениям юридического лица. (указать количество)</w:t>
      </w:r>
    </w:p>
    <w:bookmarkStart w:name="z920" w:id="874"/>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которой ведется в органе государственных доходов</w:t>
      </w:r>
      <w:r>
        <w:br/>
      </w:r>
      <w:r>
        <w:rPr>
          <w:rFonts w:ascii="Times New Roman"/>
          <w:b/>
          <w:i w:val="false"/>
          <w:color w:val="000000"/>
        </w:rPr>
        <w:t>_________________________________________________________</w:t>
      </w:r>
      <w:r>
        <w:br/>
      </w:r>
      <w:r>
        <w:rPr>
          <w:rFonts w:ascii="Times New Roman"/>
          <w:b/>
          <w:i w:val="false"/>
          <w:color w:val="000000"/>
        </w:rPr>
        <w:t>(наименование, код, адрес ОГД)</w:t>
      </w:r>
    </w:p>
    <w:bookmarkEnd w:id="874"/>
    <w:p>
      <w:pPr>
        <w:spacing w:after="0"/>
        <w:ind w:left="0"/>
        <w:jc w:val="both"/>
      </w:pPr>
      <w:bookmarkStart w:name="z921" w:id="875"/>
      <w:r>
        <w:rPr>
          <w:rFonts w:ascii="Times New Roman"/>
          <w:b w:val="false"/>
          <w:i w:val="false"/>
          <w:color w:val="000000"/>
          <w:sz w:val="28"/>
        </w:rPr>
        <w:t>
      ______________________________________________________________</w:t>
      </w:r>
    </w:p>
    <w:bookmarkEnd w:id="875"/>
    <w:p>
      <w:pPr>
        <w:spacing w:after="0"/>
        <w:ind w:left="0"/>
        <w:jc w:val="both"/>
      </w:pPr>
      <w:r>
        <w:rPr>
          <w:rFonts w:ascii="Times New Roman"/>
          <w:b w:val="false"/>
          <w:i w:val="false"/>
          <w:color w:val="000000"/>
          <w:sz w:val="28"/>
        </w:rPr>
        <w:t>(ИИН/БИН, фамилия, имя, отчество (если оно указано в документе,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удостоверяющем личность) или наименование налогоплательщика)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налогоплательщика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 обязательным пенсионным взносам работодателя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 обязательным пенсионным взносам работодателя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3" w:id="876"/>
      <w:r>
        <w:rPr>
          <w:rFonts w:ascii="Times New Roman"/>
          <w:b w:val="false"/>
          <w:i w:val="false"/>
          <w:color w:val="000000"/>
          <w:sz w:val="28"/>
        </w:rPr>
        <w:t>
      Примечание: расшифровка аббревиатур:</w:t>
      </w:r>
    </w:p>
    <w:bookmarkEnd w:id="876"/>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ИИН/БИН –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bookmarkStart w:name="z927" w:id="877"/>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877"/>
    <w:p>
      <w:pPr>
        <w:spacing w:after="0"/>
        <w:ind w:left="0"/>
        <w:jc w:val="both"/>
      </w:pPr>
      <w:bookmarkStart w:name="z928" w:id="878"/>
      <w:r>
        <w:rPr>
          <w:rFonts w:ascii="Times New Roman"/>
          <w:b w:val="false"/>
          <w:i w:val="false"/>
          <w:color w:val="000000"/>
          <w:sz w:val="28"/>
        </w:rPr>
        <w:t>
      Фамилия, имя и отчество или наименование плательщика</w:t>
      </w:r>
    </w:p>
    <w:bookmarkEnd w:id="878"/>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ИИН/БИН налогоплательщика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Всего задолженности (тенге)</w:t>
      </w:r>
    </w:p>
    <w:p>
      <w:pPr>
        <w:spacing w:after="0"/>
        <w:ind w:left="0"/>
        <w:jc w:val="both"/>
      </w:pPr>
      <w:r>
        <w:rPr>
          <w:rFonts w:ascii="Times New Roman"/>
          <w:b w:val="false"/>
          <w:i w:val="false"/>
          <w:color w:val="000000"/>
          <w:sz w:val="28"/>
        </w:rPr>
        <w:t>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 обязательным пенсионным взносам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9" w:id="879"/>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879"/>
    <w:p>
      <w:pPr>
        <w:spacing w:after="0"/>
        <w:ind w:left="0"/>
        <w:jc w:val="both"/>
      </w:pPr>
      <w:bookmarkStart w:name="z930" w:id="880"/>
      <w:r>
        <w:rPr>
          <w:rFonts w:ascii="Times New Roman"/>
          <w:b w:val="false"/>
          <w:i w:val="false"/>
          <w:color w:val="000000"/>
          <w:sz w:val="28"/>
        </w:rPr>
        <w:t>
      Орган государственных доходов __________________</w:t>
      </w:r>
    </w:p>
    <w:bookmarkEnd w:id="880"/>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 обязательным пенсионным взносам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81"/>
    <w:p>
      <w:pPr>
        <w:spacing w:after="0"/>
        <w:ind w:left="0"/>
        <w:jc w:val="left"/>
      </w:pPr>
      <w:r>
        <w:rPr>
          <w:rFonts w:ascii="Times New Roman"/>
          <w:b/>
          <w:i w:val="false"/>
          <w:color w:val="000000"/>
        </w:rPr>
        <w:t xml:space="preserve"> Таблица задолженностей по налогоплательщику и его структурным подразделениям</w:t>
      </w:r>
    </w:p>
    <w:bookmarkEnd w:id="881"/>
    <w:p>
      <w:pPr>
        <w:spacing w:after="0"/>
        <w:ind w:left="0"/>
        <w:jc w:val="both"/>
      </w:pPr>
      <w:bookmarkStart w:name="z932" w:id="882"/>
      <w:r>
        <w:rPr>
          <w:rFonts w:ascii="Times New Roman"/>
          <w:b w:val="false"/>
          <w:i w:val="false"/>
          <w:color w:val="000000"/>
          <w:sz w:val="28"/>
        </w:rPr>
        <w:t>
      Наименование налогоплательщика: ________________________</w:t>
      </w:r>
    </w:p>
    <w:bookmarkEnd w:id="882"/>
    <w:p>
      <w:pPr>
        <w:spacing w:after="0"/>
        <w:ind w:left="0"/>
        <w:jc w:val="both"/>
      </w:pPr>
      <w:r>
        <w:rPr>
          <w:rFonts w:ascii="Times New Roman"/>
          <w:b w:val="false"/>
          <w:i w:val="false"/>
          <w:color w:val="000000"/>
          <w:sz w:val="28"/>
        </w:rPr>
        <w:t>ИИН/БИН налогоплательщика: ____________________________</w:t>
      </w:r>
    </w:p>
    <w:p>
      <w:pPr>
        <w:spacing w:after="0"/>
        <w:ind w:left="0"/>
        <w:jc w:val="both"/>
      </w:pPr>
      <w:r>
        <w:rPr>
          <w:rFonts w:ascii="Times New Roman"/>
          <w:b w:val="false"/>
          <w:i w:val="false"/>
          <w:color w:val="000000"/>
          <w:sz w:val="28"/>
        </w:rPr>
        <w:t>Всего задолженности: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и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3" w:id="883"/>
      <w:r>
        <w:rPr>
          <w:rFonts w:ascii="Times New Roman"/>
          <w:b w:val="false"/>
          <w:i w:val="false"/>
          <w:color w:val="000000"/>
          <w:sz w:val="28"/>
        </w:rPr>
        <w:t>
      Примечание: расшифровка аббревиатур:</w:t>
      </w:r>
    </w:p>
    <w:bookmarkEnd w:id="883"/>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
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
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зачет излишне уплаченной суммы налога, платежа в бюджет, пени;</w:t>
            </w:r>
          </w:p>
          <w:p>
            <w:pPr>
              <w:spacing w:after="20"/>
              <w:ind w:left="20"/>
              <w:jc w:val="both"/>
            </w:pPr>
            <w:r>
              <w:rPr>
                <w:rFonts w:ascii="Times New Roman"/>
                <w:b w:val="false"/>
                <w:i w:val="false"/>
                <w:color w:val="000000"/>
                <w:sz w:val="20"/>
              </w:rPr>
              <w:t>
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
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
2) через портал без осуществления заслушивания в соответствии с подпунктом 7) пункта 2 </w:t>
            </w:r>
            <w:r>
              <w:rPr>
                <w:rFonts w:ascii="Times New Roman"/>
                <w:b w:val="false"/>
                <w:i w:val="false"/>
                <w:color w:val="000000"/>
                <w:sz w:val="20"/>
              </w:rPr>
              <w:t>статьи 73</w:t>
            </w:r>
            <w:r>
              <w:rPr>
                <w:rFonts w:ascii="Times New Roman"/>
                <w:b w:val="false"/>
                <w:i w:val="false"/>
                <w:color w:val="000000"/>
                <w:sz w:val="20"/>
              </w:rPr>
              <w:t xml:space="preserve">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налоговое заявление на проведение зачета и (или) возврата налогов, платежей в бюджет, таможенных платежей, пеней, процентов и штрафов;</w:t>
            </w:r>
          </w:p>
          <w:p>
            <w:pPr>
              <w:spacing w:after="20"/>
              <w:ind w:left="20"/>
              <w:jc w:val="both"/>
            </w:pPr>
            <w:r>
              <w:rPr>
                <w:rFonts w:ascii="Times New Roman"/>
                <w:b w:val="false"/>
                <w:i w:val="false"/>
                <w:color w:val="000000"/>
                <w:sz w:val="20"/>
              </w:rPr>
              <w:t>
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
При подаче через портал:</w:t>
            </w:r>
          </w:p>
          <w:p>
            <w:pPr>
              <w:spacing w:after="20"/>
              <w:ind w:left="20"/>
              <w:jc w:val="both"/>
            </w:pPr>
            <w:r>
              <w:rPr>
                <w:rFonts w:ascii="Times New Roman"/>
                <w:b w:val="false"/>
                <w:i w:val="false"/>
                <w:color w:val="000000"/>
                <w:sz w:val="20"/>
              </w:rPr>
              <w:t>
1) налоговое заявление на проведение зачета и (или) возврата налогов, платежей в бюджет, таможенных платежей, пеней, процентов и штрафов в форме электронного документа;</w:t>
            </w:r>
          </w:p>
          <w:p>
            <w:pPr>
              <w:spacing w:after="20"/>
              <w:ind w:left="20"/>
              <w:jc w:val="both"/>
            </w:pPr>
            <w:r>
              <w:rPr>
                <w:rFonts w:ascii="Times New Roman"/>
                <w:b w:val="false"/>
                <w:i w:val="false"/>
                <w:color w:val="000000"/>
                <w:sz w:val="20"/>
              </w:rPr>
              <w:t>
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Налоговое заявление представляется услугодателю:</w:t>
            </w:r>
          </w:p>
          <w:p>
            <w:pPr>
              <w:spacing w:after="20"/>
              <w:ind w:left="20"/>
              <w:jc w:val="both"/>
            </w:pPr>
            <w:r>
              <w:rPr>
                <w:rFonts w:ascii="Times New Roman"/>
                <w:b w:val="false"/>
                <w:i w:val="false"/>
                <w:color w:val="000000"/>
                <w:sz w:val="20"/>
              </w:rPr>
              <w:t>
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
1) зачета:</w:t>
            </w:r>
          </w:p>
          <w:p>
            <w:pPr>
              <w:spacing w:after="20"/>
              <w:ind w:left="20"/>
              <w:jc w:val="both"/>
            </w:pPr>
            <w:r>
              <w:rPr>
                <w:rFonts w:ascii="Times New Roman"/>
                <w:b w:val="false"/>
                <w:i w:val="false"/>
                <w:color w:val="000000"/>
                <w:sz w:val="20"/>
              </w:rPr>
              <w:t>
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уплаченной суммы государственной пошлины;</w:t>
            </w:r>
          </w:p>
          <w:p>
            <w:pPr>
              <w:spacing w:after="20"/>
              <w:ind w:left="20"/>
              <w:jc w:val="both"/>
            </w:pPr>
            <w:r>
              <w:rPr>
                <w:rFonts w:ascii="Times New Roman"/>
                <w:b w:val="false"/>
                <w:i w:val="false"/>
                <w:color w:val="000000"/>
                <w:sz w:val="20"/>
              </w:rPr>
              <w:t>
2) зачета и возврата:</w:t>
            </w:r>
          </w:p>
          <w:p>
            <w:pPr>
              <w:spacing w:after="20"/>
              <w:ind w:left="20"/>
              <w:jc w:val="both"/>
            </w:pPr>
            <w:r>
              <w:rPr>
                <w:rFonts w:ascii="Times New Roman"/>
                <w:b w:val="false"/>
                <w:i w:val="false"/>
                <w:color w:val="000000"/>
                <w:sz w:val="20"/>
              </w:rPr>
              <w:t>
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истечение срока исковой давности;</w:t>
            </w:r>
          </w:p>
          <w:p>
            <w:pPr>
              <w:spacing w:after="20"/>
              <w:ind w:left="20"/>
              <w:jc w:val="both"/>
            </w:pPr>
            <w:r>
              <w:rPr>
                <w:rFonts w:ascii="Times New Roman"/>
                <w:b w:val="false"/>
                <w:i w:val="false"/>
                <w:color w:val="000000"/>
                <w:sz w:val="20"/>
              </w:rPr>
              <w:t>
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обжалования налогоплательщиком уведомления о результатах налоговой проверки, уведомления об итогах рассмотрения жалобы налогоплательщика (налогового агента) на уведомление о результатах налоговой проверки;</w:t>
            </w:r>
          </w:p>
          <w:p>
            <w:pPr>
              <w:spacing w:after="20"/>
              <w:ind w:left="20"/>
              <w:jc w:val="both"/>
            </w:pPr>
            <w:r>
              <w:rPr>
                <w:rFonts w:ascii="Times New Roman"/>
                <w:b w:val="false"/>
                <w:i w:val="false"/>
                <w:color w:val="000000"/>
                <w:sz w:val="20"/>
              </w:rPr>
              <w:t xml:space="preserve">
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01" w:id="884"/>
      <w:r>
        <w:rPr>
          <w:rFonts w:ascii="Times New Roman"/>
          <w:b w:val="false"/>
          <w:i w:val="false"/>
          <w:color w:val="000000"/>
          <w:sz w:val="28"/>
        </w:rPr>
        <w:t>
      _____________________________</w:t>
      </w:r>
    </w:p>
    <w:bookmarkEnd w:id="884"/>
    <w:p>
      <w:pPr>
        <w:spacing w:after="0"/>
        <w:ind w:left="0"/>
        <w:jc w:val="both"/>
      </w:pPr>
      <w:r>
        <w:rPr>
          <w:rFonts w:ascii="Times New Roman"/>
          <w:b w:val="false"/>
          <w:i w:val="false"/>
          <w:color w:val="000000"/>
          <w:sz w:val="28"/>
        </w:rPr>
        <w:t>(наименование, код, адрес ОГД)</w:t>
      </w:r>
    </w:p>
    <w:bookmarkStart w:name="z1002" w:id="885"/>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НДС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или наименование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886"/>
    <w:p>
      <w:pPr>
        <w:spacing w:after="0"/>
        <w:ind w:left="0"/>
        <w:jc w:val="both"/>
      </w:pPr>
      <w:r>
        <w:rPr>
          <w:rFonts w:ascii="Times New Roman"/>
          <w:b w:val="false"/>
          <w:i w:val="false"/>
          <w:color w:val="000000"/>
          <w:sz w:val="28"/>
        </w:rPr>
        <w:t>
      продолжение таблицы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платежного поручения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4" w:id="887"/>
      <w:r>
        <w:rPr>
          <w:rFonts w:ascii="Times New Roman"/>
          <w:b w:val="false"/>
          <w:i w:val="false"/>
          <w:color w:val="000000"/>
          <w:sz w:val="28"/>
        </w:rPr>
        <w:t>
      Примечание:</w:t>
      </w:r>
    </w:p>
    <w:bookmarkEnd w:id="887"/>
    <w:p>
      <w:pPr>
        <w:spacing w:after="0"/>
        <w:ind w:left="0"/>
        <w:jc w:val="both"/>
      </w:pPr>
      <w:r>
        <w:rPr>
          <w:rFonts w:ascii="Times New Roman"/>
          <w:b w:val="false"/>
          <w:i w:val="false"/>
          <w:color w:val="000000"/>
          <w:sz w:val="28"/>
        </w:rPr>
        <w:t>графы 12-14 заполняются также в том случае. если сумма возврата превышает 100-кратный размер МРП;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фамилия, имя и отчество – 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КБК – код бюджетной классификации.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p>
      <w:pPr>
        <w:spacing w:after="0"/>
        <w:ind w:left="0"/>
        <w:jc w:val="both"/>
      </w:pPr>
      <w:bookmarkStart w:name="z1006" w:id="888"/>
      <w:r>
        <w:rPr>
          <w:rFonts w:ascii="Times New Roman"/>
          <w:b w:val="false"/>
          <w:i w:val="false"/>
          <w:color w:val="000000"/>
          <w:sz w:val="28"/>
        </w:rPr>
        <w:t>
      ____________________________</w:t>
      </w:r>
    </w:p>
    <w:bookmarkEnd w:id="888"/>
    <w:p>
      <w:pPr>
        <w:spacing w:after="0"/>
        <w:ind w:left="0"/>
        <w:jc w:val="both"/>
      </w:pPr>
      <w:r>
        <w:rPr>
          <w:rFonts w:ascii="Times New Roman"/>
          <w:b w:val="false"/>
          <w:i w:val="false"/>
          <w:color w:val="000000"/>
          <w:sz w:val="28"/>
        </w:rPr>
        <w:t>(наименование, код, адрес ОГД)</w:t>
      </w:r>
    </w:p>
    <w:bookmarkStart w:name="z1007" w:id="889"/>
    <w:p>
      <w:pPr>
        <w:spacing w:after="0"/>
        <w:ind w:left="0"/>
        <w:jc w:val="left"/>
      </w:pPr>
      <w:r>
        <w:rPr>
          <w:rFonts w:ascii="Times New Roman"/>
          <w:b/>
          <w:i w:val="false"/>
          <w:color w:val="000000"/>
        </w:rPr>
        <w:t xml:space="preserve"> Журнал регистрации платежных поручений на зачет и (или)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за приобретенные товары, выполненные работы, оказанные услуги на территории Республики Казахстан дипломатическими представительствами и их персоналами </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с которого производится зачет (возврат)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на который производится зачет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в который переводится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налогоплательщику (налоговому агенту)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9" w:id="890"/>
      <w:r>
        <w:rPr>
          <w:rFonts w:ascii="Times New Roman"/>
          <w:b w:val="false"/>
          <w:i w:val="false"/>
          <w:color w:val="000000"/>
          <w:sz w:val="28"/>
        </w:rPr>
        <w:t>
      Примечание: расшифровка аббревиатур:</w:t>
      </w:r>
    </w:p>
    <w:bookmarkEnd w:id="890"/>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 w:id="891"/>
    <w:p>
      <w:pPr>
        <w:spacing w:after="0"/>
        <w:ind w:left="0"/>
        <w:jc w:val="left"/>
      </w:pPr>
      <w:r>
        <w:rPr>
          <w:rFonts w:ascii="Times New Roman"/>
          <w:b/>
          <w:i w:val="false"/>
          <w:color w:val="000000"/>
        </w:rPr>
        <w:t xml:space="preserve"> ЗАКЛЮЧЕНИЕ</w:t>
      </w:r>
      <w:r>
        <w:br/>
      </w:r>
      <w:r>
        <w:rPr>
          <w:rFonts w:ascii="Times New Roman"/>
          <w:b/>
          <w:i w:val="false"/>
          <w:color w:val="000000"/>
        </w:rPr>
        <w:t>об обоснованности возврата сумм налогов, платежей, таможенных налогов и платежей,</w:t>
      </w:r>
      <w:r>
        <w:br/>
      </w:r>
      <w:r>
        <w:rPr>
          <w:rFonts w:ascii="Times New Roman"/>
          <w:b/>
          <w:i w:val="false"/>
          <w:color w:val="000000"/>
        </w:rPr>
        <w:t>пени и штрафа, превышающих 100-кратный размер месячного расчетного показателя</w:t>
      </w:r>
    </w:p>
    <w:bookmarkEnd w:id="891"/>
    <w:p>
      <w:pPr>
        <w:spacing w:after="0"/>
        <w:ind w:left="0"/>
        <w:jc w:val="both"/>
      </w:pPr>
      <w:bookmarkStart w:name="z1013" w:id="892"/>
      <w:r>
        <w:rPr>
          <w:rFonts w:ascii="Times New Roman"/>
          <w:b w:val="false"/>
          <w:i w:val="false"/>
          <w:color w:val="000000"/>
          <w:sz w:val="28"/>
        </w:rPr>
        <w:t>
      1. Наименование структурного подразделения по контролю за исполнением</w:t>
      </w:r>
    </w:p>
    <w:bookmarkEnd w:id="892"/>
    <w:p>
      <w:pPr>
        <w:spacing w:after="0"/>
        <w:ind w:left="0"/>
        <w:jc w:val="both"/>
      </w:pPr>
      <w:r>
        <w:rPr>
          <w:rFonts w:ascii="Times New Roman"/>
          <w:b w:val="false"/>
          <w:i w:val="false"/>
          <w:color w:val="000000"/>
          <w:sz w:val="28"/>
        </w:rPr>
        <w:t>обязательств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w:t>
      </w:r>
    </w:p>
    <w:bookmarkStart w:name="z1014" w:id="893"/>
    <w:p>
      <w:pPr>
        <w:spacing w:after="0"/>
        <w:ind w:left="0"/>
        <w:jc w:val="both"/>
      </w:pPr>
      <w:r>
        <w:rPr>
          <w:rFonts w:ascii="Times New Roman"/>
          <w:b w:val="false"/>
          <w:i w:val="false"/>
          <w:color w:val="000000"/>
          <w:sz w:val="28"/>
        </w:rPr>
        <w:t>
      2. ИИН/БИН налогоплательщика ____________________________________</w:t>
      </w:r>
    </w:p>
    <w:bookmarkEnd w:id="893"/>
    <w:p>
      <w:pPr>
        <w:spacing w:after="0"/>
        <w:ind w:left="0"/>
        <w:jc w:val="both"/>
      </w:pPr>
      <w:bookmarkStart w:name="z1015" w:id="894"/>
      <w:r>
        <w:rPr>
          <w:rFonts w:ascii="Times New Roman"/>
          <w:b w:val="false"/>
          <w:i w:val="false"/>
          <w:color w:val="000000"/>
          <w:sz w:val="28"/>
        </w:rPr>
        <w:t>
      3. Фамилия, имя и отчество или наименование налогоплательщика</w:t>
      </w:r>
    </w:p>
    <w:bookmarkEnd w:id="894"/>
    <w:p>
      <w:pPr>
        <w:spacing w:after="0"/>
        <w:ind w:left="0"/>
        <w:jc w:val="both"/>
      </w:pPr>
      <w:r>
        <w:rPr>
          <w:rFonts w:ascii="Times New Roman"/>
          <w:b w:val="false"/>
          <w:i w:val="false"/>
          <w:color w:val="000000"/>
          <w:sz w:val="28"/>
        </w:rPr>
        <w:t>_________________________________________________________________</w:t>
      </w:r>
    </w:p>
    <w:bookmarkStart w:name="z1016" w:id="895"/>
    <w:p>
      <w:pPr>
        <w:spacing w:after="0"/>
        <w:ind w:left="0"/>
        <w:jc w:val="both"/>
      </w:pPr>
      <w:r>
        <w:rPr>
          <w:rFonts w:ascii="Times New Roman"/>
          <w:b w:val="false"/>
          <w:i w:val="false"/>
          <w:color w:val="000000"/>
          <w:sz w:val="28"/>
        </w:rPr>
        <w:t>
      4. Сумма, заявленная к возврату</w:t>
      </w:r>
    </w:p>
    <w:bookmarkEnd w:id="895"/>
    <w:p>
      <w:pPr>
        <w:spacing w:after="0"/>
        <w:ind w:left="0"/>
        <w:jc w:val="both"/>
      </w:pPr>
      <w:bookmarkStart w:name="z1017" w:id="896"/>
      <w:r>
        <w:rPr>
          <w:rFonts w:ascii="Times New Roman"/>
          <w:b w:val="false"/>
          <w:i w:val="false"/>
          <w:color w:val="000000"/>
          <w:sz w:val="28"/>
        </w:rPr>
        <w:t>
      5. КБК</w:t>
      </w:r>
    </w:p>
    <w:bookmarkEnd w:id="89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90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w:t>
      </w:r>
      <w:r>
        <w:rPr>
          <w:rFonts w:ascii="Times New Roman"/>
          <w:b w:val="false"/>
          <w:i w:val="false"/>
          <w:color w:val="000000"/>
          <w:sz w:val="28"/>
        </w:rPr>
        <w:t>122</w:t>
      </w:r>
      <w:r>
        <w:rPr>
          <w:rFonts w:ascii="Times New Roman"/>
          <w:b w:val="false"/>
          <w:i w:val="false"/>
          <w:color w:val="000000"/>
          <w:sz w:val="28"/>
        </w:rPr>
        <w:t xml:space="preserve"> Налогового кодекса Республики Казахстан</w:t>
      </w:r>
    </w:p>
    <w:p>
      <w:pPr>
        <w:spacing w:after="0"/>
        <w:ind w:left="0"/>
        <w:jc w:val="both"/>
      </w:pPr>
      <w:r>
        <w:rPr>
          <w:rFonts w:ascii="Times New Roman"/>
          <w:b w:val="false"/>
          <w:i w:val="false"/>
          <w:color w:val="000000"/>
          <w:sz w:val="28"/>
        </w:rPr>
        <w:t>проведен контроль правомерности исчисленных, уменьшенных сумм налогов,</w:t>
      </w:r>
    </w:p>
    <w:p>
      <w:pPr>
        <w:spacing w:after="0"/>
        <w:ind w:left="0"/>
        <w:jc w:val="both"/>
      </w:pPr>
      <w:r>
        <w:rPr>
          <w:rFonts w:ascii="Times New Roman"/>
          <w:b w:val="false"/>
          <w:i w:val="false"/>
          <w:color w:val="000000"/>
          <w:sz w:val="28"/>
        </w:rPr>
        <w:t>платежей в бюджет с применением информационных систем, по результатам которого</w:t>
      </w:r>
    </w:p>
    <w:p>
      <w:pPr>
        <w:spacing w:after="0"/>
        <w:ind w:left="0"/>
        <w:jc w:val="both"/>
      </w:pPr>
      <w:r>
        <w:rPr>
          <w:rFonts w:ascii="Times New Roman"/>
          <w:b w:val="false"/>
          <w:i w:val="false"/>
          <w:color w:val="000000"/>
          <w:sz w:val="28"/>
        </w:rPr>
        <w:t>обоснованность возврата суммы налогов, платежей, таможенных налогов и платежей,</w:t>
      </w:r>
    </w:p>
    <w:p>
      <w:pPr>
        <w:spacing w:after="0"/>
        <w:ind w:left="0"/>
        <w:jc w:val="both"/>
      </w:pPr>
      <w:r>
        <w:rPr>
          <w:rFonts w:ascii="Times New Roman"/>
          <w:b w:val="false"/>
          <w:i w:val="false"/>
          <w:color w:val="000000"/>
          <w:sz w:val="28"/>
        </w:rPr>
        <w:t>пени и штрафа, предъявленных налогоплательщиком по заявлению № от 20 года</w:t>
      </w:r>
    </w:p>
    <w:p>
      <w:pPr>
        <w:spacing w:after="0"/>
        <w:ind w:left="0"/>
        <w:jc w:val="both"/>
      </w:pPr>
      <w:r>
        <w:rPr>
          <w:rFonts w:ascii="Times New Roman"/>
          <w:b w:val="false"/>
          <w:i w:val="false"/>
          <w:color w:val="000000"/>
          <w:sz w:val="28"/>
        </w:rPr>
        <w:t>в размере ______________________ подтверждается/не подтверждается*.</w:t>
      </w:r>
    </w:p>
    <w:p>
      <w:pPr>
        <w:spacing w:after="0"/>
        <w:ind w:left="0"/>
        <w:jc w:val="both"/>
      </w:pPr>
      <w:r>
        <w:rPr>
          <w:rFonts w:ascii="Times New Roman"/>
          <w:b w:val="false"/>
          <w:i w:val="false"/>
          <w:color w:val="000000"/>
          <w:sz w:val="28"/>
        </w:rPr>
        <w:t>*В случае неподтверждения обоснованности возврата указать причины:</w:t>
      </w:r>
    </w:p>
    <w:p>
      <w:pPr>
        <w:spacing w:after="0"/>
        <w:ind w:left="0"/>
        <w:jc w:val="both"/>
      </w:pPr>
      <w:r>
        <w:rPr>
          <w:rFonts w:ascii="Times New Roman"/>
          <w:b w:val="false"/>
          <w:i w:val="false"/>
          <w:color w:val="000000"/>
          <w:sz w:val="28"/>
        </w:rPr>
        <w:t xml:space="preserve">Руководитель структурного подразделения по контролю за исполнением обязательств </w:t>
      </w:r>
    </w:p>
    <w:p>
      <w:pPr>
        <w:spacing w:after="0"/>
        <w:ind w:left="0"/>
        <w:jc w:val="both"/>
      </w:pPr>
      <w:r>
        <w:rPr>
          <w:rFonts w:ascii="Times New Roman"/>
          <w:b w:val="false"/>
          <w:i w:val="false"/>
          <w:color w:val="000000"/>
          <w:sz w:val="28"/>
        </w:rPr>
        <w:t>_________ 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r>
        <w:rPr>
          <w:rFonts w:ascii="Times New Roman"/>
          <w:b w:val="false"/>
          <w:i w:val="false"/>
          <w:color w:val="000000"/>
          <w:sz w:val="28"/>
        </w:rPr>
        <w:t>"____" ______________20 __год.</w:t>
      </w:r>
    </w:p>
    <w:p>
      <w:pPr>
        <w:spacing w:after="0"/>
        <w:ind w:left="0"/>
        <w:jc w:val="both"/>
      </w:pPr>
      <w:bookmarkStart w:name="z1018" w:id="897"/>
      <w:r>
        <w:rPr>
          <w:rFonts w:ascii="Times New Roman"/>
          <w:b w:val="false"/>
          <w:i w:val="false"/>
          <w:color w:val="000000"/>
          <w:sz w:val="28"/>
        </w:rPr>
        <w:t>
      Примечание: расшифровка аббревиатур:</w:t>
      </w:r>
    </w:p>
    <w:bookmarkEnd w:id="897"/>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898"/>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898"/>
    <w:bookmarkStart w:name="z1022" w:id="899"/>
    <w:p>
      <w:pPr>
        <w:spacing w:after="0"/>
        <w:ind w:left="0"/>
        <w:jc w:val="both"/>
      </w:pPr>
      <w:r>
        <w:rPr>
          <w:rFonts w:ascii="Times New Roman"/>
          <w:b w:val="false"/>
          <w:i w:val="false"/>
          <w:color w:val="000000"/>
          <w:sz w:val="28"/>
        </w:rPr>
        <w:t>
      "_____" ____________ 20___ года</w:t>
      </w:r>
    </w:p>
    <w:bookmarkEnd w:id="899"/>
    <w:p>
      <w:pPr>
        <w:spacing w:after="0"/>
        <w:ind w:left="0"/>
        <w:jc w:val="both"/>
      </w:pPr>
      <w:bookmarkStart w:name="z1023" w:id="900"/>
      <w:r>
        <w:rPr>
          <w:rFonts w:ascii="Times New Roman"/>
          <w:b w:val="false"/>
          <w:i w:val="false"/>
          <w:color w:val="000000"/>
          <w:sz w:val="28"/>
        </w:rPr>
        <w:t>
      ______________________________________________________________________</w:t>
      </w:r>
    </w:p>
    <w:bookmarkEnd w:id="900"/>
    <w:p>
      <w:pPr>
        <w:spacing w:after="0"/>
        <w:ind w:left="0"/>
        <w:jc w:val="both"/>
      </w:pPr>
      <w:r>
        <w:rPr>
          <w:rFonts w:ascii="Times New Roman"/>
          <w:b w:val="false"/>
          <w:i w:val="false"/>
          <w:color w:val="000000"/>
          <w:sz w:val="28"/>
        </w:rPr>
        <w:t>(наименование, код, адрес ОГД)</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480 Налогового кодекса Республики Казахстан</w:t>
      </w:r>
    </w:p>
    <w:p>
      <w:pPr>
        <w:spacing w:after="0"/>
        <w:ind w:left="0"/>
        <w:jc w:val="both"/>
      </w:pPr>
      <w:r>
        <w:rPr>
          <w:rFonts w:ascii="Times New Roman"/>
          <w:b w:val="false"/>
          <w:i w:val="false"/>
          <w:color w:val="000000"/>
          <w:sz w:val="28"/>
        </w:rPr>
        <w:t>(далее – Налоговый кодекс) уведомляет Вас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(ИИН/БИН, фамилия, имя и отчество или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 том, что на основании Вашего заявления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зачета)</w:t>
      </w:r>
    </w:p>
    <w:p>
      <w:pPr>
        <w:spacing w:after="0"/>
        <w:ind w:left="0"/>
        <w:jc w:val="both"/>
      </w:pPr>
      <w:r>
        <w:rPr>
          <w:rFonts w:ascii="Times New Roman"/>
          <w:b w:val="false"/>
          <w:i w:val="false"/>
          <w:color w:val="000000"/>
          <w:sz w:val="28"/>
        </w:rPr>
        <w:t>произведен зачет излишне уплаченной суммы налога, платежа в бюджет, пеней в счет</w:t>
      </w:r>
    </w:p>
    <w:p>
      <w:pPr>
        <w:spacing w:after="0"/>
        <w:ind w:left="0"/>
        <w:jc w:val="both"/>
      </w:pPr>
      <w:r>
        <w:rPr>
          <w:rFonts w:ascii="Times New Roman"/>
          <w:b w:val="false"/>
          <w:i w:val="false"/>
          <w:color w:val="000000"/>
          <w:sz w:val="28"/>
        </w:rPr>
        <w:t>погашения налоговой задолженности по НДС, подлежащему уплате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480</w:t>
      </w:r>
      <w:r>
        <w:rPr>
          <w:rFonts w:ascii="Times New Roman"/>
          <w:b w:val="false"/>
          <w:i w:val="false"/>
          <w:color w:val="000000"/>
          <w:sz w:val="28"/>
        </w:rPr>
        <w:t xml:space="preserve"> Налогового кодекса, в сумме 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Руководитель ОГД _______________ ________________________________________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r>
        <w:rPr>
          <w:rFonts w:ascii="Times New Roman"/>
          <w:b w:val="false"/>
          <w:i w:val="false"/>
          <w:color w:val="000000"/>
          <w:sz w:val="28"/>
        </w:rPr>
        <w:t>Должностное лицо, ответственное за ведение учета и лицевых счетов</w:t>
      </w:r>
    </w:p>
    <w:p>
      <w:pPr>
        <w:spacing w:after="0"/>
        <w:ind w:left="0"/>
        <w:jc w:val="both"/>
      </w:pPr>
      <w:r>
        <w:rPr>
          <w:rFonts w:ascii="Times New Roman"/>
          <w:b w:val="false"/>
          <w:i w:val="false"/>
          <w:color w:val="000000"/>
          <w:sz w:val="28"/>
        </w:rPr>
        <w:t>_____________ ___________________________________________________________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024" w:id="901"/>
      <w:r>
        <w:rPr>
          <w:rFonts w:ascii="Times New Roman"/>
          <w:b w:val="false"/>
          <w:i w:val="false"/>
          <w:color w:val="000000"/>
          <w:sz w:val="28"/>
        </w:rPr>
        <w:t>
      Примечание: расшифровка аббревиатур:</w:t>
      </w:r>
    </w:p>
    <w:bookmarkEnd w:id="901"/>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p>
      <w:pPr>
        <w:spacing w:after="0"/>
        <w:ind w:left="0"/>
        <w:jc w:val="both"/>
      </w:pPr>
      <w:bookmarkStart w:name="z1026" w:id="902"/>
      <w:r>
        <w:rPr>
          <w:rFonts w:ascii="Times New Roman"/>
          <w:b w:val="false"/>
          <w:i w:val="false"/>
          <w:color w:val="000000"/>
          <w:sz w:val="28"/>
        </w:rPr>
        <w:t>
      ____________________________</w:t>
      </w:r>
    </w:p>
    <w:bookmarkEnd w:id="902"/>
    <w:p>
      <w:pPr>
        <w:spacing w:after="0"/>
        <w:ind w:left="0"/>
        <w:jc w:val="both"/>
      </w:pPr>
      <w:r>
        <w:rPr>
          <w:rFonts w:ascii="Times New Roman"/>
          <w:b w:val="false"/>
          <w:i w:val="false"/>
          <w:color w:val="000000"/>
          <w:sz w:val="28"/>
        </w:rPr>
        <w:t>(наименование, код, адрес ОГД)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Руководитель ОГД</w:t>
            </w:r>
          </w:p>
        </w:tc>
      </w:tr>
    </w:tbl>
    <w:bookmarkStart w:name="z1028" w:id="903"/>
    <w:p>
      <w:pPr>
        <w:spacing w:after="0"/>
        <w:ind w:left="0"/>
        <w:jc w:val="left"/>
      </w:pPr>
      <w:r>
        <w:rPr>
          <w:rFonts w:ascii="Times New Roman"/>
          <w:b/>
          <w:i w:val="false"/>
          <w:color w:val="000000"/>
        </w:rPr>
        <w:t xml:space="preserve"> Распоряжение на возврат превышения налога на добавленную стоимость,</w:t>
      </w:r>
      <w:r>
        <w:br/>
      </w:r>
      <w:r>
        <w:rPr>
          <w:rFonts w:ascii="Times New Roman"/>
          <w:b/>
          <w:i w:val="false"/>
          <w:color w:val="000000"/>
        </w:rPr>
        <w:t>относимого в зачет, над суммой начисленного налога</w:t>
      </w:r>
      <w:r>
        <w:br/>
      </w:r>
      <w:r>
        <w:rPr>
          <w:rFonts w:ascii="Times New Roman"/>
          <w:b/>
          <w:i w:val="false"/>
          <w:color w:val="000000"/>
        </w:rPr>
        <w:t>№_______ "_______" __________________ 20___ года</w:t>
      </w:r>
    </w:p>
    <w:bookmarkEnd w:id="903"/>
    <w:p>
      <w:pPr>
        <w:spacing w:after="0"/>
        <w:ind w:left="0"/>
        <w:jc w:val="both"/>
      </w:pPr>
      <w:bookmarkStart w:name="z1029" w:id="904"/>
      <w:r>
        <w:rPr>
          <w:rFonts w:ascii="Times New Roman"/>
          <w:b w:val="false"/>
          <w:i w:val="false"/>
          <w:color w:val="000000"/>
          <w:sz w:val="28"/>
        </w:rPr>
        <w:t>
      ИИН/БИН ___________________________________</w:t>
      </w:r>
    </w:p>
    <w:bookmarkEnd w:id="904"/>
    <w:p>
      <w:pPr>
        <w:spacing w:after="0"/>
        <w:ind w:left="0"/>
        <w:jc w:val="both"/>
      </w:pPr>
      <w:r>
        <w:rPr>
          <w:rFonts w:ascii="Times New Roman"/>
          <w:b w:val="false"/>
          <w:i w:val="false"/>
          <w:color w:val="000000"/>
          <w:sz w:val="28"/>
        </w:rPr>
        <w:t>Наименование плательщика НДС________________</w:t>
      </w:r>
    </w:p>
    <w:p>
      <w:pPr>
        <w:spacing w:after="0"/>
        <w:ind w:left="0"/>
        <w:jc w:val="both"/>
      </w:pPr>
      <w:r>
        <w:rPr>
          <w:rFonts w:ascii="Times New Roman"/>
          <w:b w:val="false"/>
          <w:i w:val="false"/>
          <w:color w:val="000000"/>
          <w:sz w:val="28"/>
        </w:rPr>
        <w:t>Серия и номер свидетельства о постановке на учет по НДС_______________________</w:t>
      </w:r>
    </w:p>
    <w:p>
      <w:pPr>
        <w:spacing w:after="0"/>
        <w:ind w:left="0"/>
        <w:jc w:val="both"/>
      </w:pPr>
      <w:r>
        <w:rPr>
          <w:rFonts w:ascii="Times New Roman"/>
          <w:b w:val="false"/>
          <w:i w:val="false"/>
          <w:color w:val="000000"/>
          <w:sz w:val="28"/>
        </w:rPr>
        <w:t>Требование о возврате превышения НДС, указанное в декларации по НДС _________</w:t>
      </w:r>
    </w:p>
    <w:p>
      <w:pPr>
        <w:spacing w:after="0"/>
        <w:ind w:left="0"/>
        <w:jc w:val="both"/>
      </w:pPr>
      <w:r>
        <w:rPr>
          <w:rFonts w:ascii="Times New Roman"/>
          <w:b w:val="false"/>
          <w:i w:val="false"/>
          <w:color w:val="000000"/>
          <w:sz w:val="28"/>
        </w:rPr>
        <w:t>за налоговый период _______________________________________________________</w:t>
      </w:r>
    </w:p>
    <w:p>
      <w:pPr>
        <w:spacing w:after="0"/>
        <w:ind w:left="0"/>
        <w:jc w:val="both"/>
      </w:pPr>
      <w:r>
        <w:rPr>
          <w:rFonts w:ascii="Times New Roman"/>
          <w:b w:val="false"/>
          <w:i w:val="false"/>
          <w:color w:val="000000"/>
          <w:sz w:val="28"/>
        </w:rPr>
        <w:t>Сумма НДС, подлежащая возврату в соответствии с актом налоговой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Сальдо НДС по лицевому счету на дату заполнения Распоряжения ________________</w:t>
      </w:r>
    </w:p>
    <w:p>
      <w:pPr>
        <w:spacing w:after="0"/>
        <w:ind w:left="0"/>
        <w:jc w:val="both"/>
      </w:pPr>
      <w:r>
        <w:rPr>
          <w:rFonts w:ascii="Times New Roman"/>
          <w:b w:val="false"/>
          <w:i w:val="false"/>
          <w:color w:val="000000"/>
          <w:sz w:val="28"/>
        </w:rPr>
        <w:t>Входящий номер Заявления на проведение зачета/возврата _______________________</w:t>
      </w:r>
    </w:p>
    <w:p>
      <w:pPr>
        <w:spacing w:after="0"/>
        <w:ind w:left="0"/>
        <w:jc w:val="both"/>
      </w:pPr>
      <w:r>
        <w:rPr>
          <w:rFonts w:ascii="Times New Roman"/>
          <w:b w:val="false"/>
          <w:i w:val="false"/>
          <w:color w:val="000000"/>
          <w:sz w:val="28"/>
        </w:rPr>
        <w:t>дата подачи заявления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 куда производится 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плательщика НДС или структурного подразделения, которому производится 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1" w:id="906"/>
      <w:r>
        <w:rPr>
          <w:rFonts w:ascii="Times New Roman"/>
          <w:b w:val="false"/>
          <w:i w:val="false"/>
          <w:color w:val="000000"/>
          <w:sz w:val="28"/>
        </w:rPr>
        <w:t>
      Распоряжение передал:</w:t>
      </w:r>
    </w:p>
    <w:bookmarkEnd w:id="906"/>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"_______"________ 20___ года (Ф.И.О. (если оно указано в документе,</w:t>
      </w:r>
    </w:p>
    <w:p>
      <w:pPr>
        <w:spacing w:after="0"/>
        <w:ind w:left="0"/>
        <w:jc w:val="both"/>
      </w:pPr>
      <w:r>
        <w:rPr>
          <w:rFonts w:ascii="Times New Roman"/>
          <w:b w:val="false"/>
          <w:i w:val="false"/>
          <w:color w:val="000000"/>
          <w:sz w:val="28"/>
        </w:rPr>
        <w:t>удостоверяющем личность), должность и подпись должностного лица)</w:t>
      </w:r>
    </w:p>
    <w:p>
      <w:pPr>
        <w:spacing w:after="0"/>
        <w:ind w:left="0"/>
        <w:jc w:val="both"/>
      </w:pPr>
      <w:r>
        <w:rPr>
          <w:rFonts w:ascii="Times New Roman"/>
          <w:b w:val="false"/>
          <w:i w:val="false"/>
          <w:color w:val="000000"/>
          <w:sz w:val="28"/>
        </w:rPr>
        <w:t>Распоряжение принял:</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 20___ года (Ф.И.О. (если оно указано в документе,</w:t>
      </w:r>
    </w:p>
    <w:p>
      <w:pPr>
        <w:spacing w:after="0"/>
        <w:ind w:left="0"/>
        <w:jc w:val="both"/>
      </w:pPr>
      <w:r>
        <w:rPr>
          <w:rFonts w:ascii="Times New Roman"/>
          <w:b w:val="false"/>
          <w:i w:val="false"/>
          <w:color w:val="000000"/>
          <w:sz w:val="28"/>
        </w:rPr>
        <w:t>удостоверяющем личность), должность и подпись должностного лица)</w:t>
      </w:r>
    </w:p>
    <w:p>
      <w:pPr>
        <w:spacing w:after="0"/>
        <w:ind w:left="0"/>
        <w:jc w:val="both"/>
      </w:pPr>
      <w:bookmarkStart w:name="z1032" w:id="907"/>
      <w:r>
        <w:rPr>
          <w:rFonts w:ascii="Times New Roman"/>
          <w:b w:val="false"/>
          <w:i w:val="false"/>
          <w:color w:val="000000"/>
          <w:sz w:val="28"/>
        </w:rPr>
        <w:t>
      Примечание:</w:t>
      </w:r>
    </w:p>
    <w:bookmarkEnd w:id="907"/>
    <w:p>
      <w:pPr>
        <w:spacing w:after="0"/>
        <w:ind w:left="0"/>
        <w:jc w:val="both"/>
      </w:pPr>
      <w:r>
        <w:rPr>
          <w:rFonts w:ascii="Times New Roman"/>
          <w:b w:val="false"/>
          <w:i w:val="false"/>
          <w:color w:val="000000"/>
          <w:sz w:val="28"/>
        </w:rPr>
        <w:t>Сумма НДС, подлежащего возврату (зачету), указывается на каждый КБК построчно;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908"/>
    <w:p>
      <w:pPr>
        <w:spacing w:after="0"/>
        <w:ind w:left="0"/>
        <w:jc w:val="left"/>
      </w:pPr>
      <w:r>
        <w:rPr>
          <w:rFonts w:ascii="Times New Roman"/>
          <w:b/>
          <w:i w:val="false"/>
          <w:color w:val="000000"/>
        </w:rPr>
        <w:t xml:space="preserve"> Подтверждение о проведенном зачете превышения НДС, относимого в зачет,</w:t>
      </w:r>
      <w:r>
        <w:br/>
      </w:r>
      <w:r>
        <w:rPr>
          <w:rFonts w:ascii="Times New Roman"/>
          <w:b/>
          <w:i w:val="false"/>
          <w:color w:val="000000"/>
        </w:rPr>
        <w:t>над суммой начисленного в счет погашения налоговой задолженности НДС за нерезидента</w:t>
      </w:r>
    </w:p>
    <w:bookmarkEnd w:id="908"/>
    <w:p>
      <w:pPr>
        <w:spacing w:after="0"/>
        <w:ind w:left="0"/>
        <w:jc w:val="both"/>
      </w:pPr>
      <w:bookmarkStart w:name="z1036" w:id="909"/>
      <w:r>
        <w:rPr>
          <w:rFonts w:ascii="Times New Roman"/>
          <w:b w:val="false"/>
          <w:i w:val="false"/>
          <w:color w:val="000000"/>
          <w:sz w:val="28"/>
        </w:rPr>
        <w:t>
      "_____" ____________ 20___ года</w:t>
      </w:r>
    </w:p>
    <w:bookmarkEnd w:id="90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код, адрес ОГД)</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480 Налогового кодекса Республики Казахстан</w:t>
      </w:r>
    </w:p>
    <w:p>
      <w:pPr>
        <w:spacing w:after="0"/>
        <w:ind w:left="0"/>
        <w:jc w:val="both"/>
      </w:pPr>
      <w:r>
        <w:rPr>
          <w:rFonts w:ascii="Times New Roman"/>
          <w:b w:val="false"/>
          <w:i w:val="false"/>
          <w:color w:val="000000"/>
          <w:sz w:val="28"/>
        </w:rPr>
        <w:t>(далее – Налоговый кодекс) уведомляет Вас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(ИИН/БИН, фамилия, имя и отчество или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 том, что на основании Вашего заявления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510</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зачета)</w:t>
      </w:r>
    </w:p>
    <w:p>
      <w:pPr>
        <w:spacing w:after="0"/>
        <w:ind w:left="0"/>
        <w:jc w:val="both"/>
      </w:pPr>
      <w:r>
        <w:rPr>
          <w:rFonts w:ascii="Times New Roman"/>
          <w:b w:val="false"/>
          <w:i w:val="false"/>
          <w:color w:val="000000"/>
          <w:sz w:val="28"/>
        </w:rPr>
        <w:t>произведен возврат НДС путем зачета в счет НДС, подлежащего уплате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Налогового кодекса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Руководитель ОГД _______________ ______________________________________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r>
        <w:rPr>
          <w:rFonts w:ascii="Times New Roman"/>
          <w:b w:val="false"/>
          <w:i w:val="false"/>
          <w:color w:val="000000"/>
          <w:sz w:val="28"/>
        </w:rPr>
        <w:t>Должностное лицо, ответственное</w:t>
      </w:r>
    </w:p>
    <w:p>
      <w:pPr>
        <w:spacing w:after="0"/>
        <w:ind w:left="0"/>
        <w:jc w:val="both"/>
      </w:pPr>
      <w:r>
        <w:rPr>
          <w:rFonts w:ascii="Times New Roman"/>
          <w:b w:val="false"/>
          <w:i w:val="false"/>
          <w:color w:val="000000"/>
          <w:sz w:val="28"/>
        </w:rPr>
        <w:t>за ведение учета и лицевых счетов _____________ 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bookmarkStart w:name="z1037" w:id="910"/>
      <w:r>
        <w:rPr>
          <w:rFonts w:ascii="Times New Roman"/>
          <w:b w:val="false"/>
          <w:i w:val="false"/>
          <w:color w:val="000000"/>
          <w:sz w:val="28"/>
        </w:rPr>
        <w:t>
      Примечание: расшифровка аббревиатур:</w:t>
      </w:r>
    </w:p>
    <w:bookmarkEnd w:id="910"/>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p>
      <w:pPr>
        <w:spacing w:after="0"/>
        <w:ind w:left="0"/>
        <w:jc w:val="both"/>
      </w:pPr>
      <w:bookmarkStart w:name="z1039" w:id="911"/>
      <w:r>
        <w:rPr>
          <w:rFonts w:ascii="Times New Roman"/>
          <w:b w:val="false"/>
          <w:i w:val="false"/>
          <w:color w:val="000000"/>
          <w:sz w:val="28"/>
        </w:rPr>
        <w:t>
      ____________________________</w:t>
      </w:r>
    </w:p>
    <w:bookmarkEnd w:id="911"/>
    <w:p>
      <w:pPr>
        <w:spacing w:after="0"/>
        <w:ind w:left="0"/>
        <w:jc w:val="both"/>
      </w:pPr>
      <w:r>
        <w:rPr>
          <w:rFonts w:ascii="Times New Roman"/>
          <w:b w:val="false"/>
          <w:i w:val="false"/>
          <w:color w:val="000000"/>
          <w:sz w:val="28"/>
        </w:rPr>
        <w:t>(наименование, код, адрес ОГД)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w:t>
            </w:r>
            <w:r>
              <w:br/>
            </w:r>
            <w:r>
              <w:rPr>
                <w:rFonts w:ascii="Times New Roman"/>
                <w:b w:val="false"/>
                <w:i w:val="false"/>
                <w:color w:val="000000"/>
                <w:sz w:val="20"/>
              </w:rPr>
              <w:t>Руководитель ОГД</w:t>
            </w:r>
          </w:p>
        </w:tc>
      </w:tr>
    </w:tbl>
    <w:bookmarkStart w:name="z1041" w:id="912"/>
    <w:p>
      <w:pPr>
        <w:spacing w:after="0"/>
        <w:ind w:left="0"/>
        <w:jc w:val="left"/>
      </w:pPr>
      <w:r>
        <w:rPr>
          <w:rFonts w:ascii="Times New Roman"/>
          <w:b/>
          <w:i w:val="false"/>
          <w:color w:val="000000"/>
        </w:rPr>
        <w:t xml:space="preserve"> Распоряжение на возврат сумм налога на добавленную стоимость,</w:t>
      </w:r>
      <w:r>
        <w:br/>
      </w:r>
      <w:r>
        <w:rPr>
          <w:rFonts w:ascii="Times New Roman"/>
          <w:b/>
          <w:i w:val="false"/>
          <w:color w:val="000000"/>
        </w:rPr>
        <w:t>уплаченных по товарам (работам, услугам), приобретаемым за счет средств гранта</w:t>
      </w:r>
      <w:r>
        <w:br/>
      </w:r>
      <w:r>
        <w:rPr>
          <w:rFonts w:ascii="Times New Roman"/>
          <w:b/>
          <w:i w:val="false"/>
          <w:color w:val="000000"/>
        </w:rPr>
        <w:t>№_______ "_______" __________________ 20___ года</w:t>
      </w:r>
    </w:p>
    <w:bookmarkEnd w:id="912"/>
    <w:p>
      <w:pPr>
        <w:spacing w:after="0"/>
        <w:ind w:left="0"/>
        <w:jc w:val="both"/>
      </w:pPr>
      <w:bookmarkStart w:name="z1042" w:id="913"/>
      <w:r>
        <w:rPr>
          <w:rFonts w:ascii="Times New Roman"/>
          <w:b w:val="false"/>
          <w:i w:val="false"/>
          <w:color w:val="000000"/>
          <w:sz w:val="28"/>
        </w:rPr>
        <w:t>
      ИИН/БИН __________________________________________________________</w:t>
      </w:r>
    </w:p>
    <w:bookmarkEnd w:id="913"/>
    <w:p>
      <w:pPr>
        <w:spacing w:after="0"/>
        <w:ind w:left="0"/>
        <w:jc w:val="both"/>
      </w:pPr>
      <w:r>
        <w:rPr>
          <w:rFonts w:ascii="Times New Roman"/>
          <w:b w:val="false"/>
          <w:i w:val="false"/>
          <w:color w:val="000000"/>
          <w:sz w:val="28"/>
        </w:rPr>
        <w:t>Наименование грантополучателя_ ______________________________________</w:t>
      </w:r>
    </w:p>
    <w:p>
      <w:pPr>
        <w:spacing w:after="0"/>
        <w:ind w:left="0"/>
        <w:jc w:val="both"/>
      </w:pPr>
      <w:r>
        <w:rPr>
          <w:rFonts w:ascii="Times New Roman"/>
          <w:b w:val="false"/>
          <w:i w:val="false"/>
          <w:color w:val="000000"/>
          <w:sz w:val="28"/>
        </w:rPr>
        <w:t>Входящий номер заявления ___________ дата ____________________________</w:t>
      </w:r>
    </w:p>
    <w:p>
      <w:pPr>
        <w:spacing w:after="0"/>
        <w:ind w:left="0"/>
        <w:jc w:val="both"/>
      </w:pPr>
      <w:r>
        <w:rPr>
          <w:rFonts w:ascii="Times New Roman"/>
          <w:b w:val="false"/>
          <w:i w:val="false"/>
          <w:color w:val="000000"/>
          <w:sz w:val="28"/>
        </w:rPr>
        <w:t>Сумма НДС, предъявленная к возврату по заявлению ______________________</w:t>
      </w:r>
    </w:p>
    <w:p>
      <w:pPr>
        <w:spacing w:after="0"/>
        <w:ind w:left="0"/>
        <w:jc w:val="both"/>
      </w:pPr>
      <w:r>
        <w:rPr>
          <w:rFonts w:ascii="Times New Roman"/>
          <w:b w:val="false"/>
          <w:i w:val="false"/>
          <w:color w:val="000000"/>
          <w:sz w:val="28"/>
        </w:rPr>
        <w:t>Сумма НДС, подлежащая возврату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914"/>
      <w:r>
        <w:rPr>
          <w:rFonts w:ascii="Times New Roman"/>
          <w:b w:val="false"/>
          <w:i w:val="false"/>
          <w:color w:val="000000"/>
          <w:sz w:val="28"/>
        </w:rPr>
        <w:t>
      Распоряжение передал:</w:t>
      </w:r>
    </w:p>
    <w:bookmarkEnd w:id="91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 20___ года (Ф.И.О. (если оно указано в документе,</w:t>
      </w:r>
    </w:p>
    <w:p>
      <w:pPr>
        <w:spacing w:after="0"/>
        <w:ind w:left="0"/>
        <w:jc w:val="both"/>
      </w:pPr>
      <w:r>
        <w:rPr>
          <w:rFonts w:ascii="Times New Roman"/>
          <w:b w:val="false"/>
          <w:i w:val="false"/>
          <w:color w:val="000000"/>
          <w:sz w:val="28"/>
        </w:rPr>
        <w:t>удостоверяющем личность), должность и подпись должностного лица)</w:t>
      </w:r>
    </w:p>
    <w:p>
      <w:pPr>
        <w:spacing w:after="0"/>
        <w:ind w:left="0"/>
        <w:jc w:val="both"/>
      </w:pPr>
      <w:r>
        <w:rPr>
          <w:rFonts w:ascii="Times New Roman"/>
          <w:b w:val="false"/>
          <w:i w:val="false"/>
          <w:color w:val="000000"/>
          <w:sz w:val="28"/>
        </w:rPr>
        <w:t>Распоряжение принял: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 20___ года (Ф.И.О. (если оно указано в документе,</w:t>
      </w:r>
    </w:p>
    <w:p>
      <w:pPr>
        <w:spacing w:after="0"/>
        <w:ind w:left="0"/>
        <w:jc w:val="both"/>
      </w:pPr>
      <w:r>
        <w:rPr>
          <w:rFonts w:ascii="Times New Roman"/>
          <w:b w:val="false"/>
          <w:i w:val="false"/>
          <w:color w:val="000000"/>
          <w:sz w:val="28"/>
        </w:rPr>
        <w:t>удостоверяющем личность), должность и подпись должностного лица)</w:t>
      </w:r>
    </w:p>
    <w:p>
      <w:pPr>
        <w:spacing w:after="0"/>
        <w:ind w:left="0"/>
        <w:jc w:val="both"/>
      </w:pPr>
      <w:bookmarkStart w:name="z1045" w:id="915"/>
      <w:r>
        <w:rPr>
          <w:rFonts w:ascii="Times New Roman"/>
          <w:b w:val="false"/>
          <w:i w:val="false"/>
          <w:color w:val="000000"/>
          <w:sz w:val="28"/>
        </w:rPr>
        <w:t>
      Примечание:</w:t>
      </w:r>
    </w:p>
    <w:bookmarkEnd w:id="915"/>
    <w:p>
      <w:pPr>
        <w:spacing w:after="0"/>
        <w:ind w:left="0"/>
        <w:jc w:val="both"/>
      </w:pPr>
      <w:r>
        <w:rPr>
          <w:rFonts w:ascii="Times New Roman"/>
          <w:b w:val="false"/>
          <w:i w:val="false"/>
          <w:color w:val="000000"/>
          <w:sz w:val="28"/>
        </w:rPr>
        <w:t>Сумма НДС, подлежащего возврату (зачету), указывается на каждый КБК построчно;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bookmarkStart w:name="z1047" w:id="916"/>
    <w:p>
      <w:pPr>
        <w:spacing w:after="0"/>
        <w:ind w:left="0"/>
        <w:jc w:val="left"/>
      </w:pPr>
      <w:r>
        <w:rPr>
          <w:rFonts w:ascii="Times New Roman"/>
          <w:b/>
          <w:i w:val="false"/>
          <w:color w:val="000000"/>
        </w:rPr>
        <w:t xml:space="preserve"> Подтверждение о проведенном зачете налога на добавленную стоимость,</w:t>
      </w:r>
      <w:r>
        <w:br/>
      </w:r>
      <w:r>
        <w:rPr>
          <w:rFonts w:ascii="Times New Roman"/>
          <w:b/>
          <w:i w:val="false"/>
          <w:color w:val="000000"/>
        </w:rPr>
        <w:t>уплаченного по товарам (работам, услугам), приобретенным за счет средств гранта</w:t>
      </w:r>
    </w:p>
    <w:bookmarkEnd w:id="916"/>
    <w:bookmarkStart w:name="z1048" w:id="917"/>
    <w:p>
      <w:pPr>
        <w:spacing w:after="0"/>
        <w:ind w:left="0"/>
        <w:jc w:val="both"/>
      </w:pPr>
      <w:r>
        <w:rPr>
          <w:rFonts w:ascii="Times New Roman"/>
          <w:b w:val="false"/>
          <w:i w:val="false"/>
          <w:color w:val="000000"/>
          <w:sz w:val="28"/>
        </w:rPr>
        <w:t>
      "_____" ____________ 20___ года</w:t>
      </w:r>
    </w:p>
    <w:bookmarkEnd w:id="917"/>
    <w:p>
      <w:pPr>
        <w:spacing w:after="0"/>
        <w:ind w:left="0"/>
        <w:jc w:val="both"/>
      </w:pPr>
      <w:bookmarkStart w:name="z1049" w:id="918"/>
      <w:r>
        <w:rPr>
          <w:rFonts w:ascii="Times New Roman"/>
          <w:b w:val="false"/>
          <w:i w:val="false"/>
          <w:color w:val="000000"/>
          <w:sz w:val="28"/>
        </w:rPr>
        <w:t>
      _____________________________________________________________________</w:t>
      </w:r>
    </w:p>
    <w:bookmarkEnd w:id="918"/>
    <w:p>
      <w:pPr>
        <w:spacing w:after="0"/>
        <w:ind w:left="0"/>
        <w:jc w:val="both"/>
      </w:pPr>
      <w:r>
        <w:rPr>
          <w:rFonts w:ascii="Times New Roman"/>
          <w:b w:val="false"/>
          <w:i w:val="false"/>
          <w:color w:val="000000"/>
          <w:sz w:val="28"/>
        </w:rPr>
        <w:t>(наименование, код, адрес ОГД)</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480 Налогового кодекса Республики Казахстан</w:t>
      </w:r>
    </w:p>
    <w:p>
      <w:pPr>
        <w:spacing w:after="0"/>
        <w:ind w:left="0"/>
        <w:jc w:val="both"/>
      </w:pPr>
      <w:r>
        <w:rPr>
          <w:rFonts w:ascii="Times New Roman"/>
          <w:b w:val="false"/>
          <w:i w:val="false"/>
          <w:color w:val="000000"/>
          <w:sz w:val="28"/>
        </w:rPr>
        <w:t>(далее – Налоговый кодекс) уведомляет Вас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(ИИН/БИН, фамилия, имя и отчество или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 том, что на основании Вашего заявления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 заявления)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130</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возврата)</w:t>
      </w:r>
    </w:p>
    <w:p>
      <w:pPr>
        <w:spacing w:after="0"/>
        <w:ind w:left="0"/>
        <w:jc w:val="both"/>
      </w:pPr>
      <w:r>
        <w:rPr>
          <w:rFonts w:ascii="Times New Roman"/>
          <w:b w:val="false"/>
          <w:i w:val="false"/>
          <w:color w:val="000000"/>
          <w:sz w:val="28"/>
        </w:rPr>
        <w:t>произведен возврат НДС путем зачета в счет НДС, подлежащего уплате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Налогового кодекса,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Руководитель ОГД _______________ ______________________________________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r>
        <w:rPr>
          <w:rFonts w:ascii="Times New Roman"/>
          <w:b w:val="false"/>
          <w:i w:val="false"/>
          <w:color w:val="000000"/>
          <w:sz w:val="28"/>
        </w:rPr>
        <w:t>Должностное лицо, ответственное за ведение учета и лицевых счетов</w:t>
      </w:r>
    </w:p>
    <w:p>
      <w:pPr>
        <w:spacing w:after="0"/>
        <w:ind w:left="0"/>
        <w:jc w:val="both"/>
      </w:pPr>
      <w:r>
        <w:rPr>
          <w:rFonts w:ascii="Times New Roman"/>
          <w:b w:val="false"/>
          <w:i w:val="false"/>
          <w:color w:val="000000"/>
          <w:sz w:val="28"/>
        </w:rPr>
        <w:t>_____________ _________________________________________________________</w:t>
      </w:r>
    </w:p>
    <w:p>
      <w:pPr>
        <w:spacing w:after="0"/>
        <w:ind w:left="0"/>
        <w:jc w:val="both"/>
      </w:pPr>
      <w:r>
        <w:rPr>
          <w:rFonts w:ascii="Times New Roman"/>
          <w:b w:val="false"/>
          <w:i w:val="false"/>
          <w:color w:val="000000"/>
          <w:sz w:val="28"/>
        </w:rPr>
        <w:t>(подпись) (фамилия, имя и отчество)</w:t>
      </w:r>
    </w:p>
    <w:p>
      <w:pPr>
        <w:spacing w:after="0"/>
        <w:ind w:left="0"/>
        <w:jc w:val="both"/>
      </w:pPr>
      <w:bookmarkStart w:name="z1050" w:id="919"/>
      <w:r>
        <w:rPr>
          <w:rFonts w:ascii="Times New Roman"/>
          <w:b w:val="false"/>
          <w:i w:val="false"/>
          <w:color w:val="000000"/>
          <w:sz w:val="28"/>
        </w:rPr>
        <w:t>
      Примечание: расшифровка аббревиатур:</w:t>
      </w:r>
    </w:p>
    <w:bookmarkEnd w:id="919"/>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(налогового агента)</w:t>
            </w:r>
          </w:p>
        </w:tc>
      </w:tr>
    </w:tbl>
    <w:p>
      <w:pPr>
        <w:spacing w:after="0"/>
        <w:ind w:left="0"/>
        <w:jc w:val="both"/>
      </w:pPr>
      <w:bookmarkStart w:name="z1052" w:id="920"/>
      <w:r>
        <w:rPr>
          <w:rFonts w:ascii="Times New Roman"/>
          <w:b w:val="false"/>
          <w:i w:val="false"/>
          <w:color w:val="000000"/>
          <w:sz w:val="28"/>
        </w:rPr>
        <w:t>
      ___________________________________________________</w:t>
      </w:r>
    </w:p>
    <w:bookmarkEnd w:id="920"/>
    <w:p>
      <w:pPr>
        <w:spacing w:after="0"/>
        <w:ind w:left="0"/>
        <w:jc w:val="both"/>
      </w:pPr>
      <w:r>
        <w:rPr>
          <w:rFonts w:ascii="Times New Roman"/>
          <w:b w:val="false"/>
          <w:i w:val="false"/>
          <w:color w:val="000000"/>
          <w:sz w:val="28"/>
        </w:rPr>
        <w:t>(наименование, код, адрес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Руководитель органа</w:t>
            </w:r>
            <w:r>
              <w:br/>
            </w:r>
            <w:r>
              <w:rPr>
                <w:rFonts w:ascii="Times New Roman"/>
                <w:b w:val="false"/>
                <w:i w:val="false"/>
                <w:color w:val="000000"/>
                <w:sz w:val="20"/>
              </w:rPr>
              <w:t>государственных доходов</w:t>
            </w:r>
          </w:p>
        </w:tc>
      </w:tr>
    </w:tbl>
    <w:bookmarkStart w:name="z1054" w:id="921"/>
    <w:p>
      <w:pPr>
        <w:spacing w:after="0"/>
        <w:ind w:left="0"/>
        <w:jc w:val="left"/>
      </w:pPr>
      <w:r>
        <w:rPr>
          <w:rFonts w:ascii="Times New Roman"/>
          <w:b/>
          <w:i w:val="false"/>
          <w:color w:val="000000"/>
        </w:rPr>
        <w:t xml:space="preserve"> Распоряжение на возврат сумм налога на добавленную стоимость дипломатическим представительствам и их персоналу №_______ "_______"__________________20___года</w:t>
      </w:r>
    </w:p>
    <w:bookmarkEnd w:id="921"/>
    <w:p>
      <w:pPr>
        <w:spacing w:after="0"/>
        <w:ind w:left="0"/>
        <w:jc w:val="both"/>
      </w:pPr>
      <w:bookmarkStart w:name="z1055" w:id="922"/>
      <w:r>
        <w:rPr>
          <w:rFonts w:ascii="Times New Roman"/>
          <w:b w:val="false"/>
          <w:i w:val="false"/>
          <w:color w:val="000000"/>
          <w:sz w:val="28"/>
        </w:rPr>
        <w:t>
      БИН представительства _____________________________________</w:t>
      </w:r>
    </w:p>
    <w:bookmarkEnd w:id="922"/>
    <w:p>
      <w:pPr>
        <w:spacing w:after="0"/>
        <w:ind w:left="0"/>
        <w:jc w:val="both"/>
      </w:pPr>
      <w:r>
        <w:rPr>
          <w:rFonts w:ascii="Times New Roman"/>
          <w:b w:val="false"/>
          <w:i w:val="false"/>
          <w:color w:val="000000"/>
          <w:sz w:val="28"/>
        </w:rPr>
        <w:t>Наименование представительства _____________________________</w:t>
      </w:r>
    </w:p>
    <w:p>
      <w:pPr>
        <w:spacing w:after="0"/>
        <w:ind w:left="0"/>
        <w:jc w:val="both"/>
      </w:pPr>
      <w:r>
        <w:rPr>
          <w:rFonts w:ascii="Times New Roman"/>
          <w:b w:val="false"/>
          <w:i w:val="false"/>
          <w:color w:val="000000"/>
          <w:sz w:val="28"/>
        </w:rPr>
        <w:t>Сумма НДС, предъявленная к возврату на основании сводных</w:t>
      </w:r>
    </w:p>
    <w:p>
      <w:pPr>
        <w:spacing w:after="0"/>
        <w:ind w:left="0"/>
        <w:jc w:val="both"/>
      </w:pPr>
      <w:r>
        <w:rPr>
          <w:rFonts w:ascii="Times New Roman"/>
          <w:b w:val="false"/>
          <w:i w:val="false"/>
          <w:color w:val="000000"/>
          <w:sz w:val="28"/>
        </w:rPr>
        <w:t>ведомостей (реестров) _______________________________________</w:t>
      </w:r>
    </w:p>
    <w:p>
      <w:pPr>
        <w:spacing w:after="0"/>
        <w:ind w:left="0"/>
        <w:jc w:val="both"/>
      </w:pPr>
      <w:r>
        <w:rPr>
          <w:rFonts w:ascii="Times New Roman"/>
          <w:b w:val="false"/>
          <w:i w:val="false"/>
          <w:color w:val="000000"/>
          <w:sz w:val="28"/>
        </w:rPr>
        <w:t>Сумма НДС, подтвержденная актом налоговой проверки и подлежащая</w:t>
      </w:r>
    </w:p>
    <w:p>
      <w:pPr>
        <w:spacing w:after="0"/>
        <w:ind w:left="0"/>
        <w:jc w:val="both"/>
      </w:pPr>
      <w:r>
        <w:rPr>
          <w:rFonts w:ascii="Times New Roman"/>
          <w:b w:val="false"/>
          <w:i w:val="false"/>
          <w:color w:val="000000"/>
          <w:sz w:val="28"/>
        </w:rPr>
        <w:t>возврату из бюджета ________________________________________</w:t>
      </w:r>
    </w:p>
    <w:p>
      <w:pPr>
        <w:spacing w:after="0"/>
        <w:ind w:left="0"/>
        <w:jc w:val="both"/>
      </w:pPr>
      <w:r>
        <w:rPr>
          <w:rFonts w:ascii="Times New Roman"/>
          <w:b w:val="false"/>
          <w:i w:val="false"/>
          <w:color w:val="000000"/>
          <w:sz w:val="28"/>
        </w:rPr>
        <w:t>Входящий номер реестра по форме ___________дата_____________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923"/>
      <w:r>
        <w:rPr>
          <w:rFonts w:ascii="Times New Roman"/>
          <w:b w:val="false"/>
          <w:i w:val="false"/>
          <w:color w:val="000000"/>
          <w:sz w:val="28"/>
        </w:rPr>
        <w:t>
      Распоряжение передал:</w:t>
      </w:r>
    </w:p>
    <w:bookmarkEnd w:id="923"/>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 20___ года (Фамилия, имя и отчество должностного лица, подпись)</w:t>
      </w:r>
    </w:p>
    <w:p>
      <w:pPr>
        <w:spacing w:after="0"/>
        <w:ind w:left="0"/>
        <w:jc w:val="both"/>
      </w:pPr>
      <w:r>
        <w:rPr>
          <w:rFonts w:ascii="Times New Roman"/>
          <w:b w:val="false"/>
          <w:i w:val="false"/>
          <w:color w:val="000000"/>
          <w:sz w:val="28"/>
        </w:rPr>
        <w:t>Распоряжение принял: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 20___ года (Фамилия, имя и отчество должностного лица подпись)</w:t>
      </w:r>
    </w:p>
    <w:p>
      <w:pPr>
        <w:spacing w:after="0"/>
        <w:ind w:left="0"/>
        <w:jc w:val="both"/>
      </w:pPr>
      <w:bookmarkStart w:name="z1057" w:id="924"/>
      <w:r>
        <w:rPr>
          <w:rFonts w:ascii="Times New Roman"/>
          <w:b w:val="false"/>
          <w:i w:val="false"/>
          <w:color w:val="000000"/>
          <w:sz w:val="28"/>
        </w:rPr>
        <w:t>
      Примечание: расшифровка аббревиатур:</w:t>
      </w:r>
    </w:p>
    <w:bookmarkEnd w:id="924"/>
    <w:p>
      <w:pPr>
        <w:spacing w:after="0"/>
        <w:ind w:left="0"/>
        <w:jc w:val="both"/>
      </w:pPr>
      <w:r>
        <w:rPr>
          <w:rFonts w:ascii="Times New Roman"/>
          <w:b w:val="false"/>
          <w:i w:val="false"/>
          <w:color w:val="000000"/>
          <w:sz w:val="28"/>
        </w:rPr>
        <w:t>Фамилия, имя и отчество – фамилия, имя и отчество</w:t>
      </w:r>
    </w:p>
    <w:p>
      <w:pPr>
        <w:spacing w:after="0"/>
        <w:ind w:left="0"/>
        <w:jc w:val="both"/>
      </w:pPr>
      <w:r>
        <w:rPr>
          <w:rFonts w:ascii="Times New Roman"/>
          <w:b w:val="false"/>
          <w:i w:val="false"/>
          <w:color w:val="000000"/>
          <w:sz w:val="28"/>
        </w:rPr>
        <w:t>(если оно указано в документе, удостоверяющем личность);</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637</w:t>
            </w:r>
          </w:p>
        </w:tc>
      </w:tr>
    </w:tbl>
    <w:bookmarkStart w:name="z1059"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7810500" cy="1149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9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0"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78105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1"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7810500" cy="1087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87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2025 года № 637</w:t>
            </w:r>
          </w:p>
        </w:tc>
      </w:tr>
    </w:tbl>
    <w:bookmarkStart w:name="z1063" w:id="92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928"/>
    <w:bookmarkStart w:name="z1064" w:id="9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16601).</w:t>
      </w:r>
    </w:p>
    <w:bookmarkEnd w:id="929"/>
    <w:bookmarkStart w:name="z1065" w:id="9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января 2019 года № 24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18219).</w:t>
      </w:r>
    </w:p>
    <w:bookmarkEnd w:id="930"/>
    <w:bookmarkStart w:name="z1066" w:id="9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июня 2019 года № 636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18935).</w:t>
      </w:r>
    </w:p>
    <w:bookmarkEnd w:id="931"/>
    <w:bookmarkStart w:name="z1067" w:id="9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6 августа 2019 года № 829 "О внесении дополнения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19220).</w:t>
      </w:r>
    </w:p>
    <w:bookmarkEnd w:id="932"/>
    <w:bookmarkStart w:name="z1068" w:id="9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2020 года № 604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20881).</w:t>
      </w:r>
    </w:p>
    <w:bookmarkEnd w:id="933"/>
    <w:bookmarkStart w:name="z1069" w:id="9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2021 года № 126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22244).</w:t>
      </w:r>
    </w:p>
    <w:bookmarkEnd w:id="934"/>
    <w:bookmarkStart w:name="z1070" w:id="9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января 2022 года № 29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26581).</w:t>
      </w:r>
    </w:p>
    <w:bookmarkEnd w:id="935"/>
    <w:bookmarkStart w:name="z1071" w:id="9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2022 года № 329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27306).</w:t>
      </w:r>
    </w:p>
    <w:bookmarkEnd w:id="936"/>
    <w:bookmarkStart w:name="z1072" w:id="9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22 февраля 2023 года № 199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31963).</w:t>
      </w:r>
    </w:p>
    <w:bookmarkEnd w:id="937"/>
    <w:bookmarkStart w:name="z1073" w:id="9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марта 2024 года № 124 "О внесении изменений в приказ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34115).</w:t>
      </w:r>
    </w:p>
    <w:bookmarkEnd w:id="938"/>
    <w:bookmarkStart w:name="z1074" w:id="9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августа 2025 года № 460 "О внесении изменений и дополнений в приказ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36691).</w:t>
      </w:r>
    </w:p>
    <w:bookmarkEnd w:id="9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