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6b70" w14:textId="a66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28 сентября 2013 года № 763 "Об утверждении Квалификационных требований, предъявляемых к физическим лицам, имеющим право определять уровень квалификации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23 октября 2025 года № 351. Зарегистрирован в Министерстве юстиции Республики Казахстан 29 октября 2025 года № 37251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763 "Об утверждении Квалификационных требований, предъявляемых к физическим лицам, имеющим право определять уровень квалификации авиационного персонала" (зарегистрирован в Реестре государственной регистрации нормативных правовых актов за № 8786)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использование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физическим лицам, имеющим право определять уровень квалификации авиационного персонала,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требования, предъявляемые к физическим лицам, имеющим право определять уровень квалификации авиационного персонала";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оценщик специалиста по техническому обслуживанию воздушных судов (далее - оценщик) - физическое лицо, обладающее соответствующей квалификацией, назначенное уполномоченной организацией в сфере гражданской авиации (далее – уполномоченная организация) и уполномоченное проводить проверку практических навыков специалистов технического обслуживания воздушных судов с целью выдачи свидетельства авиационного персонала, внесения квалификационных и (или) специальных отметок;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экзаменатор – физическое лицо, обладающее соответствующей квалификацией, назначенное уполномоченной организацией и уполномоченное проводить оценку теоретических знаний и проверку практических навыков авиационного персонала с целью выдачи или продления свидетельства авиационного персонала, внесения и (или) продления квалификационных и (или) специальных отметок;";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техническое обслуживание (далее - ТО) – проведение работ на авиационной технике, необходимых для поддержания летной годности ВС, двигателя, воздушного винта или соответствующей части, включая контрольно-восстановительные работы, проверки, замены, устранение дефектов, выполняемые как в отдельности, так и в сочетании, а также практическое осуществление модификации или ремонта;";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Общие квалификационные требования к экзаменаторам и оценщикам.";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 кандидату на получение квалификации экзаменатора или оценщика предъявляются настоящие квалификационные требования и квалификационные требования, предъявляемые к лицам, которым выдается свидетельство авиационного персонала,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"Об утверждении квалификационных требований к лицу для получения свидетельства авиационного персонала" (зарегистрированный в Реестре государственной регистрации нормативных правовых актов № 7058).";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кандидату в экзаменаторы или оценщики предъявляются следующие квалификационные требования: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соответствующей профессиональной подготовки экзаменатора или оценщика;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практического опыта работы по профилю оцениваемой деятельности не менее трех лет;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инструктором или в должности, связанной с подготовкой авиационного персонала;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нормативных правовых актов Республики Казахстан в сфере гражданской авиации, применяемых в отношении экзаменаторской деятельности;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руководства для экзаменатора или оценщика, а также требований и порядка выдачи свидетельств (разрешений) авиационному персоналу.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для продления полномочий экзаменатора или оценщика: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не менее двух проверок в год в качестве экзаменатора или оценщика в течение срока действия полномочий;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одной проверки в качестве экзаменатора или оценщика под контролем авиационного инспектора уполномоченной организации или другого назначенного экзаменатора или оценщика в течение срока действия полномочий (данная проверка может быть выполнена на тренажерном устройстве);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экзаменатора или оценщика не реже одного раза в три года.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Экзаменатор или оценщик демонстрирует приемлемый уровень теоретических знаний и практических навыков в следующих областях: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актов Республики Казахстан в сфере гражданской авиации, регламентирующих деятельность экзаменатора или оценщика;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стандартов и рекомендуемой практики Международной организации гражданской авиации (ИКАО), связанные с деятельностью экзаменатора или оценщика;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для экзаменаторов или оценщиков;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человека, включая принципы контроля факторов угрозы и ошибок, соответствующей сферы деятельности;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принципы установления рабочих взаимоотношений с лицом, в отношении которого осуществляется проверка знаний, навыков и установок;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объективности, независимости и беспристрастности при проведении оценки теоретических знаний и проверки практических навыков авиационного персонала;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принципов и методов оценивания кандидатов (адекватное оценивание знаний, навыков и установок, включая обоснованное принятие решения по оценке), предоставление оцениваемому лицу конструктивной информации о результатах оценки;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инструктажа, проведения проверки уровня знаний, навыков и установок кандидата;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 подготовки к проведению квалификационного экзамена;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опроса и оценивания экзаменуемого;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ведения документации в отношении проводимых проверок, включая обеспечение достоверности и надежности собранных данных, регистрацию документов, мероприятия по защите персональных данных экзаменуемых.";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Экзаменатор и оценщик проходят профессиональную подготовку в соответствии с Типовыми программами профессиональной подготовки авиационного персонала, участвующего в обеспечении безопасности полетов,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 (зарегистрированный в Реестре государственной регистрации нормативных правовых актов № 8785) (далее – Типовые программы).";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Экзаменаторы, указанные в пункте 9 настоящих Квалификационных требований (за исключением экзаменатора на тренажере – SFE), имеют действующие свидетельства и квалификационные отметки равнозначные свидетельствам и квалификационным отметкам авиационного персонала, в отношении которого они уполномочены проводить проверку летных навыков и умений, а также квалификации инструктора.";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квалификационных проверок на получение квалификационной отметки (type rating) в свидетельствах PPL(H) или CPL(H) для допуска к полетам на многодвигательных вертолетах при условии, если экзаменатор выполняет требования указанных в подпунктах 1) или 2) пункта 13 настоящих Квалификационных требований, в зависимости от обстоятельств и имеет CPL(H) или ATPL(H) и, по необходимости, допуск полетов по приборам IRI(Н).";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Кандидат, претендующий на получение квалификации "Экзаменатор на тренажере самолета – SFE(A)" имеет или имел свидетельство линейного пилота авиакомпании АТPL(A) и не менее 1500 часов налета в качестве пилота многочленного экипажа и имеет специальную отметку SFI (A).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Кандидат, претендующий на получение квалификации "Экзаменатор на тренажере вертолета SFE(Н)" имеет или имел свидетельство линейного пилота АТPL(Н) с IR(Н) на соответствующий тип вертолета, не менее 1000 часов налета в качестве КВС вертолета и специальную отметку SFI (Н).";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Квалификационные требования к экзаменаторам и оценщикам, имеющим право определять уровень квалификации специалистов по ТО ВС";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Экзаменаторы и оценщики по ТО ВС подразделяются на: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оценщика практического элемента по типу ВС и (или) оценщика практической стажировки (On the Job Training (далее – OJT);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экзаменатора, имеющего право определять уровень квалификации специалистов по ТО легких и сверхлегких воздушных судов для категории B3;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экзаменатора по оценке теоретических знаний по модульной программе и (или) по подготовке на тип ВС.";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Параграфов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Кандидат на получение квалификации оценщика практического элемента по типу ВС и (или) практической стажировки (OJT) соответствует следующим квалификационным требованиям: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сертификационным разрешением (Certification Company Authorisation, CCA), выданным организацией по техническому обслуживанию и ремонту авиационной техники (далее – ТО и РАТ);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обладать действующим свидетельством специалиста по ТО ВС в категории В1 или В2;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пройти следующую профессиональную подготовку авиационного персонала: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"Возможности человека, применительно к техническому обслуживанию ВС" в объеме модуля 9А или 9В Типовых программ;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"Авиационное законодательство" в объеме модуля 10RK Типовых программ;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"Обучение преподавателей" ("Train the Trainers Course"), или Профессиональное обучение для инструкторов ("Professional Training of Instructors");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курс экзаменатора (Assessor Training Course).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Кандидат на получение квалификации экзаменатора, имеющего право определять уровень квалификации специалистов по ТО легких и сверхлегких воздушных судов для категории B3, соответствует следующим квалификационным требованиям: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систему выдачи свидетельств авиационному персоналу;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политику и инструктивный материал, регламентирующие порядок и процедуры определения уровня квалификации авиационного персонала, уметь применять и толковать их;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действующим специалистом-практиком в области технического обслуживания и ремонта ВС;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применять стандарты безопасности полетов и техническому обслуживанию ВС;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обладать квалификационными отметками (рейтингами), как минимум равнозначными свидетельствам и квалификационным отметкам специалистов по ТО ВС, которому он уполномочен проводить оценку профессиональных знаний, навыков и умений;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специальную подготовку в качестве экзаменатора;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знать процедуру проведения квалификационной оценки, включая: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объективных данных;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объективных данных;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отчета о принятой оценке.";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36-1 и 36-2 следующего содержания: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Кандидат на получение квалификации экзаменатора по оценке теоретических знаний по модульной программе соответствует следующим квалификационным требованиям: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предмет (модуль, раздел) курса первоначальной подготовки, по которому он (она) будет проводить оценку теоретических знаний;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программу модуля, темы, уровни изучения и вопросов в предмете (модуле, разделе);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уметь выбирать информацию из заполненных анкет и выставить оценку;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оценивать и анализировать ответы обучающихся и обеспечивать обратную связь инструктору и (или) менеджеру обучения по результатам экзамена или процесса;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опыт работы в качестве инструктора не менее двух лет;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пройти следующую профессиональную подготовку авиационного персонала: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"Возможности человека, применительно к техническому обслуживанию ВС" в объеме модуля 9А или 9В Типовых программ;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"Авиационное законодательство" в объеме модуля 10RK "Типовых программ;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преподавателей" ("Train the Trainers Course"), или Профессиональное обучение для инструкторов ("Professional Training of Instructors");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экзаменатора (Assessor Training Course).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36-2. Кандидат на получение квалификации экзаменатора по оценке теоретических знаний по подготовке на тип ВС соответствует следующим квалификационным требованиям: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предмет курса по типу ВС (теоретический элемент и практический элемент), по которому экзаменатор будет оценивать теоретическое знание;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программу курса, темы, уровни изучения и вопросов в предмете (модуле, разделе);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уметь выбрать информацию из заполненных анкет и выставить оценку;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оценивать и анализировать ответы обучающихся лиц и обеспечить обратную связь инструктору и (или) менеджеру обучения по результатам экзамена или процесса;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опыт работы в качестве инструктора не менее двух лет;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пройти следующую профессиональную подготовку авиационного персонала: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"Возможности человека, применительно к техническому обслуживанию ВС" в объеме модуля 9А или 9В Типовых программ;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"Авиационное законодательство" в объеме модуля 10RK Типовых программ;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"Обучение преподавателей" ("Train the Trainers Course"), или Профессиональное обучение для инструкторов ("Professional Training of Instructors");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Курс экзаменатора (Assessor Training Course).";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Экзаменатор до начала исполнения функции оценки имеет следующие завершенные курсы (Certificate of Completion):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"Возможности человека, применительно к техническому обслуживанию ВС" в объеме модуля 9А или 9В Типовых программ;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"Авиационное законодательство" в объеме модуля 10RK Типовых программ;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"Обучение преподавателей" ("Train the Trainers Course"), или Профессиональное обучение для инструкторов ("Professional Training of Instructors");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 экзаменатора (Assessor Training Course).".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