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3ab1" w14:textId="dd2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2025 года № 627. Зарегистрирован в Министерстве юстиции Республики Казахстан 29 октября 2025 года № 37249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сроки вручения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Налогового кодекса Республики Казахстан (далее – Налоговый кодекс) и определяют порядок и сроки вручения органами государственных доходов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Правил распространяются на налоговые проверки, приводящие к начислению сумм налогов и других обязательных платежей в бюджет, а также социальных платежей, уменьшению убытков, за исключением тематических проверок: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Налогового кодекса;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вопросу возврата подоходного налога из бюджета на основании налогового заявления нерезидента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- письменное несогласие с результатами предварительного акта налоговой проверки;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-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агент - физическое лицо, индивидуальный предприниматель, лицо, занимающееся частной практикой, юридическое лицо, структурное подразделение юридического лица, оператор интернет-платформы, которые в случаях и порядке, которые установлены Налоговым кодексом, признаются налоговым агентом;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предварительный акт налоговой проверки - документ о предварительных результатах налоговой проверки, составленный проверяющим в соответствии с налоговым законодательством Республики Казахстан и вручаемый налогоплательщику (налоговому агенту) до составления акта налоговой проверки;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налогоплательщик - лицо, структурное подразделение юридического лица, являющиеся плательщиками налогов и других обязательных платежей в бюджет.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вручения налогоплательщику (налоговому агенту) предварительного акта налоговой проверки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составления акта налоговой проверки, предусмотренного статьей 170 Налогового кодекса, должностное лицо органа государственных доходов вручает налогоплательщику (налоговому агенту) под роспись предварительный акт налоговой проверки.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вручения предварительного акта налоговой проверки определяется органом государственных доходов, осуществляющим налоговую проверку,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с учетом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сроков подготовки налогоплательщиком (налоговым агентом) письменного возражения к предварительному акту налоговой проверки, рассмотрения такого возражения и продления, предусмотренных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предварительным актом налоговой проверки вручается извещение о приостановлении срока проведения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Налогового кодекса, за исключением случая, указанного в пункте 6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невозможности вручения налогоплательщику (налоговому агенту) предварительного акта налоговой проверки в связи с отсутствием его по месту нахождения, указанному в регистрационных данных налогоплательщика (налогового агента), органом государственных доходов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Налогового кодекса проводится налоговое обследование с составлением акта налогового обследования.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письменного возражения  к предварительному акту налоговой проверки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Письменное возражение к предварительному акту налоговой проверки представляется налогоплательщиком (налоговым агентом) в орган государственных доходов, осуществляющий налоговую проверку, в течение 15 (пятнадцати) рабочих дней со дня, следующего за днем вручения предварительного акта.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(налоговым агентом) письменное возражение представляется следующими способами: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поступления письменного возражения является дата приема и регистрации такого возражения органом государственных доходов, осуществляющим налоговую проверку.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способ распространяется на налогоплательщика (налогового агента), взаимодействующего с органами государственных доходов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письменного возражения электронным способом, является дата отправки такого возражения в орган государственных доходов, осуществляющим налоговую проверку.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Письменное возражение содержит: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налоговую проверку;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 и отчество (если оно указано в документе, удостоверяющем личность) либо полное наименование налогоплательщика (налогового агента) и (или) законного либо уполномоченного представителя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подающего письменное возражение, его место жительства (место нахождения);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подписания письменного возражения налогоплательщиком (налоговым агентом);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письменное возражение, основывает свои требования и доказательства, подтверждающие эти обстоятельства;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(налоговый агент) при принятии решения об отзыве ранее поданного письменного возражения, сообщает о принятом решении в орган государственных доходов, осуществляющий налоговую проверку.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Налоговая проверка подлежит завершению в порядке, установленном параграфом 2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течение 1 (одного) рабочего дня в следующих случаях: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непредставлении письменного возражения со дня истечения срока, установленного пунктом 7 настоящих Правил;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письменного согласия с результатами предварительного акта налоговой проверки;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 письменного возражения;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следующего за днем составления акта налогового обследования, указанного в пункте 6 настоящих Правил.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случаях, указанных в подпунктах 1), 2) и 3) настоящего пункта, налогоплательщику (налоговому агенту) вручается извещение о возобновлении срока проведения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рассмотрения письменного возражения  к предварительному акту налоговой проверки управлением государственных доходов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Письменное возражение рассматривается Управлением государственных доходов (далее – Управление), осуществляющим налоговую проверку, в пределах, указанных в нем вопросов в течение 5 (пяти) рабочих дней с момента его регистрации.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продлевается, в случаях направления запроса: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Департамент государственных доходов (далее – Департамент) в соответствии с подпунктом 1) пункта 12 настоящих Правил – на период времени с даты направления такого запроса до даты получения ответа в сроки, установленные пунктом 13 настоящих Правил;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Комитет государственных доходов Министерства финансов Республики Казахстан (далее – Комитет) в соответствии с подпунктом 2) пункта 12 настоящих Правил – на период времени с даты направления такого запроса до даты получения ответа в сроки, установленные пунктом 15 настоящих Правил;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налогоплательщику (налоговому агенту) и (или) в уполномоченные (государственные) органы Республики Казахстан, а также в соответствующие органы иностранных государств и (или) иные организации, в соответствии с пунктом 14 настоящих Правил, но не более чем на 30 (тридцать) календарных дней с даты направления запроса.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рассмотрения письменного возражения сообщается налогоплательщику (налоговому агенту) в течение 2 (двух) рабочих дней со дня направления запроса.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письменным возражением налогоплательщика (налогового агента) Управление, осуществляющее налоговую проверку, в течение срока рассмотрения письменного возражения, предусмотренного пунктом 11 настоящих Правил, направляет запрос: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Департамент – в отношении налогоплательщиков, не указанных в подпункте 2) настоящего пункта;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Комитет – в отношении следующих налогоплательщиков: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 в соответствии с пунктом 2 статьи 143 Налогового кодекса, а также лиц, заключивших соглашение по горизонтальному мониторингу;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мониторингу крупных налогоплательщиков в соответствии с пунктом 3 статьи 144 Налогового кодекса;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заключивших инвестиционные и (или) специальные инвестиционные контракты.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налоговой проверки;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налогоплательщика (налогового агента);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Управления, осуществляющего налоговую проверку с изложением оснований несогласия с доводами, изложенными в письменном возражении;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документы и сведения, полученные в ходе налоговой проверки, а также полученные в ходе рассмотрения письменного возражения, затрагивающие вопросы, изложенные в письменном возражении.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рассматривает запрос Управления, осуществляющего налоговую проверку, в течение 10 (десяти) рабочих дней, со дня его регистрации в Департаменте, в пределах обстоятельств, на которое лицо, подавшее возражение, основывает свои требования и доказательств, подтверждающих данные обстоятельства, а также в пределах доказательств и обоснований, указанных в позиции Управления, осуществляющего налоговую проверку, а также полученных в ходе рассмотрения письменного возражения.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при рассмотрении запроса Управления, направляет запросы налогоплательщику (налоговому агенту) и (или) в государственные органы Республики Казахстан, а также в соответствующие органы иностранных государств и (или) иные организации о предоставлении информации либо пояснения по вопросам, изложенным в письменном возражении.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продлевается на период времени с даты направления запроса до даты получения ответа, но не более чем на 30 (тридцать) календарных дней.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запроса, Департамент направляет в Управление, осуществляющее налоговую проверку, ответ с изложением позиции Департамента по вопросам, изложенным в письменном возражении.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Выводы, изложенные в позиции Департамента, подлежат обязательному применению при завершении налоговой проверки Управлением, осуществляющим налоговую проверку.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письменных возражений налогоплательщика (налогового агента), не указанных в пункте 12 настоящих Правил, Управление, осуществляющее налоговую проверку, направляет в течение срока рассмотрения письменного возражения налогоплательщику (налоговому агенту)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рассматривает запрос Управления, осуществляющего налоговую проверку, в течение 10 (десяти) рабочих дней, со дня его регистрации в Комитете, в пределах обстоятельств, на которое лицо, подавшее возражение, основывает свои требования и доказательств, подтверждающих данные обстоятельства, а также в пределах доказательств и обоснований, указанных в позиции Управления, осуществляющего налоговую проверку.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Управления, направляет запросы налогоплательщику (налоговому агенту) и (или) в государственные органы Республики Казахстан, а также в соответствующие органы иностранных государств и (или) иные организации о предоставлении информации либо пояснения по вопросам, изложенным в письменном возражении.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продлевается на период времени с даты направления запроса до даты получения ответа, но не более чем на 30 (тридцать) календарных дней.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запроса, Комитет направляет в Управление, осуществляющее налоговую проверку, ответ с изложением позиции Комитета по вопросам, изложенным в письменном возражении, с направлением копии ответа в Департамент, в подведомственность которого входит Управление, осуществляющее налоговую проверку.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Выводы, изложенные в позиции Комитета, подлежат применению при завершении налоговой проверки Управлением, осуществляющим налоговую проверку.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рассмотрения письменного возражения налогоплательщика (налогового агента) к предварительному акту налоговой проверки Управлением, осуществляющим налоговую проверку, является завершение налоговой проверки в соответствии со статьей 170 Налогового кодекса, составленного с учетом принятого решения по письменному возражению, в том числе ответов Департамента либо Комитета, предусмотренных пунктами 13 и 15 настоящих Правил.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проверка завершается в порядке, установленном параграфом 2 главы 15 Налогового кодекса.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рассмотрения письменного возражения к предварительному акту налоговой проверки Департаментом государственных доходов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возражение рассматривается Департаментом, осуществляющим налоговую проверку, в пределах, указанных в нем вопросов в течение 5 (пяти) рабочих дней с момента его регистрации.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продлевается, в случаях направления запроса: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Комитет в соответствии с пунктом 18 настоящих Правил – на период времени с даты направления такого запроса до даты получения ответа в сроки, установленные пунктом 19 настоящих Правил;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налогоплательщику (налоговому агенту) и (или) в уполномоченные (государственные) органы Республики Казахстан, а также в соответствующие органы иностранных государств и (или) иные организации, в соответствии с пунктом 20 настоящих Правил, но не более чем на 30 (тридцать) календарных дней с даты направления запроса.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рассмотрения письменного возражения сообщается налогоплательщику (налоговому агенту) в течение 2 (двух) рабочих дней со дня направления запроса.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несогласии с письменным возражением налогоплательщика (налогового агента) Департамент, осуществляющий налоговую проверку, в течение срока рассмотрения письменного возражения, предусмотренного подпунктом 1) пункта 17 настоящих Правил, направляет запрос в Комитет в отношении следующих налогоплательщиков: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налоговому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Налогового кодекса, а также лиц, заключивших соглашение по горизонтальному мониторингу;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заключивших инвестиционные и (или) специальные инвестиционные контракты.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налоговой проверки;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налогоплательщика (налогового агента);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Департамента, осуществляющего налоговую проверку с изложением оснований несогласия с доводами, изложенными в письменном возражении;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документы и сведения, полученные в ходе налоговой проверки, а также полученные в ходе рассмотрения письменного возражения, затрагивающие вопросы, изложенные в письменном возражении.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рассматривает запрос Департамента, осуществляющего налоговую проверку, в течение 10 (десяти) рабочих дней, со дня его регистрации в Комитете, в пределах обстоятельств, на которое лицо, подавшее возражение, основывает свои требования и доказательств, подтверждающих данные обстоятельства, а также в пределах доказательств и обоснований, указанных в позиции Департамента, осуществляющего налоговую проверку, а также полученных в ходе рассмотрения письменного возражения.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Департамента, направляет запросы налогоплательщику (налоговому агенту) и (или) в государственные органы Республики Казахстан, а также в соответствующие органы иностранных государств и (или) иные организации о предоставлении информации либо пояснения по вопросам, изложенным в письменном возражении.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продлевается на период времени с даты направления запроса до даты получения ответа, но не более чем на 30 (тридцать) календарных дней.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запроса, Комитет направляет в Департамент, осуществляющий налоговую проверку, ответ с изложением позиции Комитета по вопросам, изложенным в письменном возражении.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Выводы, изложенные в позиции Комитета, подлежат применению при завершении налоговой проверки Департаментом, осуществляющим налоговую проверку.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рассмотрении письменных возражений налогоплательщика (налогового агента), не указанных в пункте 17 настоящих Правил, Департамент, осуществляющий налоговую проверку, направляет в течение срока рассмотрения письменного возражения налогоплательщику (налоговому агенту)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Результатом рассмотрения письменного возражения налогоплательщика (налогового агента) к предварительному акту налоговой проверки Департаментом, осуществляющим налоговую проверку, является завершение налоговой проверки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составленного с учетом принятого решения по письменному возражению, в том числе ответа Комитета, предусмотренного пунктом 19 настоящих Правил.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 завершается в порядке, установленном параграфом 2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627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августа 2018 года № 726 "О внесении изменения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17351).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 и дополнения, утвержденного приказом Первого заместителя Премьер-Министра Республики Казахстан – Министра финансов Республики Казахстан от 16 сентября 2019 года № 1002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19402).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мая 2021 года № 445 "О внесении изменений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22741).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