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d9b8" w14:textId="63ad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объектов налогообложения и (или) объектов, связанных с налогообложением, косвенным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октября 2025 года № 631. Зарегистрирован в Министерстве юстиции Республики Казахстан 29 октября 2025 года № 37248.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173 Налогового кодекса Республики Казахстан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объектов налогообложения и (или) объектов, связанных с налогообложением косвенным методом.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16 марта 2020 года № 275 "Об утверждении Правил определения доходов физического лица, подлежащего налогообложению, косвенным методом" (зарегистрирован в Реестре государственной регистрации нормативных правовых актов под № 20215);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марта 2021 года № 231 "О внесении изменений и дополнения в приказ Первого заместителя Премьер-Министра Республики Казахстан – Министра финансов Республики Казахстан от 16 марта 2020 года № 275 "Об утверждении Правил определения доходов физического лица, подлежащего налогообложению, косвенным методом"" (зарегистрирован в Реестре государственной регистрации нормативных правовых актов под № 22389).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631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объектов налогообложения и (или) объектов, связанных с налогообложением, косвенным методом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объектов налогообложения и (или) объектов, связанных с налогообложением, косвенным методом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173 Налогового кодекса Республики Казахстан (далее – Налоговый кодекс) и определяют порядок определения органами государственных доходов объектов налогообложения и (или) объектов, связанных с налогообложением (далее – Объекты) физических лиц, косвенным методом.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Определение объектов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173 Налогового кодекса косвенным методом на основе оценки активов, имущества, обязательств, доходов, оборота, расходов, а также оценки других объектов осуществляется в случаях: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порядка ведения учета;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утраты или уничтожении учетной документации.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настоящих Правил применяются в отношении физического лица, не состоявшего на регистрационном учете в качестве индивидуального предпринимателя, лица, занимающегося частной практикой, за период осуществления им такой деятельности.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объектов косвенным методом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государственных доходов применяют следующие виды косвенного метода определения дохода физического лица: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 прироста стоимости активов;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 учета затрат;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 учета движения средств на банковских счетах.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определении дохода физического лица косвенным методом, допускается применение комбинации методов, указанных в части первой настоящего пункта Правил.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дохода физического лица косвенным методом состоит из следующих этапов: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объектов;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объектов;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дохода физического лица.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Органы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173 Налогового кодекса при определении объектов на основе косвенных методов используют имеющиеся сведения о налогоплательщике, его поставщиках и покупателях, в том числе полученные в рамках взаимодействия по налоговому администрированию, а также полученные по результатам иных форм налогового контроля и таможенного контроля.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определения объекта органы государственных доходов направляют запросы в: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банковские организации;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соответствующие уполномоченные государственные органы, местные исполнительные органы и организации, осуществляющие деятельность на территории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другие органы государственных доходов о проведении встречных налоговых проверок по вопросу взаиморасчетов с поставщиками и покупателями проверяемого налогоплательщика;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компетентные органы иностранных государств;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заказчиков о стоимости оказанных проверяемым налогоплательщиком (налоговым агентом) услуг и от покупателей о стоимости и количестве приобретенной продукции;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физических и юридических лиц, оказывавших проверяемому налогоплательщику (налоговому агенту) услуги, осуществлявших отпуск сырья, энергоресурсов и вспомогательных материалов в сфере производства и оборота отдельных видов подакцизных товаров.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информации, указанные в части первой настоящего пункта, используются в каждом конкретном случае в зависимости от обстоятельств, характера и рода деятельности проверяемого налогоплательщика (налогового агента).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определения объектов органы государственных доходов используют сведения: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остатках и движении денег на банковских счетах физического лица, о предоставленных кредитах физическому лицу и расходов на погашение вознаграждения по ипотечным жилищным займам;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имуществе, находящемся на территории Республики Казахстан, о расходах на медицину и образование, по сделкам и договорам физических лиц, в том числе договорам страхования, сделках физических лиц с ценными бумагами, биржевыми товарами и об отчислениях и выплатах по социальным платежам;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имуществе, находящемся в иностранном государстве, в том числе с льготным налогообложением;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форм налоговой отчетности, представленные физическими и юридическими лицами;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полученные по результатам форм налогового и таможенного контроля, в том числе в отношении лиц, с которыми физическим лицом заключались сделки в соответствии с Гражданским Кодексом Республики Казахстан и (или) по взаиморасчетам, с которыми у физического лица возникла дебиторская и (или) кредиторская задолженность;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полученные из других источников информации, подтвержденные документально.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об объектах, определенных органы государственных доходов на основе косвенных методов, сопоставляются с соответствующими данными, указанными в налоговой отчетности физического лица.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Непредставление физическим лицом декларации о доходах и имуществе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статьей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считается подтверждением отсутствия у такого физического лица: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доходов, подлежащих обложению физическим лицом самостоятельно;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 приобретения, отчуждения, безвозмездного получения имущества, подлежащего государственной или иной регистрации, имущества, по которому права и (или) сделки подлежат государственной или иной регистрации, дебиторской и(или) кредиторской задолженности, в том числе за пределами Республики Казахстан.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доходы физического лица, отраженные в налоговой отчетности физического лица, не соответствуют его расходам, произведенным на личное потребление, в том числе на приобретение имущества, органы государственных доходов определяют доход и налог на основе произведенных им расходов с учетом доходов прошлых периодов.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отсутствии у физического лица документов, подтверждающих стоимость активов, в том числе объектов незавершенного строительства, транспортных средств, земельных участков, нематериальных активов, инвестиционной недвижимости и иного имущества в доход данного физического лица включается рыночная стоимость указанного актива.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Рыночная стоимость объектов определяется на основании отчета оценщика, осуществляющего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Казахстан", привлекаемого органами государственных доходов.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определения доходов физического лица, подлежащего налогообложению, косвенным методом используются в ходе проведения налоговой проверки и (или) осуществления иных форм государственного контроля. 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