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b018" w14:textId="43d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 апреля 2025 года № 157 "Об утверждении Типовых правил организации работы коллегиальных органов управления организациями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21 октября 2025 года № 491. Зарегистрирован в Министерстве юстиции Республики Казахстан 29 октября 2025 года № 37247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апреля 2025 года № 157 "Об утверждении Типовых правил организации работы коллегиальных органов управления организациями высшего и (или) послевузовского образования" (зарегистрирован в Реестре государственной регистрации нормативных правовых актов под № 35921)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коллегиальных органов управления организациями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Коллегиального органа носит рекомендательный характер, если иное не предусмотрено законодательством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