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f827" w14:textId="d4cf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ввоза, регистрации, реализации и применения GSM-шлюзов (сим-боксов)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28 октября 2025 года № 541/НҚ. Зарегистрирован в Министерстве юстиции Республики Казахстан 29 октября 2025 года № 37246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 связи",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ввоза, регистрации, реализации и применения GSM-шлюзов (сим-боксов).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Министра–Министр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ввоза, регистрации, реализации и применения GSM-шлюзов (сим-боксов)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ввоза, регистрации, реализации и применения GSM-шлюзов (сим-боксов)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 связи" (далее – Закон) и определяют порядок ввоза, регистрации, реализации и применения GSM-шлюзов (сим-боксов).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связи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 данных Ассоциации глобальной системы мобильной связи (GSMA) - международный информационный ресурс, предназначенный для однозначной идентификации производителя и модели абонентского устройства по его идентификационному коду, содержащий, в том числе, сведения о заблокированных мобильных устройствах, включенных в черный список GSMA, на международном уровне;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реестр GSM-шлюзов (сим-боксов), которым разрешено предоставление услуг сотовой связи (далее – белый список) – список GSM-шлюзов (сим-боксов), сведения о которых успешно верифицированы и включены в базу данных идентификационных кодов абонентских устройств сотовой связи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абонентских устройств сотовой связи, утвержденные приказом исполняющего обязанности Министра информации и коммуникаций Республики Казахстан от 23 мая 2018 года № 226 (зарегистрирован в Реестре государственной регистрации нормативных правовых актов за № 17028) (далее – Правила БДИК);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GSM-шлюзов (сим-боксов), которым запрещено предоставление услуг сотовой связи (далее - черный список) – список GSM-шлюзов (сим-боксов), не включенных в базу данных идентификационных кодов абонентских устройств сотовой связи по следующим основаниям: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GSM-шлюза (сим-бокса) внесен в черный список базы данных Ассоциации глобальной системы мобильной связи (GSMA);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GSM-шлюза (сим-бокса) некорректен или изменен;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GSM-шлюза (сим-бокса) отсутствует идентификационный код, присвоенный заводом-изготовителем;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GSM-шлюзов (сим-боксов), которым ограничено предоставление услуг сотовой связи (далее - серый список) - список GSM-шлюзов (сим-боксов), не внесенных в белый и черный списки, которые временно включены в базу данных идентификационных кодов абонентских устройств сотовой связи в соответствии с Правилами БДИК;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сотовой связи – оператор связи, предоставляющий услуги сотовой связи в соответствии с законодательством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GSM-шлюзы (сим-боксы) – устройства, позволяющие переводить телефонный трафик из сетей телекоммуникаций общего пользования и сетей VоIP напрямую в сети сотовой связи стандарта GSM и обратно;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автоматическая система обслуживания GSM-шлюзов (сим-боксов) – комплексная система обслуживания, предоставляющая владельцу возможность самостоятельной регистрации устройства, путем USSD-запроса или через Личный кабинет, либо путем использования других технических возможностей оператором сотовой связи в соответствии с Правилами БДИК;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база данных идентификационных кодов GSM-шлюзов (сим-боксов) (далее – база данных) – аппаратно-программный комплекс управления базой данных, согласно Правил БДИК, содержащей сведения об: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индивидуальных идентификационных номерах (далее – ИИН) (для физических лиц) или бизнес-идентификационных номерах (далее – БИН) (для юридических лиц) владельцев GSM-шлюзов (сим-боксов);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идентификационных кодах GSM-шлюзов (сим-боксов);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базы данных GSM-шлюзов (сим-боксов) (далее – Оператор базы данных) – юридическое лицо, определяемое в соответствии с Законом, которое обеспечивает формирование, функционирование, ведение, сопровождение и развитие базы данных идентификационных кодов GSM-шлюзов (сим-боксов) и предоставляет доступ к данным ресурсам в соответствии с Правилами БДИК.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операторы сотовой связи самостоятельно несут все затраты по модернизации сети, информационных систем и программного обеспечения, а также осуществляют оплату услуг Оператора базы данных за предоставление доступа к ресурсам базы данных в соответствии с Правилами БДИК;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идентификационный код GSM-шлюза (сим-бокса) – код, присваиваемый заводом-изготовителем устройству связи, который передается в сеть оператора сотовой связи при подключении к ней этого устройства;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верификация GSM-шлюза (сим-бокса) (далее – верификация) – проверка сведений об GSM-шлюзе (сим-боксе).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ввоза GSM-шлюзов (сим-боксов)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Ввоз GSM-шлюзов (сим-боксов) осуществляется только операторами связи, имеющими лицензию на предоставление услуг в области связи (далее – Оператор), в соответствии с настоящими Правилами.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Операторов, имеющих лицензию на предоставление услуг в области связи указан на интернет-ресурсе Министерства искусственного интеллекта и цифрового развития Республики Казахстан: www.gov.kz/memleket/entities/maidd/about.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ввоза GSM-шлюзов (сим-боксов) на территорию Республики Казахстан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импорта, и (или) выдача лицензии на их импорт", утвержденными приказом Министра цифрового развития, инноваций и аэрокосмической промышленности Республики Казахстан от 30 апреля 2020 года № 168/НҚ (зарегистрирован в Реестре государственной регистрации нормативных правовых актов за № 20563).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Регистрация GSM-шлюзов (сим-боксов)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Регистрации подлежат GSM-шлюзы (сим-боксы), произведенные на территории Республики Казахстан и завезенные на территорию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(перерегистрация) GSM-шлюзов (сим-боксов) осуществляется на безвозмездной основе.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регистрации (перерегистрации) GSM-шлюза (сим-бокса) его владелец посредством автоматической системы обслуживания GSM-шлюзов (сим-боксов) либо обратившись в офис Оператора базы данных, указанном на сайте https://www.rfs.gov.kz, представляет сведения об: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(для физического лица) или БИН (для юридического лица);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идентификационном коде GSM-шлюза (сим-бокса).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ответственность за правильность предоставленных сведений несет владелец GSM-шлюза (сим-бокса).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 момента получения сведений, указанных в пункте 7 настоящих Правил, Оператор базы данных в течение 3 (трех) рабочих часов для физических лиц, 6 (шести) рабочих часов для юридических лиц выполняет верификацию в соответствии с Правилами БДИК: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наличие в базе данных идентичного идентификационного кода GSM-шлюза (сим-бокса), зарегистрированного за другим владельцем;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наличие в базе данных сведений об идентификационном коде GSM-шлюза (сим-бокса) в части подтверждения законности использования в сетях сотовой связи Республики Казахстан на основании результатов его успешной верификации.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сведений об идентификационном коде GSM-шлюза (сим-бокса) в части подтверждения законности его использования устройства в сетях сотовой связи Республики Казахстан в результате верификации, предусмотренной подпунктом 2) пункта 8 настоящих Правил, Оператор базы данных в сроки, установленные пунктом 8 настоящих Правил, вносит сведения об GSM-шлюзе (сим-боксе) в серый список.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предоставления доступа к услугам сотовой связи GSM-шлюзом (сим-боксом), внесенным в серый список, составляет 30 (тридцать) календарных дней с момента первоначального подключения GSM-шлюза (сим-бокса) к сети оператора сотовой связи.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истечении срока, установленного пунктом 9 настоящих Правил, Оператором базы данных осуществляется повторная верификация в течение 3 (трех) рабочих часов для физических лиц, 6 (шести) рабочих часов для юридических лиц, предусмотренная подпунктом 2) пункта 8 настоящих Правил, для целей актуализации сведений об идентификационном коде GSM-шлюза (сим-бокса), внесенном в серый список, в части подтверждения законности его использования в сетях сотовой связи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верификации Оператор базы данных в течение 2 (двух) рабочих часов для физических лиц, 4 (четырех) рабочих часов для юридических лиц отказывает в регистрации (перерегистрации) GSM-шлюза (сим-бокса) при наличии следующих оснований: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GSM-шлюза (сим-бокса) в черный список и направляет соответствующее уведомление Операторам;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отрицательный результат повторной верификации, предусмотренный пунктом 10 настоящих Правил, Оператор базы данных переносит сведения об GSM-шлюзе (сим-боксе) в черный список и направляет соответствующее уведомление Операторам.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Процедура регистрации (перерегистрации) GSM-шлюза (сим-бокса) Оператором базы данных осуществляется в следующие сроки: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до 4 (четырех) рабочих часов;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до 8 (восьми) рабочих часов.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отсчитывается с момента успешной верификации по следующим основаниям: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GSM-шлюза (сим-бокса) в белый список базы данных Ассоциации глобальной системы мобильной связи (GSMA) и направляет соответствующее уведомление Операторам;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положительный результат повторной верификации, предусмотренный пунктом 10 настоящих Правил, Оператор базы данных переносит сведения об GSM-шлюзе (сим-боксе) в белый список и направляет соответствующее уведомление Операторам.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регистрации (перерегистрации) GSM-шлюза (сим-бокса) в базе данных, Оператор регистрирует GSM-шлюз (сим-бокс) в своей сети, при этом оказание услуг связи GSM-шлюза (сим-бокса) приостанавливается.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Владелец GSM-шлюза (сим-бокса) имеет возможность снять с регистрации свое устройство путем подачи заявления (далее — Заявление) посредством автоматической системы обслуживания GSM-шлюзов (сим-боксов) либо обратившись в офис Оператора базы данных, указанном на сайте https://www.rfs.gov.kz.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Процедура снятия Оператором базы данных с регистрации GSM-шлюза (сим-бокса) осуществляется в следующие сроки: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до 4 (четырех) рабочих часов;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до 8 (восьми) рабочих часов.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отсчитывается с момента получения Заявления.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Оператор базы данных в течение 3 (трех) рабочих часов для физических лиц, 6 (шести) рабочих часов для юридических лиц с момента получения Заявления, выводит из базы данных сведения, указанные в пункте 7 настоящих Правил, и уведомляет посредством базы данных Операторов о снятии с регистрации GSM-шлюза (сим-бокса).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Операторы в течение 1 (одного) рабочего часа с момента получения уведомления о снятии с регистрации GSM-шлюза (сим-бокса) удаляют сведения о GSM-шлюзе (сим-боксе), указанные в пункте 7 настоящих Правил, в своих локальных системах и прекращают оказание услуг связи по данному GSM-шлюзу (сим-боксу).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Реализация GSM-шлюзов (сим-боксов)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Реализация GSM-шлюзов (сим-боксов) осуществляется только Оператором в соответствии с настоящими Правилами.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возникновении излишков GSM-шлюзов (сим-боксов) Оператор имеет возможность реализовать их другим операторам связи, имеющим лицензию на предоставление услуг в области связи на основании договора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договору прилагается акт приема-передачи, содержащий наименование модели, количество и стоимость каждого передаваемого GSM-шлюза (сим-бокса).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Подлежат реализации GSM-шлюзы (сим-боксы) законность использования которых в сетях сотовой связи Республики Казахстан подтверждена успешной верификацией.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Применение GSM-шлюзов (сим-боксов)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Оператор для пользования услугами сотовой связи использует GSM-шлюзы (сим-боксы).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GSM-шлюзы (сим-боксы) применяются для интеграции мобильной связи в корпоративные телефонные системы, позволяя оптимизировать расходы на звонки и обеспечивать гибкость в управлении телефонным трафиком.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Не допускается организация пропуска трафика с использованием GSM-шлюзов (сим-боксов), включаемого одновременно в сети телекоммуникаций общего пользования и выделенные сети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и взаимодействия сетей телекоммуникаций, включая пропуск трафика и порядок взаиморасчетов, утвержденными приказом исполняющего обязанности Министра по инвестициям и развитию Республики Казахстан от 28 января 2016 года № 119 (зарегистрирован в Реестре государственной регистрации нормативных правовых актов за № 13340).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