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41e9" w14:textId="5fa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сведений, представляемых в орган государственных доходов лицами, осуществляющими пересылку, перевозку, доставку товаров при электронной торговле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632. Зарегистрирован в Министерстве юстиции Республики Казахстан 28 октября 2025 года № 37243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представляемых в орган государственных доходов лицами, осуществляющими пересылку, перевозку, доставку товаров при электронной торговле товарами,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 (зарегистрирован в Реестре нормативных правовых актов под № 16491);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18 декабря 2019 года № 1387 "О внесении изменения в приказ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доходов"" (зарегистрирован в Реестре нормативных правовых актов под № 19775).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в орган государственных доходов лицами, осуществляющими пересылку, перевозку, доставку товаров при электронной торговле товарами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www.kgd.gov.kz.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 лицами, осуществляющими пересылку, перевозку, доставку товаров при электронной торговле товарами.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СД1.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 органа государственных доходов.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"___" ________20 ___г.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лица, осуществлявшие пересылку, перевозку, доставку товаров при электронной торговле товарами.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10 (десяти) рабочих дней со дня получения запроса.</w:t>
      </w:r>
    </w:p>
    <w:bookmarkEnd w:id="19"/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21"/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Основание: по запросу органа государственных доходов 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"____"___________20__ года №_____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идентификационный/бизнес идентификационный номер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доставленным товарам налогоплательщику, осуществляющему электронную торговлю товарами за период с "___" ______ 20__ года по "___" ______ 20__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или бизнес-идентификационный номер поставщика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товара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услуги (тенге)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доставленным товарам от налогоплательщика, осуществляющего электронную торговлю товарами за период с "___" ______ 20__ года по "___" ______ 20__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заключенного между лицом, осущестувляющим доставку товара и продавцом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заключенного между лицом, осущестувляющим доставку товара и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покупателя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покупателя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 за выполненные работы, оказанные услуги за период "___" ______ 20__ года по "___" ______ 20__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платежного документа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(погашение взаимных требований, товарообменные и иные безденежные операции, бартер, безвозмездная передача) за период с "___" ______ 20__ года по "___" ______ 20__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 мента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доку мента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налогу на добавленную стоимость (период)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задолженности между получателем и поставщиком (кредиторская и дебиторская) за период с "___" ______ 20__ года по "___" ______ 20__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 начало налогового периода: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начало налогового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 конец налогового периода: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конец налогового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суммы задолженности: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сведений, представляемых в орган государственных доходов лицами, осуществляющими пересылку, перевозку, доставку товаров при электронной торговле товарами приведено в приложении к указанной форме.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электронной торговле товарами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"Сведения, представляемые в орган государственных доходов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пересылку, перевозку, доставку товаров при электронной торговле товарами"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наименование налогоплательщика (налогового агента) указывается полное налогоплательщика (налогового агента).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индивидуальный идентификационный/ бизнес-идентификационный номер указывается индивидуальный идентификационный/бизнес-идентификационный номер.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доставленным товарам налогоплательщику, осуществляющему электронную торговлю товарами: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поставщика;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индивидуальный идентификационный или бизнес-идентификационный номер поставщика;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резидентство поставщика;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договора;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дата договора;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наименование товара в соответствии с национальной справочной информации Республики Казахстан (НСИ);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единица измерения в соответствии с межгосударственным классификатором единиц измерения и счета (МКЕИ);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количество;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код валюты в соответствии с национальным классификатором Республики Казахстан НК РК 07 ISO 4217 "Коды для представления валют и фондов";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стоимость товара;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общая сумма товара;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стоимость услуги (тенге);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доставки.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доставленным товарам от налогоплательщика, осуществляющего электронную торговлю товарами: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номер договора заключенного между лицом, осуществляющим доставку товара и продавцом;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дата договора заключенного между лицом, осуществляющим доставку товара и продавцом;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индивидуальный идентификационный номер покупателя;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фамилия, имя, отчество (если оно указано в документе, удостоверяющем личность) покупателя;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дата доставки;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указывается количество.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за выполненные работы, оказанные услуги: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вид платежного документа;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дата платежного документа;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номер платежного документа;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сумма;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формы указывается примечание;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формы указывается наименование операций;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формы указывается содержание;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формы указывается номер документа;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формы указывается дата документа;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формы указывается сумма операции;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формы указывается отражено в бухгалтерском учете (да/нет);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формы указывается отражено в налоговой отчетности (да/нет);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формы указывается отражено в декларации по налогу на добавленную стоимость (период).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задолженности между получателем и поставщиком (кредиторская и дебиторская):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формы указывается дата на начало налогового периода;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формы указывается сумма задолженности на начало налогового периода;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формы указывается дата на конец налогового периода;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формы указывается сумма задолженности на конец налогового периода.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