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c070" w14:textId="102c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2025 года № 115. Зарегистрирован в Министерстве юстиции Республики Казахстан 24 октября 2025 года № 37230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первичной медико-санитарной помощи в Республике Казахстан (далее – Стандарт),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вводятся в действие с 1 января 2027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49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первичной медико-санитарной помощи в Республике Казахстан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первичной медико-санитарной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к организации оказания первичной медико-санитарной помощи населению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 первичной медико-санитарной помощи (далее – специалисты ПМСП) – врачи общей практики (семейные врачи), участковые терапевты, педиатры, фельдшеры, акушерки, медицинские сестры расширенной практики (общей практики), участковые медицинские сестры, а также социальный работник, психолог в области здравоохранения, оказывающие услуги первичной медико-санитарной помощи.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 с инвалидностью и умирающими людьми;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передвижные медицинские комплексы –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мобильная бригада – это форма работы специалистов ПМСП обслуживания на дому, направленная на предоставление медицинских услуг гражданам при инфекционных и других заболеваниях;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ПМСП осуществляется медицинскими организациями, имеющими лицензию на вид деятельности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организации ПМСП).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ПМСП осуществляется в рамках ГОБМП, в системе ОСМС, добровольного и (или) вмененного медицинского страхования, оказываемых за счет взносов физических и юридических лиц, а также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услуг ПМСП при первичном обращении пациента согласно приложению 8 к настоящему Стандарту осуществляется в рамках ГОБМП.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Принципы работы ПМСП включают: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семейный принцип обслуживания;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территориальная доступность ПМСП;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свободный выбор медицинской организации в пределах территориальной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123 Кодекса;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пациента качеством медицинской помощи;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равноправие и добросовестная конкуренция независимо от формы собственности и ведомственной принадлежности.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услуг ПМСП граждане прикрепляются к организации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Услуги ПМСП сельскому населению предоставляются в том числе посредством передвижных медицинских комплексов и (или) медицинских поездов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ДСМ-241/2020 "Об утверждении правил оказания медицинской помощи посредством передвижных медицинских комплексов и медицинских поездов" (зарегистрирован в Реестре государственной регистрации нормативных правовых актов под № 21745).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содержащимся в следственных изоляторах и учреждениях уголовно-исполнительной (пенитенциарной) системы ПМСП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ДСМ-61/2022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28669).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характеристики должностей специалистов ПМСП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навыков и компетенции специалистов, оказывающие ПМСП, определен в соответствии с приложением 1 к настоящему Стандарту.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Структура подразделений (кабинеты/отделения) организаций ПМСП, формируется в соответствии с приложением 2 к настоящему Стандарту.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Штатные нормативы организации ПМСП, определены в соответствии с приложением 3 к настоящему Стандарту.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Материально-техническое оснащение медицинского пункта, оказывающего ПМСП определен в соответствии с приложением 4 к настоящему Стандарту.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медицинских услуг, оказываемых на уровне ПМСП, определен в соответствии с приложением 5 к настоящему Стандарту.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Поводы обращений в организации, оказывающую ПМСП, определены в соответствии с приложением 6 к настоящему Стандарту.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Ведение медицинской документации и представление отчетов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согласно утвержденным формам медицинской документации,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ДСМ–175/2020 "Об утверждении форм учетной документации в области здравоохранения, а также инструкций по их исполнению" (зарегистрирован в Реестре государственной регистрации нормативных правовых актов под № 21579) (далее – приказ № ҚР ДСМ-175/2020) и предоставление отчетной документации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 – 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ПМСП обеспечивают население при отдельных состояниях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№ 24069).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Оказание экстренной и неотложной медицинской помощи пациентам осуществляется в организациях ПМСП,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 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медицинских показаний врач организации ПМСП формирует направление на получение медицинской помощи в условиях дневного стационара или стационара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наблюдением направляются на госпитализацию в организации здравоохранения, оказывающие стационарную помощь, в плановом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ПМСП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ПМСП населению оказывается: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дому;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медицинском пункте;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фельдшерско-акушерском пункте;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врачебной амбулатории (Центр семейного здоровья)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центре ПМСП;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районной поликлинике и (или) номерной районной поликлинике;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городской поликлинике;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республиканском центре ПМСП.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районном уровне в населенном пункте с численностью населения менее 50 (пятьдесят) человек при отсутствии медицинского объекта (помещения), оказывающее ПМСП, медицинская помощь оказывается на дому медицинской(им) сестрой (братом) общей, участковой и (или) расширенной практикой, и (или) фельдшером и (или) акушером(кой) (далее – специалист сестринского дела).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Медицинский пункт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Медицинский пункт (далее – МП) является структурным подразделением врачебной амбулатории, центра ПМСП, городских или районных (номерных) поликлиник, оказывающий доврачебную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 (далее – приказ № ҚР ДСМ-223).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МП создается: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каждом населенном пункте (сельском округе) с численностью населения от 50 (пятьдесят) до 500 (пятьсот) человек;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населенном пункте с численностью населения менее 50 (пятьдесят) человек, при отсутствии медицинской организации в радиусе более 5 километров.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МП устанавливается с 08:00 до 17:00 часов в будние дни.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вызова на дом осуществляется с 08:00 до 15:00 часов в будние дни.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Специалист сестринского дела МП: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доврачебную медицинскую помощь в объеме навыков и компетенции согласно приложению 1 к настоящему Стандарту;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неотложную медицинскую помощь в часы работы МП в объеме навыков и компетенции согласно приложению 1 к настоящему Стандарту;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вызывает мобильную бригаду из ближайшей организации здравоохранения или бригаду скорой медицинской помощи;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Фельдшерско-акушерский пункт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Фельдшерско-акушерский пункт (далее – ФАП) является структурным подразделением городских или районных (номерных) поликлиник, оказывающий доврачебную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ФАП создается в каждом населенном пункте (сельском округе) с численностью населения от 500 (пятьсот) до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центров по решению местных исполнительных органов.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ФАП устанавливается с 08:00 до 17:00 часов в будние дни.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вызова на дом осуществляется с 08:00 до 16:00 часов в будние дни.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Специалист сестринского дела ФАП: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доврачебную медицинскую помощь в объеме навыков и компетенции согласно приложению 1 к настоящему Стандарту;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неотложную медицинскую помощь в часы работы ФАП в объеме навыков и компетенции согласно приложению 1 к настоящему Стандарту;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осуществляет вызов мобильной бригады из ближайшей организации здравоохранения или бригаду скорой медицинской помощи;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Врачебная амбулатория (Центр семейного здоровья)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Врачебная амбулатория (Центр семейного здоровья) (далее - ВА) является самостоятельным юридическим лицом или структурным подразделением поликлиники, организаций здравоохранения, оказывающих стационарную помощь.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ВА создается в населенном пункте (сельском округе) с численностью прикрепленного населения от 1500 (одна тысяча пятьсот) до 5000 (пять тысяч) человек, при численности населения менее 1500 (одна тысяча пятьсот) человек и удаленности от районных больниц, областных центров по решению местных исполнительных органов.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ВА оказываются услуги доврачебной и квалифицированной медицинской помощи специалистами сестринского дела, врачом общей практики (семейным врачом) и (или) участковым терапевтом и (или) участковым педиатром. При необходимости предоставляются услуги психолога и социального работника.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Режим работы врачебной амбулатории устанавливается с 08.00 до 20.00 часов по скользящему графику в будние дни, с 8.00 до 14.00 часов в субботний день.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 18:00 будние дни, с 08:00 до 12:00 в субботний день.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Обслуживание вызовов на дом пациентам, проживающим на обслуживаемой территории ВА, осуществляется в установленное рабочее время. Специалисты ПМСП ВА обслуживают вызова на дом, в том числе пациентов, проживающих на территории обслуживания МП, ФАП, входящих в состав ВА.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и обеспечивает проведение дистанционной консультации профильных специалистов по показаниям. При отсутствии врача организации ПМСП специалист сестринского дела осуществляет организацию проведения дистанционной консультации врача организации ПМСП по показаниям.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Центр первичной медико-санитарной помощи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Центр ПМСП является самостоятельным юридическим лицом или структурным подразделением организаций здравоохранения.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 ПМСП создается в населенном пункте (сельском округе) с численностью прикрепленного населения от 5 000 (пять тысяч) до 30 000 (тридцать тысяч) человек.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центре ПМСП оказываются услуги доврачебной и квалифицированной медицинской помощи врачом общей практики (семейным врачом) и (или) участковым терапевтом и (или) участковым педиатром, специалистами сестринского дела, услуги психолога и социального работника.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Режим работы центра ПМСП устанавливается с 08.00 до 20.00 часов по скользящему графику в будние дни, с 8.00 до 14.00 часов в субботний день.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 18:00 часов в будние дни, с 08:00 до 12:00 часов в субботний день. В случае необходимости на вызов направляется мобильная бригада.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Обслуживание вызовов на дом пациентам, проживающим на обслуживаемой территории центра ПМСП, осуществляется в установленное рабочее время. При необходимости мобильные бригады центра ПМСП обслуживают вызова на дом, в том числе пациентам, проживающих на территории обслуживания МП, ФАП, ВА входящих с состав Центра ПМСП.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ВА центра ПМСП и обеспечивает проведение дистанционной консультации профильных специалистов по показаниям. </w:t>
      </w:r>
    </w:p>
    <w:bookmarkEnd w:id="106"/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Поликлиника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Поликлиника –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Районная поликлиника создается в районном центре в составе районной или многопрофильной центральной районной больницы.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 создается при районной больнице в районе, имеющем сельские населенные пункты с численностью населения от 30 000 (тридцать тысяч) и выше.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создается в пределах зоны территориального обслуживания города с численностью прикрепленного населения более 30 000 (тридцать тысяч) человек, но не менее одной городской поликлиники.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Режим работы поликлиники устанавливается с 08.00 до 20.00 часов по скользящему графику в будние дни, с 8.00 до 14.00 часов в субботний день.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Обслуживание вызовов на дом пациентам, проживающим на обслуживаемой территории поликлиники, осуществляется в установленное рабочее время. При необходимости, вызова на дом обслуживают мобильные бригады поликлиники, в том числе пациентов, проживающих на территории обслуживания прикрепленных МП, ФАП, ВА, центра ПМСП.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наличии телекоммуникационной инфраструктуры врач организации ПМСП оказывает проведение дистанционной консультации, в том числе пациентам МП, ФАП, ВА и обеспечивает проведение дистанционной консультации профильных специалистов по показаниям. </w:t>
      </w:r>
    </w:p>
    <w:bookmarkEnd w:id="115"/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Республиканский центр первичной медико-санитарной помощи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Республиканский центр ПМСП -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деятельности, а также оказывающая организационно-методическую помощь региональным медицинским организациям.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Режим работы республиканского центра ПМСП устанавливается с 08.00 до 20.00 часов по скользящему графику в будние дни, с 8.00 до 14.00 часов в субботний день.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Обслуживание вызовов на дом пациентам, проживающим на обслуживаемой территории республиканского центра ПМСП, осуществляется в установленное рабочее время. При необходимости, вызова на дом обслуживают мобильные бригады центра ПМСП.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наличии телекоммуникационной инфраструктуры врач организации ПМСП оказывает проведение дистанционной консультации и обеспечивает проведение дистанционной консультации профильных специалистов по показаниям.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Реализовывает мероприятие по организационно – методологической работе. 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организаций, оказывающие первичную медико-санитарную помощь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ПМСП включает профилактику, диагностику, лечение заболеваний и состояний, в том числе: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диагностику, лечение и управление наиболее распространенными заболеваниями;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иммунизацию;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пропаганду здорового образа жизни (далее – ЗОЖ);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за родильницами в послеродовом периоде;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Основными задачами организаций ПМСП являются: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доступной и качественной медицинской помощью;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профилактике: профилактические осмотры целевых групп детского и взрослого населения, патронажное наблюдение, динамическое наблюдение, планирование и проведение профилактических прививок, организация школ здоровья;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доврачебной и квалифицированной медицинской помощи населению, в том числе на дому;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деятельности и внедрение новых технологий профилактики, диагностики, лечения и реабилитации;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преемственности с другими организациями здравоохранения и межведомственного взаимодействия.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Проведение профилактических медицинских осмотров целевых групп и раннее выявление поведенческих факторов риска с периодичностью, кратностью и объемом диагностических услуг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(зарегистрирован в Реестре государственной регистрации нормативных правовых актов под № 21820);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Проведение скрининговых исследований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Проведение профилактических прививок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066/у, паспорт иммунизации по форме № 065/у, медицинская карта амбулаторного пациента по форме № 052/у, карта, обратившегося за антирабической помощью по форме 059/у,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посредством МИС.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случаев неблагоприятных проявлений после иммунизации вводится в МИС при поступлении сообщения от привитого лица специалисту ПМСП. При отсутствии технической возможности оформляется в бумажном виде с последующим внесением в МИС.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Профилактические осмотры полости рта проводятся среди детей в детских дошкольных образовательных организациях, учащихся средних общеобразовательных организаций и женщин, вставших на учет по беременности с составлением плана лечения и оздоровления (при наличии зубных болезней - заболеваний около зубных тканей и тканей зубов). Профилактические осмотры включают также обучение детей санитарно-гигиеническим навыкам по уходу за зубами и слизистой оболочкой полости рта.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Оказание социальных услуг в области здравоохранения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33545).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Профилактика и активное раннее выявление предраковых и онкологических заболеваний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 (далее – приказ № ҚР ДСМ-112).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Профилактика, активное раннее выявление и диагностика туберкулеза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 – приказ № ҚР ДСМ-214/2020), в том числе посредством МИС.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Мероприятия по выявлению наличия ВИЧ-инфекции проводятся по эпидемиологическим показаниям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Профилактика и активное раннее выявление больных психическими и поведенческими расстройствами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Услуги ПМСП по охране репродуктивного и психического здоровья несовершеннолетних в возрасте от 10 (десяти) до 18 (восемнадцати) лет и молодежи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января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31762),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Услуги по охране репродуктивного здоровья, в том числе патронаж беременных женщин и родильниц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Услуги динамического наблюдения за лицами с хроническими заболеваниями и вовлеченных в программу управления заболеваниями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ДСМ-149),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Услуги ПМСП детскому населению, в том числе патронаж детей до 5 лет, в том числе новорожденных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(далее – приказ № ҚР ДСМ-25).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Услуги медицинской реабилитации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Услуги паллиативной помощи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Дистанционные медицинские услуги оказываются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22151), а также в соответствии с перечнем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Экспертиза временной нетрудоспособности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 Участие в мероприятиях по экспертизе стойкой нетрудоспособности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Медицинское освидетельствование граждан, приписываемых к призывным участкам, призываемых на срочную воинскую службу, поступающих для подготовки по военно-техническим и иным специальностям,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Казахстан". (зарегистрирован в Реестре государственной регистрации нормативных правовых актов под № 21869).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первичной медико-санитарной помощи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организации ПМСП для обслуживания прикрепленного населения формируется участок с закреплением специалистов ПМСП в соответствии с приложением 3 к настоящему Стандарту.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расчете показателей эффективности работы организации ПМСП учитываются случаи заболеваний и (или) смертности, зарегистрированные с давностью свыше 6 (шести) месяцев по месту прикрепления.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Врач организации ПМСП осуществляет координацию работы участка и распределяет объемы работы между специалистами ПМСП.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Вновь прибывшее население прикрепляется к общеврачебным участкам, при этом детское население прикрепляется по месту прикрепления родителей (законных представителей) к организации ПМСП.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Прием специалистов ПМСП осуществляется по предварительной самозаписи через: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обращение в регистратуру медицинской организации;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телефон, обратившись в call-центр медицинской организации;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мобильное приложение медицинских информационных систем;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на веб-портале "Электронного правительства".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Специалист сестринского дела ежедневно проводят обзвон пациентов, дистанционное консультирование с внесением данных в МИС и при наличии медицинских показаний для осмотра врачом организации ПМСП записывают пациента на прием в следующих случаях: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динамическом наблюдении по установленному хроническому заболеванию;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запланированного приема;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актива поликлиники из фильтра;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отказах от госпитализации;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актива после вызова скорой медицинской помощи.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Осуществление записи на прием фиксируется в журнале предварительной записи в МИС. Пациент получает уведомление о дате и времени приема посредством мобильного приложения медицинских информационных систем, телефонной связи, электронной почты или SMS-сообщения.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Для осуществления записи на прием организация ПМСП формирует графики приема специалистов на период не менее 60 (шестидесяти) календарных дней с ежедневной актуализацией.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актуализация графиков приема специалистов осуществляется с целью учета динамики записи пациентов на прием и отсутствия специалиста ПМСП по причине: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переноса записи пациентом, в том числе с учетом времени прохождения консультативно-диагностических услуг;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приема пациентом;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пациента;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увольнения специалиста;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временной нетрудоспособности специалиста;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отпуска специалиста (ежегодного основного оплачиваемого, без сохранения заработной платы, по уходу за ребенком).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организациях ПМСП ответственным специалистом (менеджер, регистратор, оператор call-центра) посредством МИС осуществляется: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и сортировка потоков;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маршрутизация пациентов;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запись и регистрация пациентов на прием к врачу;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вызовов на дом;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прием, регистрация и передача активов;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запроса на прикрепление к организации, оказывающая ПМСП.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первичном обращении в организацию ПМСП пациент направляется в доврачебный и смотровой кабинеты (женский, мужской) с целью: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профилактики заболеваний;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предупреждения развития заболеваний на ранней стадии;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факторов риска для здоровья (курение, избыточное потребление алкоголя, низкая физическая активность, избыточный вес и ожирение).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доврачебном кабинете специалист сестринского дела проводит: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измерение роста и веса; 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индекса массы тела;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окружности талии;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температуры тела;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измерение артериального давления;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пульсоксиметрию;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динамометрию;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электрокардиографическое исследование по медицинским показаниям;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помощи при медицинских показаниях;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регистрацию данных в МИС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наличии показаний специалист сестринского дела направляет пациента на консультацию врача организации ПМСП, психолога, социального работника, в кабинет ЗОЖ, школы здоровья.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смотровом кабинете специалист сестринского дела проводит: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артериального давления;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кожных покровов всего тела;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слизистой полости рта;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и пальпацию щитовидной железы;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и пальпацию периферических лимфоузлов;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и пальпацию молочных желҰз у женщин и грудных желҰз у мужчин;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и пальпацию живота;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осмотр наружных половых органов у мужчин и женщин;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взятие соскоба влагалищной порции шейки матки и цервикального канала с последующим направлением на онкоцитологию;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пальцевое исследование прямой кишки.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сестринского дела заполняет результаты осмотра в МИС, и при наличии медицинских показаний составляет маршрут пациента в рамках конкретного случая обращения.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Специалист сестринского дела доврачебного и смотрового кабинета при отсутствии активных жалоб на здоровье и отсутствии отклонений от нормальных показателей здоровья вносит результаты обследования в МИС, при наличии активных жалоб, изменении нормальных показателей здоровья - направляет пациента на прием врача организации ПМСП.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Специалист сестринского дела на самостоятельном сестринском приеме проводит: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пульсоксиметрию, динамометрию, измерение роста, веса, окружности талии, осмотр кожных покровов и видимых слизистых, включая осмотр стоп для выявления диабетической нейропатии (тактильной, вибрационной и болевой чувствительности);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первичную интерпретацию результатов лабораторно-инструментальных исследований;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сестринского диагноза и выполнение сестринских вмешательств в соответствии с классификатором сестринских диагнозов согласно приложению 7 к настоящему Стандарту;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результатов приема в МИС;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консультацию по формированию навыков ЗОЖ;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мероприятия по динамическому наблюдению пациентов с установленными хроническими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ДСМ-149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и контроль обучения пациента и членов семьи процедурам общего ухода и управлению заболеванием;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к врачу организации ПМСП при наличии у пациента жалоб, патологических изменений согласно результатам лабораторно-диагностических услуг;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на прием социального работника и/или психолога при выявлении социальных и психологических рисков;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к специалисту ЗОЖ и школу здоровья;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отчета об охвате прикрепленного населения участка услугами динамического наблюдения.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организации запланированного приема специалист сестринского дела осуществляет: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ежедневное мониторирование и актуализацию записи на собственный прием и прием к врачу организации ПМСП;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пациента согласно графику записи на прием;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созвон с пациентом для установления цели обращения, наличия результатов консультативно-диагностические услуги;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(не позднее 1 дня до даты приема) информирует врача организации ПМСП о цели обращения пациента, и предоставляет результаты консультативно-диагностических услуг (при наличии);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назначению врача организации ПМСП создает направление на дополнительные консультативно-диагностические услуги, и информирует пациента о необходимости получения услуг;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проводит корректировку записи пациента на прием с учетом времени для получения дополнительных консультативно-диагностических услуг;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врача организации ПМСП о готовности результатов консультативно-диагностических услуг для проведения запланированного приема.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Специалист сестринского дела проводит: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патронаж беременных женщин и детей до 5 лет согласно универсально-прогрессивной модели патронажа;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медицинских и социальных рисков беременных женщин, родильниц, детей, и устанавливает степень риска;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врача организации ПМСП о выявленных медицинских и социальных рисках у женщин и детей на участке;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отчетную документацию по социальным кейсам в рамках универсально-прогрессивной модели патронажа;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плана динамического наблюдения лиц с хроническими заболеваниями;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плана, отчета по охвату профилактическими прививками и организация запланированных приемов с целью иммунопрофилактики;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плана и отчета по охвату прикрепленного населения скрининговыми исследованиями;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приглашение пациентов на скрининговые исследования;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результатов патронажа в МИС.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Специалист сестринского дела проводит активное посещение на дому: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неявке беременных женщин и родильницы на прием в течение 3 дней после назначенной даты;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рассмотрения сложных клинических случаев, требующих комплексного подхода, в организациях ПМСП создается мультидисциплинарная группа,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состав мультидисциплинарный группы входят: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характера заболевания пациента, в том числе педиатр, терапевт, акушер-гинеколог;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практики);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ЗОЖ.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Рабочее время врача организации ПМСП составляет 8 (восемь) часов, в которые входит прием пациентов (не менее 6 (шести) часов), работа с документацией, в том числе для подготовки к приему пациентов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Продолжительность времени приема врача организации ПМСП составляет: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пациента (незапланированный прием) - 15 (пятнадцать) минут;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запланированный прием – 10 (десять) минут;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профилактический осмотр – 10 (десять) минут;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мотивационное консультирование пациентов с хроническими заболеваниями, подлежащих динамическому наблюдению – не менее 30 (тридцати) минут.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Врач организации ПМСП проводит прием пациента, при котором осуществляет: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 согласно графику записи на прием;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жалоб;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объективный осмотр пациента;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артериального давления;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объективного состояния больного;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интерпретацию результатов консультативно-диагностических услуг;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выявление сопутствующих заболеваний;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выписки направления на дополнительные методы обследования;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консультации профильных специалистов для постановки окончательного диагноза в соответствии с клиническими протоколами диагностики и лечения по показаниям;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индивидуального плана наблюдения и/или лечения с определением маршрута пациента (наблюдение специалиста сестринского дела, врача организации ПМСП, профильного специалиста);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коррекцию лечения с учетом выявленных заболеваний и отклонений в данных дополнительных обследований.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При выявлении или подозрении на злокачественные новообразования в амбулаторных условиях специалист ПМСП выдает пациенту карточку "Зеленый коридор" (бейдж), выставляет маркер "онконастороженность 1" и направляет по внеочередному маршруту на дообследование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Врач организации ПМСП проводит активное посещение на дому при: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выписке беременной или роженицы из стационара в течение 3-х суток после выписки из организаций родовспоможения;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 новорожденного в течение 3-х суток после выписки из организаций родовспоможения;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выписке из стационара или передачи информации (активов) из станции скорой медицинской помощи, у пациентов с тяжелым состоянием при ограничении передвижения.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Оказание медицинских услуг педиатрами в организации ПМСП осуществляются в виде специализированной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Оказание медицинских услуг педиатрами и терапевтами в организации ПМСП вне участка осуществляются в виде специализированной медицинской помощи.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 осуществляет: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 помощь врачу общей практики по диагностике и лечению детских заболеваний, в том числе в составе мультидисциплинарной группы;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пациентов детского возраста перед проведением вакцинации;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консультативную помощь при выезде мобильной бригады к пациентам детского возраста по показаниям;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работу по интегрированному ведению болезней детского возраста и универсально-прогрессивному патронажному наблюдению детей;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координацию работу кабинета развития ребенка или центра раннего вмешательства и развития ребенка.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осуществляет: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 помощь врачу общей практики по диагностике и лечению заболеваний, в том числе в составе мультидисциплинарной группы;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прегравидарной подготовке женщин фертильного возраста;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беременных женщин с экстрагенитальными заболеваниями;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консультативную помощь при выезде мобильной бригады по показаниям;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консультативную помощь пациентам пожилого возраста.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обращении пациентов в организации ПМСП, с признаками или подозрением на инфекционное заболевание, медицинская помощь осуществляется специалистами ПМСП в фильтре без предварительной записи.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По решению первого руководителя организации ПМСП утверждается положение о деятельности кабинета неотложной помощи и мобильных бригад, регламентирующее состав, оснащение согласно приложениям 3, 4 к настоящему Стандарту. 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Медицинская помощь по поводу неотложного состояния, оказывается пациентам вне зависимости от их прикрепления.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кабинете неотложной помощи оказывают помощь при: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острых заболеваниях или обострениях хронических заболеваний, без явных признаков угрозы жизни (в том числе, болевой синдром и артериальная гипертензия без осложнений);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острых воспалительных и аллергических заболеваниях кожи и подкожной клетчатки;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легких травмах (неглубокие раны, ожоги, ушибы, ссадины).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Пациенту, имеющему показания к экстренной госпитализации, обеспечивается вызов бригады неотложной или скорой медицинской помощи для транспортировки в круглосуточный стационар.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в экстренном порядке пациентов в стационар осуществляется без наличия направления от специалистов ПМСП.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 и обслуживания вызовов на дом.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ситуации, географического расположения, протяженности территории обслуживания, плотности проживания населения к предлагаемым расчетам.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Режим работы мобильной бригады для обслуживания вызовов 4 категории срочности, переадресованных со скорой медицинской помощи в часы работы ПМСП,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Координацию работы мобильной бригады осуществляет руководитель (врач) отделения/кабинета неотложной помощи организации ПМСП, который определяет состав мобильной бригады и организует выезд в соответствии со следующими поводами: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вызовов на дом при ограничении способности к самостоятельному передвижению, требующие медицинской помощи и консультации на дому;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активные посещения на дому при повышении температуры тела детей до 5 лет выше 38°С на момент вызова;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пациентов, состоящих на диспансерном учете, после выписки из круглосуточного стационара, состояние которых не позволяет обратиться самостоятельно;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состояния, представляющие опасность для окружающих (наличие контакта с инфекционными больными, проявление сыпи на теле, инфекционные заболевания до окончания инкубационного периода).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Обслуживание вызовов на дом осуществляется в течение рабочего дня.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ПМСП населению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здравоохранения", настоящим Стандартом,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 и другими нормативными правовыми актами в области здравоохранения.</w:t>
      </w:r>
    </w:p>
    <w:bookmarkEnd w:id="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2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навыков и компетенции специалистов организации, оказывающие ПМСП Медицинские услуги врача организации ПМСП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приема врача организации ПМСП: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предварительного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диагностические исследования для прохождения лабораторных и инструментальных методов исследования в соответствии с клиническими протоколами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тактики и уровня ведения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лечения (в соответствии с клиническими протоколами)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психологу и социальному работнику (при наличии показаний)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пациентов, в том числе вовлеченных в программы управления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пропаганда ЗОЖ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детей до 5 лет в соответствии с правилами интегрированного ведения болезней детского возраста и универсально-прогрессивной модели патронажного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профильному специалисту (при наличии показаний)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показаний и направление на плановую стационарную и стационарозамещающую медицинскую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или справки о временной нетрудоспособности, а также выдача других справок в рамках своей компетенции в соответствии с приказами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 пациентам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медико-социальную экспертизу, при выявлении стойких нарушений функции организма, подтвержденных результатами обследования и заключением врачебно-консультативной комиссии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медицинскую реабилитацию, в том числе на 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иммунизацию в соответствии с Национальным календарем прививок и по эпидемиологическим показаниям, включая регистрацию неблагоприятных последствий поствакцинального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 профилактических осмотров целевых групп населения в целях раннего выявления поведенческих факторов риска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женщин фертильного возраста, с определением группы здоровья, выявление экстрагенитальной патологии диспансеризация и оздоровление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мероприятии по охране репродуктивного здоровья (выявление гинекологической патологии и оздоровление, направление к врачу акушер-гинекологу, консультирование по вопросам планирования семьи и о методах контрацепции)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прегравидарной подготовкой семейных пар, женщин при планировании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антенатальное наблюдение за беременными и наблюдение за родильницами в позднем послеродовом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практических навыков для врача организации ПМСП включает: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 или моноклональными реагентами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– фактора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снятие швов, удаление лигатур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ран и перевязка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 снятие гипсовой повязки;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и струйное переливание лекарств и кровезаменителей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и расшифровка электрокардиографии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наружного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пневмотахометрии, спирометрии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экспресс-методов (глюкометрия)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пальцевое исследование прямой кишки и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верхних дыхательных путей при аспирации жидкости;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непрямого массажа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сердечно-легочной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отравлениях, при острых и хронических заболеваниях и других неотложных состояниях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неосложненных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дефибрилляции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трахео или коникотомии,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отоскопия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диабетической нейропатии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помещения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Медицинский(ая) брат (сестра)/ Медицинский(ая) брат (сестра)общей практики/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Медицинский(ая) брат (сестра)расширенной практики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санитарно-просветительной работы: профилактика заболеваний путем информационного обеспечения, гигиенического обучения и воспитания в вопросах пропаганды ЗОЖ, здорового питания, укрепления здоровья, снижения поведенческих факторов риска (курение, наркомания, токсикомания, алкоголизм)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очагах инфекционных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запланированного приема врача организации ПМСП, при необходимости организацию доставки и (или) сопровождение пациента до ближайшей медицинской организации, где осуществляется прием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беседы с пациентом о правилах выполнения назначения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антропометрического исследования и оценка физического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новорожденных и детей до 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проблемы у ребенка-признаки опасности, основные симптомы, наличие признаков бытового насилия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родителей по вопросам ухода за больными детьми на дому и за детьми с отклонениями в развитии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родителей по правилам и требованиям по подготовке к диагностическим процедурам и профилактическим прививкам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 родителями ребенка о правилах выполнения назначений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репродуктивного здоровья (направление на осмотр женщин фертильного возраста в смотровой кабинет, к акушер-гинекологу на контрацепцию, предгравидарную подготовку при планировании беременности)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молочных желез пациенток, оценка лактации кормящих женщин, проведение разъяснительной беседы по грудному вскармливанию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вопросам планирования семьи и контрацепции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антенатального наблюдения за беременными с физиологическим течением беременности и наблюдение за родильницами в позднем послеродовом периоде совместно с акушеркой и врачом организации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сестринских процедур на дому, а также проведение забора биологического материала по назначению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школы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целевых групп населения для проведения скрининговых и профилактических осмотров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 осмотров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на дому беременных, родильниц, гинекологических больных и группы женщин фертильного возраста социального риска, универсальное патронажное наблюдение беременной женщины в сроки до 12 недель и 32 недели беременности,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 по схеме универсально-прогрессивной модели патронажа беременных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временной нетрудоспособности, выдачу листа, справки о временной нетрудоспособности: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заболеваниях вследствие опьянения, форма № 036\у, ребенка, учащегося, студента, форма № 037\у, вследствие иных причин, форма № 038\у;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временном освобождении от работы по уходу за больным ребенком (форма № 079\у);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документации по форме № 027\у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физиотерапевтических процедур по назначению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лекарственных средств по назначению врача через 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психологу и социальному работнику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консультацию профильных специалистов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Акушер(ка)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беременных, срока беременности, факторов риска с учетом акушерского анамнеза, соматического и социального статуса беременной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на дому с соблюдением принципов универсально-прогрессивной модели патронажного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плановую госпитализацию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доврачебную медицинскую помощь беременным женщинам и гинекологическим пациентам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за беременными с факторами риска с хроническими заболеваниями совместно с участковыми врачами и профильными специалистами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физиологической беременности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женщин с целью раннего выявления предопухолевых и опухолевых заболевания видимой локализации (молочная железа, кожа, шейки матки и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скрининговых осмотров на ранее выявление заболеваний шейки матки (забор биоматериала)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медицинских манипуляций по назначению врача в пределах компетенций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беременных и родильниц в послеродовом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за женщинами фертильного возраста, в том числе охваченных контрацептивными средствами (гормональные оральные контрацептивы и внутриматочные спирали)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санитарно-просветительной работы по охране здоровья женщин и детей, охране репродуктивного здоровья женщин, профилактику грудного вскармливания, планирование семьи и другое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подсистему "Регистр беременных и женщин фертильного возраста" электронного портала "Регистр прикрепленного населения" и 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медицинского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(ая) брат (сестра)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в подмышечной впадине, прямой кишке, сублингвально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пульса на лучевой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сердечных сокращений пациента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роста и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индекса массы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окружности талии;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числа дыхательных движений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носа, верхних дыхательных путей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инъекций (внутрикожные, подкожные, внутримышечные, внутривенные)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 струйное, капельное введение жидкостей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кровоостанавливающего жгута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динамометрии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пульсоксиметрии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 тонометрия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электрокардиографического исследования (в 12 отведениях)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спирографии при записи на автоматизированных аппаратах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аудиометрии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обучение дыхательной гимнастике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лечебно-физкультурного комплекса в группе или индивидуально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физио терапевтических процедур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ухода при трахеостоме, гастростоме, колостоме и других видах 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диабетической нейропатии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функциональной пробы ("6 минутная ходьба")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функционального состояния развития сердечно-сосудистой и дыхательной систем у детей (функциональные пробы, степ-тест, проба Летунова)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Акушер(ка)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в подмышечной впадине, прямой кишке, сублингвально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пульса на лучевой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числа дыхательных движений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носа, верхних дыхательных путей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инъекций (внутрикожные, подкожные, внутримышечные, внутривенные)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 струйное, капельное введение жидкостей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кровоостанавливающего жгута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электрокардиографического исследования (в 12 отведениях)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не осложненных 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врачу при патологических 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обработку, стерилизацию инструментов, приборов, перевязочного материал.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Семейная(ый), медицинская(ий) сестра (брат), медицинская (ий) сестра (брат) расширенной практики на самостоятельном приеме осуществляет: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сестринского диагноза в соответствии с классификатором сестринских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сестринских вмешательств согласно установленному сестринскому диагнозу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рекомендаций по установленному сестринскому диагнозу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врачу общей практики или участковому врачу, к профильному специалисту, к психологу, социальному работнику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детей до 5 лет с соблюдением принципов интегрированного ведения болезней детского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контроль обучения пациентов и членов семьи процедурам общего ухода и управления заболеваниям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 по укреплению здоровья и профилактике заболеваний, выполнение врачебных назначений, контроль реализации профилактических мероприятий, оценка эффективности и результативности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пациентам первой медицинской помощи, в том числе в экстремальных условиях, доврачебной и паллиативной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1 этапа динамического наблюдения за пациентами, в том числе программе управления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результатов осмотра в медицинскую документацию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контроль обучения пациента и членов семьи процедурам общего ухода и управлению заболеванием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выписку рецептов пациентам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 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школ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бесед профилактического характера (пропаганда ЗОЖ,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вопросам планирования семьи, контрацепции и прегравидарной подготовки профилактике табако курения и употребления алкоголизма, контрацепции, по профилактике инфекций, передаваемых половым путем, профилактике туберкулеза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результатов осмотра в медицинскую документацию и МИС, при наличии мобильного приложения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пациентов и обучению пациентов и их родственников вопросам приема лекарственных средств, режима, питания, реабилитационных мероприятий диспансерных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на приеме осуществляет: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и проведении назначенных специалистом медицинских и социальных процедур (вызов специалиста на дому)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 категорий социальных рисков для оказания медико-социальной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общей социальной ситуации (социальная диагностика, социальное вмешательство, социальный диагноз, социальный патронаж) и определение пакета медико-социальных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видах социальных услуг, вовлечение пациентов в процесс социального оздоровления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работы с получателями услуг по выявлению и решению социально-медицинских проблем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больных (оформление запросов, юридических документов, участие или помощь в оформлении направления на медико-социальную экспертизу, в дом престарелых и лиц с инвалидностью, школы-интернаты, центры адаптации и реабилитации)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оформлении документов для прохождения освидетельствования с целью определения потребностей в мерах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деятельности медико-социальной службы со смежными вневедомственными организациями (педагоги, психологи, юристы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деятельности медико-социальной службы с местными органами государственного управления здравоохранением областей, городов республиканского значения и столицы для решения вопросов, связанных с социальной и финансовой поддержкой для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лекарственными средствами и изделиями медицинского назначения, по заключению врачей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медицинской документации по социальной службе и ввод в МИС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и определение индивидуального объема и видов специальных социальных услуг необходимых нуждающемуся лицу (семье) для преодоления трудной жизненной ситуации, либо предупреждения ее возникновения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обучение членов семьи пациента в приобретении навыками ухода за престарелыми, лицами с инвалидностью и лицами с ограниченными возможностями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семьи, в том числе родителей детей с инвалидностью, практическим навыкам общего ухода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на приеме осуществляет: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социально-психологическое обследование пациентов (в том числе беременных и детей) Психолог на приеме осуществляет: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и консультативной помощи социальным группам (пациентам и их семьям) и отдельным лицам, попавшим в трудную жизненную ситуацию; (обратившихся самостоятельно и по направлению семейного врача, врача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пациентов, нуждающихся в психологической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консультативную и информационную помощь по "телефону-доверия"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пациентов с хроническими заболеваниями в рамках программы управления заболеваниями в составе мультидисциплинарной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исследованиях по укреплению психического здоровья, повышению качества жизни, уровня психического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повышению информированности населения в вопросах психического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консультации пациентов,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33" w:id="323"/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ФАП – фельдшерско-акушерский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 – врачебная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ПМСП – центр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РЦ ПМСП – Республиканский центр первичной медико-санитарной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3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подразделений (кабинеты/отделения) медицинских организаций, оказывающих ПМСП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 ПМСП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доврачебного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профилактической медицины и социально-психологической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смотровой женский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смотровой мужской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ЗОЖ (школы здоровья)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скрининговых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 отдельным входом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фельдшера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сестринского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приема врачей общей практики и (или) семейного врача, участкового терапевт и (или) участкового педиатра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акушера-гинеколога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планирования семьи и подготовки к родам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 (профилактика эмоционального выгорания для сотрудников, кабинет тишины, арт-терапия)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акушер-гинеколога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гинеколога детского и подросткового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врач-терапевт для ведения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раннего вмешательства и развития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врача супервайзера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ИВБДВ координатора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координатора универсальная прогрессивная модель патронажа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логопеда/дефектолога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раннего вмешательства и развития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ИВБДВ координатора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координатора универсальная прогрессивная модель патронажа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специалистов сестринского дела по проведению профилактических осмотров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специалистов сестринского дела универсально-прогрессивной модели патронажа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центр по обучению и приготовлению прикорма для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непосредственно наблюдаемого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забора мокроты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группового приема для пациентов, участвующих в программе управление здоровье и ЗОЖ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Аптечный пункт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лучевой диагностики (флюорография, рентгенография, маммография)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координатора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геронтолога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клинического фармаколога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регистратора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стратегического развития и организационно-методической работы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36" w:id="325"/>
      <w:r>
        <w:rPr>
          <w:rFonts w:ascii="Times New Roman"/>
          <w:b w:val="false"/>
          <w:i w:val="false"/>
          <w:color w:val="000000"/>
          <w:sz w:val="28"/>
        </w:rPr>
        <w:t>
      Сокращение: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 - по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столицы, органами управления здравоохранением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3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организации, оказывающие ПМСП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семейный врач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врача в сельской местности допускается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общей, участковой и (или) расширенной практики и (или) акушер(ка)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семейный врач6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наличия врача в сельской местности допускается 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общей, участковой и (или)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независимо от количества прикрепленных женщин фертильного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(Центр семейного здоровья)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врачебной амбулатории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 с прикрепленным населением до 5 000, во врачебной амбулатории с прикрепленным населением свыше 5 000 человек устанавливается должность освобожденного главного (старшего)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человек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 и (или)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(участкового)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и (или) медицинская (ий) сестра (брат) общей и (или) расширенной практики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(для отдаленных СВА с одним участком процедурная и медицинская сестра дневного стационара – 1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прививочного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и (или) общей практики доврачебного и скринингового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Центра ПМСП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врач (из числа врачей-педиатров)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 в возрасте от 15 до 18 лет,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гериатр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 старше 65 лет,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 (врач 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должности на 1 должность акушер-гинеколога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прививочного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сестринского дела доврачебного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 (женского)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ЗОЖ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кабинета планирования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лабораторной службы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службы поддержки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– администратор (для распределения потоков пациентов)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Фильтр-кабинет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фильтр-кабинета (врач общей практики/ семейный врач/ терапевт/ педиатр)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Врач-координатор (врач общей практики/ семейный врач/ терапевт/ педиатр) кабинета неотложной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кабинета неотложной помощи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развития детей и раннего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ИВБДВ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универсальная прогрессивная модель патронажа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стоматологический для комплексного обследования ротовой полости1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должностям заведующих отделением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врач (из числа врачей-педиатров)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 в возрасте от 15 до 18 лет,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гериатр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 старше 65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прививочного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сбору мокроты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лабораторной службы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эксперт (внутреннего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мониторингу кодирования причин смертности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прикрепленного населения, но не менее 1 должности на организацию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службы поддержки пациентов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– администратор (для распределения потоков пациентов)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10 000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 детского и подросткового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для ведения беременных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должности на 1 должность акушер-гинеколога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кабинета планирования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профилактической медицины и социально-психологической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– врач общей практики/семейный врач/ педиатр/терапевт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ЗОЖ (врач/медицинская сестра)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и (или) медицинская (ий) сестра (брат)) расширенной практики и (или) общей практики доврачебного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 (женского)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15 000 женского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15 000 мужского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10 000 пациентов, состоящих на динамическом наблюдении по поводу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отделением/врач 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практики/семейный врач/ педиатр/терапевт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должности, в районных поликлиниках менее 25 000 населения – 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Фельдшер/медицинская сестра кабинета неотложной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на 25 000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мобильной бригады для обслуживания на дому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25 000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специалисты, в том числе терапевт, педиатр, врач общей практики, семейный врач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из числа сотрудников при необходимости по решению врача-координатора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фильтр-кабинета (врач общей практики/ семейный врач/ терапевт/ педиатр)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детей и раннего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от 0 - 6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ИВБДВ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универсальной прогрессивной модели патронажа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до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 высшим медицинским образованием по специальности "Стоматология"/специалист с техническим и профессиональным медицинским образованием по специальности "Стоматология"/ зубной врач (дантист)/ гигиенист стоматологический для комплексного обследования ротовой полости1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молодежного центра здоровья (менеджер)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практики/семейный врач/врач терапевт/врач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Уролог-андролог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</w:tbl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Врачи педиатр, акушер-гинеколог, гериатр, клинический фармаколог, уролог-андролог, дерматовенеролог, 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стоматологический также в работе руководствуются профильными стандартами: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27182);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24131);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2021 года № ҚР ДСМ – 55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23329);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апреля 2023 года № 75 "Об утверждении стандарта организации оказания медицинской помощи по клинической фармакологии в Республике Казахстан" (зарегистрирован в Реестре государственной регистрации нормативных правовых актов под № 32338);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2023 года № 83 "Об утверждении стандарта организации оказания урологической и андрологической помощи в Республике Казахстан" (зарегистрирован в Реестре государственной регистрации нормативных правовых актов под № 32541);</w:t>
      </w:r>
    </w:p>
    <w:bookmarkEnd w:id="332"/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2023 года № 43 "Об утверждении стандарта организации оказания дерматовенерологической помощи в Республике Казахстан" (зарегистрирован в Реестре государственной регистрации нормативных правовых актов под № 32114);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февраля 2023 года № 31 "Об утверждении стандарта организации оказания стоматологической помощи в Республике Казахстан" (зарегистрирован в Реестре государственной регистрации нормативных правовых актов под № 31970).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организации;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врача общей практики допускается замещение фельдшером;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период роста инфекционных заболеваний формируются дополнительные должности;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централизованной лаборатории;</w:t>
      </w:r>
    </w:p>
    <w:bookmarkEnd w:id="338"/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рекомендуется предусмотреть должность в штатном расписании, но не является обязательным;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решению местных исполнительных органов.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организаций, оказывающих ПМСП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доврачебного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 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 для определения глазного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холестерина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 отдельным входом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сестринского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диабетической нейропатии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патронажной сестры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фельдшера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диабетической нейропатии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экстренного приема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(терапевта, общей практики)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педиатра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детский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невролога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измерительная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Неврологический молоточек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логопеда/дефектолога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шпатель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зонт постановочный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зонт массажный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зонт вспомогательный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развития звукопроизносительной и лексико-грамматической стороны речи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развития слухового восприятия и формирования коммуникативно-речевых навыков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акушер-гинеколога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и инструментов акушер-гинеколога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организацию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организацию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развития ребенка и аудиологического скрининга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регистрации отоакустической эмиссии и коротколатентных слуховых вызванных потенциалов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ЭКГ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мониторирования 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аппарат с программой и набором датчиков для общеклинических исследования, в том числе сердца и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стресс-система (Тредмил тест)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лучевой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флюорограф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маммограф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рентгенаппарат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эндоскопическая с гастроскопом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эндоскопическая с колоноскопом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Прививочный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Термоконтейнер или холодильная сумка с хладоэлементами достаточного объема для транспортировки и хранения иммунологических лекарственных препаратов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временного хранения иммунологических лекарственных препаратов при аварийном отключении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остатков иммуно-лекарственных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непосредственного контролируемого лечения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забора мокроты или кашлевая кабина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экранированный облучатель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кабинет или манипуляционная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моечная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 (дневной стационар)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палатный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55" w:id="342"/>
      <w:r>
        <w:rPr>
          <w:rFonts w:ascii="Times New Roman"/>
          <w:b w:val="false"/>
          <w:i w:val="false"/>
          <w:color w:val="000000"/>
          <w:sz w:val="28"/>
        </w:rPr>
        <w:t>
      Сокращение: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 - по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ПМСП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консультации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общей практики/участкового врача-терапевта/педиатра/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 - 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Социального работника с высшим образованием / со средним образованием в организации ПМСП и социальный патронаж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Психолога с высшим образованием / со средним образованием (индивидуальное и групповое консультирование)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Акушерка/Фельдшер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осмотр в смотровом кабинете: Медицинская сестра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в профилактических кабинетах, школах оздоровления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услуга: консультирование по телефону лиц с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беременных, детей, в том числе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организациях/учащихся средних общеобразовательных организаций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подготовки к родам беременной женщины и членов семьи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иммунопрофилактики и мониторингу неблагоприятные проявления после иммунизации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медицинской сестры универсально-прогрессивной модели патронажа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вопросам психофизиологического развития (речевого, двигательного, зрительного, слухового, психоэмоционального)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специалиста ПМСП неотложной помощи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лабораторно-инструментальных исследований, в том числе методом экспресс-диагностики: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 биохимические исследования, в том числе с использованием экспресс-методов: исследования: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/ определение показателей мочи (pH, лейкоциты, эритроциты, уробилиноген, нитриты, белок)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/ определение гемоглобина в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общего холестерина в сыворотке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хорионического гонадотропина человека (ХГЧ) в моче экспресс-методом (тест на беременность)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мочи по Нечипоренко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глюкозы в моче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АЛАТ (аланинаминотрансферазы)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АСАТ (аспартатаминотрансферазы)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разовой порции мочи для расчета соотношения альбумина к креатинину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разовой порции мочи для расчета соотношения альбумина к креатинину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 / 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/ определение тропонина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D91.497.106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степени чистоты гинекологического мазка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 (вне скрининга)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 глютамил транспептидазы (ГГТП)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Маммография (4 снимка)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диабетической нейропатии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ингаляции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дыхательных путей электроотсосом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периферических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иммобилизация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серных пробок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Санирование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глаз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конъюнктивальная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 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 теста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Аудиометрия игровая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пациентом/услуги паллиативного ухода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5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обращений в организации ПМСП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Поводы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специалиста ПМСП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определяется автоматически МИС согласно месту оказания и коду МКБ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получения медицинских документов, справок и других административных услуг, связанных с медицинским обслуживанием, в том числе детей (оформление справок для школы, детского сада или спортивных секций, а также получение данных о состоянии здоровья ребенка (075/у, 076/у, 073/у, 072/у)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медицинской документации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получения услуг с целью профилактики заболеваний и поддержания здоровья: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с профилактической целью;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медико-социальная поддержка;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призывников;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прегравидарная подготовка;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при антенатальном наблюдении;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при постнатальном наблюдении;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вопросам планирования семьи, безопасного прерывания беременности, охране репродуктивного здоровья;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получения услуг в связи с возникшим заболеванием с выраженной симптоматикой, требующей медицинского вмешательства и (или) с целью прохождения и получения результатов консультативно-диагностических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острое заболевание (состояние);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травма (травмпункт, АПО);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травмы (амбулаторно-поликлинические организации);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обострение хронического заболевания;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ЭКО;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плановой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 на социально-значимое заболевание;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медицина и реабилитация;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(диспансерное) наблюдение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для получения услуг лицами с хроническими заболеваниями для мониторинга, контроля, и коррекции индивидуального плана лечения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стоматологическая помощь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стоматологов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Плановая стоматологическая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с врожденной патологией челюстно-лицевой области)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помощь (Ортодонтическая помощь детям из малообеспеченных семей)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6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сестринских диагнозов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неспособности выполнять повседневные действия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опорно-двигательного аппарата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желудочно-кишечный тракт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сердечного выброса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Сердечно-сосудистые изменения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кровотечения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Церебральные изменения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Спутанность сознания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режиме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заболевании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приема медикаментов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лечении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D09.1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памяти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адаптации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с принятием решений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адаптация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Попытка снизить тревогу/беспокойство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духовного состояния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E52.0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адаптации общества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Дисфункциональная скорбь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Избыток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избытка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иммунной системы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недостаточного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избыточного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Соматическое состояние пациента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спинного мозга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Гипертермия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Гипотермия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терморегуляции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инфицирования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K25.6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состояния пациента при внутричерепном давлении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дыхания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проходимости дыхательных путей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дыхания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Половая дисфункция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Навязчивая забота о другом человеке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M28.0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общении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половой жизни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формирования личности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взаимосвязи личностных отношений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Изоляция от общества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расставании с прошлым (жилье, предметы обихода)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травмы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аспирации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удушья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N33.6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Суицидальный риск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 наркотических веществ/Токсикомания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 алкоголя/Алкоголизм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наркотиков/Наркомания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процессов жизнедеятельности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чувства страха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оценить ситуацию или проблему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Безнадежность/Отчаяние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Бессилие/Беспомощность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Психическое расстройство личности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Отрицательная самооценка по отношению к себе и к своим способностям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сенсорного восприятия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слуха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44.3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изменении обоняния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состояния организма при нарушении тактильных ощущений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слизистой оболочки полости 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нарушения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кожных покровов при хирургическом вмешательстве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аллергии на латекс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изменениях в мочеполовой системе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функциональном недержании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недержании мочи при напряжении или стрессе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задержке мочеиспускания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репродуктивного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фертильного возраста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бесплодия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связанный с контрацепцией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Перинатальный риск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в родах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 рождении </w:t>
            </w:r>
          </w:p>
        </w:tc>
      </w:tr>
    </w:tbl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сестринских вмешательств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желудочно-кишечный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контроля и восстановления функционирования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подготовки кишечника к удалению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ректального введения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стомой кишечника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стомой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B07.1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Промывание стомы кишечника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очищения стомы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желудком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Кардиологическая реабилитация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восстановлению ритма сердца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кардиостимулятором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поведением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наблюдению за реакциями пациента на раздражители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Ориентировка на реальность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развитию способностей находить себя в окружающей среде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развитию способностей находить себя в окружающей среде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передвижения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контролю аномальной подвижности пациента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пациенту с потерей памяти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восстановлению памяти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пациенту с неврологическими заболеваниями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оказанию помощи пациенту с проблемами неврологической системы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стрессом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контроля физиологических реакций пациента на раздражители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Кризисная психотерапия/Терапия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кризисной 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пациентом в период умирания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потреблению достаточного объема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контроля баланса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контролю баланса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определению объема потребляемой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Выведение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определения объема выводимой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определению объема выводимой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гемодинамикой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регулированию движения растворов в крови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венозным катетером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артериальным катетером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артериальным катетером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согласно дневной программе для взрослых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согласно дневной программе для взрослых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еды на дом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предоставлению пациенту питания на дому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соблюдению водного режима/баланса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соблюдению мер защиты от травм, опасности или потери себя или других лиц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о правах человека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получению пособия по случаю болезни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резюмированию плана ухода медсестры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Высококвалифицированная медицинская помощь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функций пациента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сиделкой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предоставлению консультаций/инструкций медсестрой расширенной практики/практикующей медсестрой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Сестринский уход за пациентом после химиотерапии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ухода за пациентом после химиотерапии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ухода за пациентом после химиотерапии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Побочные реакция на медикаменты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Предварительная раскладка лекарств в отделении клинической фармации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непрерывному предоставлению медицинских препаратов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Побочные действия лекарственного препарата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контроля побочных реакций на назначенные препараты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 /действий для осуществления ухода после лучевой 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после лучевой 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помощь при аллергической реакции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по купированию аллергических реакций/уменьшение симптомов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реакций/уменьшение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реакций/уменьшение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купированию аллергических реакций/уменьшение симптомов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пациентом с диабетом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иммунной системой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энтеральной дренажной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энтеральной трубки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установке энтеральной дренажной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Орошение энтеральной трубки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промыванию энтеральной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специальных мер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выполнения специальных мер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специальных мер кормления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приема пищи/питательных веществ согласно установленным стандартам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приему пищи/питательных веществ согласно установленным стандартам питания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приема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приему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по приему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приему назначенной определенной пищи/питательных веществ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Энтеральное питание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питания специальными смесями через слизистую оболочку ЖКТ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Парентеральное питание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питания путем внутривенной или подкожной инфузии в обход ЖКТ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нераспространения инфекционного заболевания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предотвращения распространения инфекций и инфекционных заболеваний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информации о пациенте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полученной информации о перенесенных заболеваниях и состоянии здоровья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физикального обследования для оценки соматического состояния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сбора/исследования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сбору/исследованию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сбора/исследования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проведению сбора/исследования образца тела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лечения с применением кислорода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пациентом с заболеванием легких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гигиены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Дыхательные упражнения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терапии при дыхательной или легочной нагрузке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Физиотерапия органов грудной клетки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постурального дренажа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терапия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дыхательных процедур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использования искусственной вентиляции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ухода за трахеостомой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трахеостомой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сексуального поведения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минимизации причинения вреда или его избежанию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предотвращения, минимизации употребления алкогольных напитков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 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оказания неотложной помощи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неотложной помощи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улучшения эмоционального состояния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получения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полученной информации о прошлом или настоящем эмоциональном благополучии/здоровье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улучшению эмоционального благополучия/ здоровья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управления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управлению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ухода для осуществления управления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хронической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управления хронической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содействию или улучшения самочувствия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ушами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ушами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слуховым аппаратом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слуховым аппаратом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удаления серы из уха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глазами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глазами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глазами при катаракте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глазами при катаракте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проблемах со зрением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пролежнями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пролежнями 4 стадии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полостью 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кожным покровом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поврежденными открытыми участками кожи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дренажами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 /действий для снятия и замены новой повязки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Уход за хирургической раной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пациентом с ожогами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заживления обожженных участков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ногами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промежностью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Уходе при избытке жидкости в ткани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проблемах сосудистой системой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нарушении мочеиспускания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Инстилляция мочевого пузыря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мочевым дренажем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гемодиализе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перитонеальном 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мочевым катетером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мочевого катетера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Ирригация мочевого катетера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невозможности удержания и /или непроизвольного выделения мочи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управления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и/или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почками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стомой мочевого пузыря (цистостомой)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Ирригация стомы мочевого пузыря (цистостомы)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лечения бесплодия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в родах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в момент появления потомства / ребенка или коррекция сестринских вмешательств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ПМСП, оказываемых при первичном обращении пациента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врача общей практики/терапевта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(расширенной практики)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акушерка/фельдшер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медицинская сестра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 кабинете неотложной помощи организации ПМСП: врач/фельдшер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В02.114.003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В01.077.004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Антропометрия (рост, вес, расчет индекса массы тела, измерение окружности талии)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окружности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(6-минутная ходьба)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диабетической нейропатии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 или бесконтактная пневмотонометрия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Ортостатическая проба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проба Летунова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Штанге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Генчи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Ультразвуковое исследование (по показаниям)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