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d598" w14:textId="290d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технической эксплуатации систем водоснабжения и водоотведения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22 октября 2025 года № 446. Зарегистрирован в Министерстве юстиции Республики Казахстан 24 октября 2025 года № 37227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систем водоснабжения и водоотведения населенных пунктов.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158 "Об утверждении Правил технической эксплуатации систем водоснабжения и водоотведения населенных пунктов" (Зарегистрирован в реестре государственной регистрации нормативных правовых актов № 10659).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 № 446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 технической эксплуатации систем водоснабжения и водоотведения населенных пунктов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технической эксплуатации систем водоснабжения и водоотведения населенных пунктов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(далее - Положения) определяют требования по технической эксплуатации систем водоснабжения и водоотведения населенных пунктов.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водоотведение – совокупность мероприятий, обеспечивающих сбор, транспортировку, очистку и сброс сточных вод через системы водоотведения в водные объекты, накопители сточных вод или на рельеф местности;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водоотведения населенных пунктов подразделяется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централизованную систему водоотведения – комплекс инженерных сетей и сооружений населенного пункта, предназначенный для сбора, очистки сточных вод, включая переработку иловых осадков, и сброса очищенных сточных вод в водные объекты, накопители сточных вод;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нецентрализованную систему водоотведения – систему водоотведения единичного водопотребителя или группы водопотребителей (выгребные ямы, септики, локальные очистные сооружения), не присоединенную к централизованной системе водоотведения населенных пунктов.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водоснабжение – совокупность мероприятий, обеспечивающих забор, хранение, подготовку, подачу и распределение водных ресурсов;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по водоснабжению и (или) водоотведению (далее – организация) – водохозяйственная организация, осуществляющая технологическую и техническую эксплуатацию систем водоснабжения и водоотведения в населенных пунктах, находящихся на ее балансе или иных законных основаниях;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питьевого водоснабжения населенных пунктов подразделяется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централизованную систему водоснабжения – комплекс инженерных сетей и сооружений, предназначенный для забора, подготовки, хранения, транспортировки, подачи и распределения питьевой воды водопотребителям;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нецентрализованную систему водоснабжения – водозаборные и водоочистные сооружения, предназначенные для забора, подготовки, хранения и подачи питьевой воды без транспортировки по трубопроводам.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Техническая эксплуатация систем водоснабжения и водоотведения населенных пунктов, осуществляется организацией по водоснабжению и (или) водоотведению и включает в себя организационно-технические мероприятия по осмотру, техническому обследованию, технологическому, техническому контролю, все виды ремонта, осуществляемые периодически по утвержденному плану технической эксплуатации, а также внеплановый ремонт по устранению аварий и неисправностей.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обеспечивает функционирование систем водоснабжения и водоотведения в соответствии с договором, заключенным между организацией по водоснабжению и (или) водоотведению и собственником систем водоснабжения и (или) водоотведения.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 надлежащей технической эксплуатации обеспечивает бесперебойную и безаварийную работу всех элементов: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системам водоснабжения: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водозаборных сооружений, очистных сооружений, водопроводных сетей и сооружений на них, насосных станций, регулирующих емкостей (резервуаров) и водонапорных башен, зон санитарной охраны;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системам водоотведения: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коллекторов и сетей водоотведения, насосных станций, очистных сооружений, выпусков сточных вод, накопителей сточных вод (при наличии).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Эксплуатация систем водоснабжения и водоотведения осуществляется организацией в соответствии с настоящими Правилами,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системами водоснабжения и водоотведения населенных пунктов утвержденными приказом Министра промышленности и строительства Республики Казахстан от 29 августа 2025 года № 340 (зарегистрирован в реестре государственной регистрации нормативных правовых актов № 36783), Правилами приема сточных вод в системы водоотведения населенных пунктов, утверждаемых уполномоченным органом в сфере жилищных отношений и жилищно-коммунального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382)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технической эксплуатации систем водоснабжения и водоотведения населенных пунктов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Материалы, оборудование, устройства и другие технические средства водоподготовки, предназначенные для использования в системах хозяйственно-питьевого водоснабжения в соответствии с разделом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(далее – Единый перечень) подлежат государственной регистрации в сфере санитарно-эпидемиологического благополучия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Аккредитованные лаборатории организации или иная аккредитованная лаборатория, с которой заключен договор, осуществляют контроль за качеством питьевой и сточных вод, и испытания полученной продукции в соответствии с Гигиеническим нормативом показателей безопасности хозяйственно-питьевого и культурно-бытового водопользования,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2022 года № ҚР ДСМ-138 (зарегистрирован в реестре государственной регистрации нормативных правовых актов № 30713) (далее - Гигиенические нормативы) и экологическим законодательством.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при предоставлении услуг водоснабжения и (или) водоотведении, осуществляет соблюдение обязательных требований Гигиенических нормативов и стандартов, Санитарных правил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 26 (зарегистрирован в реестре государственной регистрации нормативных правовых актов № 31934) (далее - Санитарные Правила), значений параметров потребительских свойств этих услуг, пределов их отклонений и условий договора.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стандартов качества питьевой воды и сточных вод обеспечивается при удовлетворительном состоянии инженерной инфраструктуры (мощности, состава и износа основных объектов и элементов систем водоснабжения и водоотведения).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услуг водоснабжения и водоотведения организация выявляет критические точки (узлы) технологического, эксплуатационного процесса и устанавливает параметры и условия наблюдения за ними.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Вся документация пересматривается по мере истечения срока действия, обновляется, в ее структуру вводятся параметры, ориентированные на обеспечение качества питьевой воды и очищенной сточной воды в соответствии с Гигиеническим нормативом и экологическим законодательством, с учетом назначения и области деятельности конкретного подразделения соответствующие Санитарным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организации постоянно осуществляется обслуживание и управление за контрольным, измерительным и испытательным оборудованием, средств измерений, предназначенными для подтверждения соответствия качества воды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 нормативам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средства измерения и оборудование должны соответствовать контрольным функциям.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Погрешность измерений допускается в пределах установленных границ (допустимые значения).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Закупка испытательного, измерительного оборудования и средств измерения производится при наличии сертификатов соответствия и прошедшие регистрацию в Государственном реестре средств измерений.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системах водоснабжения и (или) водоотведения суточной производительностью более 25 тысяч метров кубических в сутки, организации по водоснабжению и (или) водоотведению осуществляют поэтапный переход к управлению ими на основе внедрения современных геоинформационных технологий и гидравлического моделирования.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Организация, осуществляет контроль на всех этапах технологического цикла по обеспечению качества питьевой воды и очищенных сточных вод в соответствии с Гигиеническими нормативами и экологическим законодательством. Разрабатывает инструкции, содержащие мероприятия, направленные для обеспечения качества питьевой воды в требуемом объеме или очищенных сточных вод, сбрасываемых в водные объекты, в случаях несоответствия их качества установленным нормам и правилам.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устанавливает (определяет) потребность в специальной подготовке кадров. Разрабатывают планы подготовки, переподготовки специалистов различных уровней, подготавливают программы обучения специалистов различных уровней и профилей, в том числе по вопросам сертификации.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для обеспечения эффективной работы, достижения установленных показателей качества питьевой воды и очищенной сточной воды, потребительских свойств и режимов предоставления услуг осуществляют внедрение системы управления качеством на основе международного стандарта 180 (International Standard for Organization) серии 9001.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Производственная деятельность персонала, выполняющих эксплуатационные и ремонтные работы на сооружениях систем водоснабжения и водоотведения, регламентируется положением о структурном подразделении, должностными инструкциями, методическими рекомендациями, указаниями, приказами вышестоящих органов управления. Работа по обслуживанию оборудования и сооружений систем водоснабжения и водоотведения осуществляется круглосуточно соответствующими структурными подразделениями. Основой формирования структурных подразделений является их специализация по видам обслуживания оборудования, сооружений, видам работ, а также разделение обслуживания по территориальным районам (участкам).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имеет: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техническую, эксплуатационную и исполнительную документацию;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инвентаризации и паспортизации;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инструкции по эксплуатации объектов;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чертежи и исполнительная документация на строительство (реконструкцию) зданий, сооружений, оборудования, коммуникаций;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полные комплекты утвержденных технических проектов на строительство (реконструкцию) систем водоснабжения и водоотведения со всеми приложениями;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оперативные схемы систем водоснабжения и водоотведения населенного пункта в целом или его обособленных районов с указанием расположения всех сооружений, основных коммуникаций, средств регулирования, автоматизации и диспетчеризации в масштабе 1:2000-1:5000. На схеме наносится сетка с указанием номеров планшетов;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планшеты в масштабе 1:2000, выполненные на геодезической подоснове, размером 50 х 50 см (1 км 2).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планшетах наносятся все имеющиеся в натуре строения, подземные коммуникации и сооружения на них. При нанесении коммуникаций систем водоснабжения и водоотведения указываются диаметр, длина, материал трубопроводов, оборудование колодцев (камер), присоединения водопотребителей.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эффективной работы администрация организации: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повышение технических знаний эксплуатационного персонала за счет проведения технического обучения, инструктажа на рабочих местах, обмена передовым опытом, общественного разбора рационализаторских предложений и предложений по организации труда;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и обсуждение причин нарушений и аварий в работе сетей и сооружений и рассматривает мероприятия по их предотвращению с участием эксплуатационного персонала и ремонтных бригад;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 эксплуатационным персоналом и ремонтными бригадами занятия по обнаружению, локализации и ликвидации наиболее характерных аварий и противоаварийные тренировки;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соблюдает установленные лимиты водопользования;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проверяет знания нормативных документов по технической эксплуатации и правил техники безопасности рабочими и инженерно-техническим персоналом и проводит обучение;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условия для осуществления эксплуатации систем и сооружений водоснабжения и водоотведения в соответствии санитарно-эпидемиологическим, экологическими гигиеническим требованиям.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возникновении аварий на сооружениях, сетях, оборудовании систем водоснабжения и водоотведения организация принимает меры для незамедлительного обнаружения, локализации и полной ликвидации возникших аварий и их последствий.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аварийных ситуациях организация незамедлительно информирует местные исполнительные органы, территориальные подразделения ведомства уполномоченного органа санитарно-эпидемиологического благополучия населения.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Организация, обеспечивает бесперебойное водоснабжение водопотребителей при минимально свободных напорах для создания условий рационального использования воды в жилищном фонде и другими водопотребителями. Систематически осуществляет мониторинг расхода воды водопотребителями и требует от организаций, эксплуатирующих внутридомовые системы водоснабжения, сокращения утечек и поддержания фактических расходов воды на уровне утвержденных норм водопотребления.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сетях водоснабжения населенного пункта при максимальном хозяйственно-питьевом водопотреблении минимальный свободный напор на вводе в здание над поверхностью земли при одноэтажной застройке принимается не менее 10 м, при большей этажности на каждый этаж увеличивается на 4 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часы минимального водопотребления напор на каждый этаж, кроме первого, принимается равным 3 м, при этом обеспечивается подача воды в емкости для хранения.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отдельных многоэтажных зданий или группы их, расположенных в районах с меньшей этажностью застройки или на повышенных местах, допускается предусматривать местные насосные установки для повышения напора.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напор в сети у водоразборных колонок устанавливается не менее 10 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Организация, осуществляют измерения и учет расходов и объемов воды: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забираемой из природных источников водоснабжения или групповых систем водоснабжения;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подаваемой насосными станциями второго подъема;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потребляемой предприятиями и организациями;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потребляемой в жилых и общественных зданиях;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поквартирно.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Учету подлежат расходы и объемы сточных вод от водопотребителей и очищенных сточных вод, сбрасываемых в водные объекты.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обеспечивают полную автоматизацию, цифровизацию и диспетчеризацию на системах водоснабжения и (или) водоотведения для осуществления: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поддержания заданного технологического режима и нормативных условий работы сооружений установок основного и вспомогательного оборудования и коммуникаций;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сигнализации отклонений и нарушений от заданных режимов и условий работы сооружений, установок, оборудования и коммуникаций;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сигнализации возникновения аварийных ситуаций на контролируемых объектах, включая возникновение пожара;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возможности оперативного устранения отклонений и нарушений от заданных условий эксплуатации;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быстрой локализации и ликвидации аварий;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повышения технологической и санитарной надежности систем и сооружений.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Организация при эксплуатации контрольно-измерительных приборов и систем автоматизации: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поддерживает нормативные условия работы контрольно-измерительных приборов, устройств автоматики и телемеханики, микропроцессоров и компьютеров путем систематической проверки состояния, исправности, правильности показаний и функционирования датчиков, вторичных приборов, преобразователей, контролеров;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регулярно проверяет состояние и исправность систем сигнализации, блокировок, систем автоматического регулирования и управления;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неисправности в работе элементов системы автоматизации технологического процесса обеспечивает своевременное переключение на резервные элементы, либо переход на дистанционное, местное или ручное управление этим технологическим процессом;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 профилактику и ремонт систем, приборов и средств автоматизации и диспетчеризации контрольно-измерительных приборов в сроки, предусмотренные инструкциями или по утвержденным графикам;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калибровку и поверку средств измерения, автоматического контроля, регулирования и управления работой сооружений и оборудования, на которые установлены требования обязательной государственной поверки.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Оперативное руководство технической эксплуатацией обеспечивается диспетчерской службой организации водоснабжения и водоотведения, которая участвует в разработке эксплуатационных режимов систем водоснабжения и водоотведения, разрабатывает предложения по оптимизации режимов работы всей системы, а также отдельных ее объектов, обеспечивает оперативную связь с территориальными подразделениями ведомства уполномоченного органа в сфере гражданской защиты, местными исполнительными органами.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диспетчерском пункте организацией водоснабжения и водоотведения устанавливается круглосуточное дежурство по графику.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Система планово-предупредительного ремонта сооружений и оборудования организации водоснабжения и водоотведения включает организационно-технические мероприятия по надзору и уходу за сооружениями и всеми видами ремонта, осуществляемые периодически по заранее составленному плану в соответствии со строительные нормами "Организация и проведение планово-предупредительного ремонта водопроводно-канализационных сетей и сооружений СН РК 1.04-07-2001".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Технический надзор за строительством (расширением, реконструкцией, техническим перевооружением) систем водоснабжения и (или) водоотведения в целом и отдельных элементов или сооружений, осуществляет ответственный представитель, назначенный руководителем организации по водоснабжению и (или) водоотведению или привлеченный на договорной основе специалист (эксперт) инжиниринговой компании. Замечания и предложения представитель записывает в журнал строительства объекта, который ведет строительная организация.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Представитель, назначенный руководителем организации по водоснабжению и (или) водоотведению или привлеченный на договорной основе специалист (эксперт) инжиниринговой компании: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постоянное техническое сопровождение строительства объектов водоснабжения и водоотведения на всех стадиях (этапах) производства строительно-монтажных работ;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приостановлении работы и устранении обнаруженных дефектов и отклонений от проекта и технических условий с указанием конкретных сроков и способов их устранения;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в администрацию организации по согласованию с разработчиком проектно-сметной документации предложения по улучшению производства работ, направленных на снижение себестоимости строительства, использование передовых технологий, применение современных материалов;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приемке скрытых работ;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работе приемочных комиссий.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 при эксплуатации систем водоснабжения обеспечивает: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бесперебойную, надежную и эффективную работу всех элементов систем водоснабжения - водозаборных сооружений, очистных сооружений, водопроводных сетей, резервуаров и водонапорных башен, насосных станций;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производство и подачу питьевой воды в соответствии с санитарно-эпидемиологическими требованиями;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производственный контроль за качеством воды на всех этапах технологического цикла соответствии с Санитарным правилам "Санитарно-эпидемиологические требования к осуществлению производственного контроля",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62 (зарегистрирован в реестре государственной регистрации нормативных правовых актов № 32276) (далее - Санитарные правила производственного контроля);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приемку в эксплуатацию законченных строительством или реконструированных сооружений;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пробной и временной эксплуатации сооружений.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Эксплуатация водозаборных сооружений включает: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систематический контроль за состоянием источников водоснабжения и работой сооружений и оборудования, а также учет контролируемых показателей с регистрацией их в специальных журналах;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количества забираемой из источников воды и контролируемых показателей ее качества;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плановых осмотров и ремонтов сооружений и оборудования, своевременное устранение нарушений и аварий.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проведения наблюдений за работой сооружений персонал обеспечивается необходимыми контрольно-измерительными приборами, оборудованием, транспортом и плавательными средствами.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эксплуатации в техническую документацию водозаборных сооружений вносят данные о результатах плановых проверок, освидетельствований технического состояния сооружений, наблюдениях за режимом работы сооружений, анализах воды, а также сведения обо всех изменениях и переустройствах в схеме коммуникаций, замене оборудования и проведенных ремонтах.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процессе эксплуатации водозаборных сооружений поверхностных источников водоснабжения (речных русел, водохранилищ) организация: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систематическое наблюдение за состоянием источника водоснабжения (качество воды и санитарно-эпидемиологическое состояние водного объекта, уровень воды в нем, изменение фарватера, состояние берегов, движение наносов и заиление, зимний режим водного объекта - ледостав, ледоход, шуга, донный лед, состояние водной растительности);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постоянный технический контроль за работой водозаборных сооружений: водоприемников, ковшовой части, рыбо-шуго-наносозащитных устройств, самотечных и сифонных линий, берегового колодца и его элементов, насосных агрегатов, гидротехнических сооружений;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 своевременную промывку и очистку сооружений, оборудования и коммуникаций от наносов и засорений плавающими предметами, водорослями, льдом, шугой;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систематическое наблюдение за перепадом уровней в водоисточнике и водоприемном колодце на выходе самотечных или сифонных линий от водоприемников;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очищает решетки, сетки, объемные фильтры выносного затопленного или берегового водоприемника от засорения плавающими предметами, остатками водной растительности, льдом, шугой, а самотечные и сифонные трубопроводы, водоприемный колодец - от осадка, размещенные в нем сетки - от загрязнений;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очищает водоприемные ковши, дно перед береговыми совмещенными насосными станциями 1-ого подъема, вокруг выносных затопленных водоприемников от илистых отложений, донных наносов;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эффективное рыбо-шуго-наносоотведение от водоприемного фронта водозаборных сооружений различной конструкции.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наблюдения за уровнем воды в поверхностном источнике водоснабжения организуется водомерный пост.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процессе эксплуатации водозаборных сооружений подземных источников водоснабжения организация: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систематическое наблюдение за состоянием источника водоснабжения (уровней воды по наблюдательным скважинам режимной сети и качества подземных вод в пределах первого пояса зоны санитарной охраны);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постоянный контроль за работой водозаборных сооружений и оборудования (дебита эксплуатационных скважин и качества воды, откачиваемой из них, динамического уровня при работе водоподъемного оборудования и условно статического уровня при остановке скважины);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заданные режимы работы эксплуатационных скважин и насосных агрегатов.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использовании подземных вод, обезжелезиваемых непосредственно в пласте, персонал осуществляет постоянный технический контроль за состоянием системы аэрации воды, подаваемой в скважину, режимом подачи аэрированной воды, регламентом откачки и содержанием железа в откачиваемой воде.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снижении производительности скважин или ухудшении качества воды в них организация проводит специальное обследование скважин и принимает меры по их устранению. При невозможности добиться положительных результатов скважина подлежит тампонированию.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 ввода в эксплуатацию очистных сооружений проводятся пусконаладочные работы, выполняемые специализированными организациями.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до ввода в эксплуатацию очистных сооружений: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комплектацию кадрами специалистов, имеющими опыт работы на соответствующих должностях, проводит стажировку эксплуатационного персонала на аналогичных действующих сооружениях;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резерв оборудования, требуемый запас материалов, реагентов, защитных средств;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все технологические участки и структурные подразделения положениями о них, должностными инструкциями, плакатами по технике безопасности, журналами для регистрации эксплуатационных показателей очистных сооружений;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проверку готовности лабораторий к лабораторно-производственному и технологическому контролю;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инструктаж эксплуатационного персонала о целях и задачах пробной эксплуатации и технике безопасности при ее проведении.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Пробную эксплуатацию очистных сооружений производят при предусмотренном проектом эксплуатационном режиме (по расходам и технологии обработки воды). В процессе пробной эксплуатации проверяют работоспособность всех очистных сооружений, их элементов, коммуникаций, запорно-распределительного и контрольно-измерительного оборудования.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Сооружения биологической очистки вводятся в пробную эксплуатацию в теплое время года при гарантированной температуре сточных вод 10-12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после завершения наращивания биологической пленки или накопления активного ила в количестве, необходимом для осуществления проектного технологического режима.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пробной эксплуатации определяют временем достижения качества питьевой воды и степени очистки сточных вод удовлетворяющимсанитарно-эпидемиологическим требованиям.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подача водопроводной воды водопотребителям в период пробной эксплуатации.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пробной эксплуатации очистные сооружения по согласованию с территориальными подразделениями ведомств государственного органа в сфере санитарно-эпидемиологического благополучия населения вводятся во временную эксплуатацию.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Подача питьевой воды водопотребителю в период временной эксплуатации осуществляется не ранее, чем через двадцать четыре часа после ее начала, установления всех нормативных показателей качества воды.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временной эксплуатации: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производится технологическая наладка очистных сооружений;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отрабатываются заданные проектом эксплуатационные режимы;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уточняются дозы применяемых реагентов;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проводятся испытания сооружений на проектную производительность и форсированные режимы (на случай аварии);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выявляются и устраняются недостатки в работе очистных сооружений, коммуникаций, запорно-регулирующего оборудования и средств контроля и автоматизации.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на проектную производительность и наладку очистных сооружений водоснабжения осуществляют во все характерные по изменению качества воды в источнике в течение года.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малых объемах сточных вод поступающих на очистные сооружения, чем предусмотрено проектом, предусматривается поэтапная наладка и пуск в эксплуатацию очистных сооружений.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Контроль качества воды по физико-химическим, микробиологическим, паразитологическим, радиологическим и органолептическим показателям проводится аккредитованной лабораторией в местах водозаборов, в процессе ее обработки, перед поступлением в сеть, а также в самой сети по утвержденному графику.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Организация проводит все виды окончательного контроля и лабораторных исследований питьевой воды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Гигиенических нормативов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Производственный контроль организуется на всех этапах и стадиях обработки воды согласно Санитарных правил производственного контроля. Систематический анализ результатов производственного контроля направлен на своевременное обнаружение нарушений в технологии очистки воды, предупреждение поступления в резервуары чистой воды, не отвечающей по своим показателям санитарно-эпидемиологическим требованиям, Гигиеническим нормативам, и на интенсификацию работы водоочистной станции.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зависимости от производительности очистных сооружений и степени сложности применяемой технологии обработки воды для производственного контроля создаются физико-химическая, бактериологическая, паразитологическая, радиологическая, гидробиологическая, технологическая и другие лаборатории, а также отдел контрольно-измерительных приборов и автоматизации.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организации производственного контроля по радиологическим показателям исследования проводятся на договорной основе в аккредитованных лабораториях.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Объем и график работы производственного контроля определяются с учетом местных условий и утверждаются руководителем организации по согласованию с органами государственного санитарно-эпидемиологического надзора.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Эксплуатация водоочистных установок заводского изготовления на водопроводах с производительностью до 5,0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осуществляется на основании паспортов и инструкций по эксплуатации, входящих в комплект поставки.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постоянной эксплуатации работу очистных сооружений учитывают путем регулярных записей в журналах на бумажном носителе и электронном виде: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технической эксплуатации, где ежедневно регистрируют количество очищенной воды и обработанных осадков; количество израсходованных реагентов и их дозы; количество воды, израсходованной на собственные нужды; наименования сооружений, агрегатов и оборудования, находящихся в работе, очистке, ремонте;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анализов, куда ежедневно вносят результаты анализов по определению состава поступающих и очищенных вод, а также воды на отдельных стадиях ее очистки, данные анализа сырых и обработанных осадков;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учета использования материалов, где ведутся записи о поступлении и расходовании реагентов и других материалов, хранящихся на складах очистных сооружений.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очистных сооружениях производительностью более 25 тысяч метров кубических в сутки оперативная документация и журналы ведутся в электронном виде.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Производственный контроль организуется на всех этапах и стадиях очистки сточных вод и обработки осадков для оценки качественных и количественных показателей работы сооружений.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процессе эксплуатации очистных сооружений постоянно анализируются результаты производственного контроля для обеспечения наиболее высоких технико-экономических показателей работы сооружений, совершенствования технологических процессов, уточнения доз применяемых реагентов для очистки сточных вод санитарно-эпидемиологическим требованиям.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Технологический контроль обеспечивает всестороннюю оценку технологической эффективности работы очистных сооружений по требуемой степени очистки воды и обработки осадков.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весь комплекс и каждое сооружение в отдельности составляется технологический паспорт с указанием технических данных, проектной и фактической производительности сооружений.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Эксплуатацию всех типов компактных установок осуществляют в соответствии с инструкциями заводов-изготовителей или фирм-поставщиков.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Техническая эксплуатация водопроводной сети осуществляется по средствам: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технического надзора за состоянием и сохранностью сети, сооружений, устройств и оборудования на ней, технического содержания сети;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совместно с другими подразделениями организации по водоснабжению и (или) водоотведению мероприятий по совершенствованию системы подачи и распределения воды, а также мероприятий по предотвращению перерывов в подаче воды в неблагоприятно расположенные районы и микрорайоны при аварийных ситуациях, выполнение переключений на сети в соответствии с указанием диспетчера для установления режима работы системы оптимального при фактическом водопотреблении и его прогнозируемых изменениях в предстоящем периоде времени, подготовки информации по техническому состоянию сети, насосных станций и регулирующих емкостей при нормальных и аварийных режимах работы системы, проведение натурных измерений расходов воды и давлений, сопоставления данных измерений с результатами расчетов для проверки соответствия расчетной схемы фактическому техническому состоянию системы и фактическому водопотреблению в период проведения натурных измерений;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планово-предупредительного и капитального ремонта на сети, ликвидации аварий;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ведения технической документации и отчетности;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анализа условий работы сети, подготовки предложений по совершенствованию системы и управлению ее работой, применению новых типов конструкций труб и трубопроводной арматуры, новых методов восстановления и ремонта трубопроводов;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сбора, хранения и систематизации данных по всем повреждениям и авариям на сети, сооружениях на ней с целью анализа их причин, оценки и контроля показателей надежности;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обеспечения эффективного функционирования установок электрозащиты.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Эксплуатацию водопроводной сети производят службы, которые в зависимости от протяженности сети и объемов работ используются в виде участков, управлений, служб сети, а для крупных городов - в виде самостоятельных эксплуатационно-аварийных производственных управлений с подразделением на районные эксплуатационные участки водопроводной сети.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Распределение водопроводной сети производят с таким расчетом, чтобы протяженность сети района не превышала 300-350 км, а расстояние до наиболее удаленной точки сети не более 10 км.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Технический контроль за состоянием сети осуществляется путем осмотра трубопроводов и проверки действия сооружений и оборудования сети.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 основе результатов осмотров и проверки действия оборудования, оценки уровня его надежности разрабатывают и выполняют мероприятия по техническому содержанию сети, проведению профилактических, текущих и капитальных ремонтов.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 профилактическому обслуживанию относится проведение мероприятий по предохранению устройств и оборудования на сети от замерзания (постановка и снятие утепления, отколка льда).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Данные осмотров и профилактического обслуживания с проверкой состояния сооружений, действия оборудования и устройств на сети используют при составлении дефектных ведомостей, разработке проектно-сметной документации и для производства планово-предупредительных и капитального ремонтов.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 планово-предупредительному ремонту на сети относятся: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мероприятия - промывка и прочистка сети, околка льда, очистка колодцев и камер от грязи, откачка воды;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ремонтные работы - замена люков, скоб, ремонт горловины колодца, подъем и спуск люков.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 капитальному ремонту на сети относятся работы по: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сооружению новых, либо полной или частичной реконструкции колодцев (камер);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прокладке отдельных участков линий с полной или частичной заменой труб;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замене гидрантов, водоразборных колонок, задвижек, поворотных затворов, вантузов, другого оборудования или их изношенных частей;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ремонту отдельных сооружений на сети, устройств и оборудования по очистке и защите трубопроводов от обрастания внутренней поверхности труб;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защите сети от коррозии и электрокоррозии блуждающими токами;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ликвидации повреждений дюкеров и переходов путей.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Сети водоотведения организации (далее - сети) обеспечивает отведение сточных вод населенного пункта на очистные сооружения и сброс их после очистки в водный объект или отведение для последующего использования.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Техническая эксплуатация сети включает: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контроль за состоянием и сохранностью сети, устройств и оборудования на ней, техническое содержание сети;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устранение засоров и излива сточных вод на поверхность;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возможных аварийных ситуаций (просадка, повреждение труб, колодцев, камер, запорно-регулирующей арматуры и т.п.) и их ликвидация;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профилактический, текущий и капитальный ремонты, реновацию трубопроводов, каналов;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технический контроль за эксплуатацией сети и сооружений абонентов согласно договорам;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технический контроль за строительством сети, приемка в эксплуатацию новых и реконструированных линий;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отчетной и технической документации;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изучение режимов работы сети;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разработку перспективных планов развития сети.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 основании данных наружного и технического осмотров сети составляют дефектные ведомости, разрабатывают сметы и производят текущий и капитальный ремонты.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Обеззараживание питьевой воды и сточных вод обеспечивает величины микробиологических показателей качества питьевой воды и сточных вод, удовлетворяющих санитарно-эпидемиологическим требованиям и Гигиенических нормативов.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эксплуатации систем обеззараживания воды и сточных вод организация: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поддерживает заданный режим работы основного и вспомогательного оборудования, обеспечивает их безаварийную работу;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следит за соблюдением установленного расхода обеззараживающего агента;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концентрацию остаточного хлора в воде (сточная вода) в установленном интервале времени;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ревизию хлораторов и запорной арматуры не реже 1 раза в квартал (с заменой сальниковой набивки), ревизию грязевиков - не реже 1 раза в два года при двух хлораторах и ежегодно - при большем числе хлораторов;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по графику выполняет планово-предупредительные ремонты оборудования;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периодически отбирает пробы воды после обеззараживания для ее микробиологического анализа;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следит за показаниями контрольно-измерительных приборов и функционированием средств автоматизации;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к устранению неполадок в работе установок;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следит за работой систем вентиляции, в том числе аварийной;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следит за системой контроля содержания хлора в воздухе рабочей зоны;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учет расхода реагентов, электроэнергии, воды на собственные нужды установок для обеззараживания;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требования техники безопасности.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Сооружения и установки для обработки осадков природных и сточных вод обеспечивают прием и обработку образующихся осадков, их стабилизацию, обезвоживание и обеззараживание для последующей утилизации.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Водопроводные насосные станции обеспечивают бесперебойную подачу воды потребителю при соблюдении заданного напора в контрольных точках водопроводной сети в соответствии с реальным режимом водопотребления и с учетом необходимости минимизации затрат по электроэнергии.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Насосные станции водоотведения обеспечивают бесперебойную перекачку сточных вод в соответствии с режимом водоотведения.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Организация устанавливает эксплуатационные режимы работы насосных станций. Оперативное управление режимами работы станций осуществляется диспетчерской службой.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насосных станций взаимоувязываются с режимами работы системы водоснабжения и водоотведения в целом, с учетом режимов работы остальных сооружений: сетей водоснабжения и водоотведения, резервуаров, очистных сооружений.</w:t>
      </w:r>
    </w:p>
    <w:bookmarkEnd w:id="2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