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405" w14:textId="dd86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требований об остановке автомобильного транспортного средства и о доставке автомобильного транспортного средства, а также Правил заполнения акта об остановке автомобильного транспортного средства и его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октября 2025 года № 621. Зарегистрирован в Министерстве юстиции Республики Казахстан 24 октября 2025 года № 37224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об остановке автомобильного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требования о доставке автомобильного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заполнения акта об остановке автомобильного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акта об остановке автомобильного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621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об остановке автомобильного транспортного средства</w:t>
      </w:r>
    </w:p>
    <w:bookmarkEnd w:id="11"/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"______" _______20_______ года №____________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требованию органа государственных доходов лицо, управляющее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транспортным средством, обязано остановить автомобильное транспортное средство.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чем, Вам необходимо остановить автомобильное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автомобильного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предоставить доступ к нему и находящимся в нем товарам, предъявить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них должностному лицу органа государственных доходов, включенному в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мобильной группы (далее – должностное лицо), для проведения таможенного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остановки: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района, населенного пункта,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автомобильной дороги с указанием километра)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для остановки автомобильного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остановки: _________ часов __________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остановке автомобильного транспортного средства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 проверку таможенных, иных документов и (или) сведений, применяет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таможенного контроля и (или) меры, обеспечивающие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контроля,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заинтересованное лицо имеет право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(бездействие) должностных лиц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имя, отчество), должность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Требование вручено лицу, управляющему автомобильным транспортным 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621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доставке автомобильного транспортного средства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"____" ____________20___ года №___________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управляющее автомобильным транспортным средством, по требованию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органа государственных доходов, включенного в состав мобильной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должностное лицо), доставляет автомобильное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находящиеся в нем товары в место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чем, Вам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имя, отчество) лица,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автомобильным транспортным средством, удостоверение личности (паспорт)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контактный телефон, адрес электронной почты) необходимо 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автомобильное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об автомобильном транспортном средстве (государственный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транспортного средства и прицепа, марка, модель)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находящиеся в нем товары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товаров, их количество и вес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представленным документам)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место 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и наименование постоянной или временной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контроля,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доставка автомобильного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и находящихся в нем товаров в место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лицом, управляющим автомобильным транспортным средством,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сопровождении должностных лиц в порядке, определяемом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принятия такого требования послужили результаты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таможенных, иных документов и (или)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акта об остановке автомобильного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решения о проведении таможенного досмотра и (или) таможенного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решения о проведении таможенного досмотра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осмотра)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Доставка начата: _______ часов 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 должностного лица,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требования вручен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лица, управляющего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транспортным средством,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621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заполнения акта об остановке автомобильного транспортного средства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заполнения акта об остановке автомобильного транспортного средства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 Казахстан "О таможенном регулировании в Республике Казахстан" (далее – Кодекс) и определяют порядок заполнения акта об остановке автомобильного транспортного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акт).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остановкой автомобильного транспортного средства понимается преднамеренное прекращение движения транспортного средства, в том числе не осуществляющего международные перевозки товаров, вне зоны таможенного контроля, для проведения таможенного контроля в целях проверки соблюдения международных договоров Республики Казахстан, таможенного законодательства Евразийского экономического союза (далее – ЕАЭС), таможенного и иного законодательства Республики Казахстан.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акта об остановке автомобильного транспортного средства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 составляется по результатам проверки таможенных, иных документов и (или) сведений, проведенной при остановке автомобильных транспортных средств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проверка).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и подписывается должностным лицом органа государственных доходов, включенным в состав мобильной группы (далее – должностное лицо), в 2 (двух) экземплярах.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экземпляр приобщается к материалам акта, 2 (второй) экземпляр такого акта вручается лицу, управляющему автомобильным транспортным средством (далее – водитель), под роспись.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регистрируется должностным лицом в специальном журнале регистрации, который заводится на календарный год, и пронумеровывается, прошнуровывается и скрепляется подписью руководителя (лица, его замещающего) органа государственных доходов и печатью органа государственных доходов.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акте указываются следующие сведения: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составления акта;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дата и время остановки автомобильного транспортного средства;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органа, осуществляющего проверку;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номер требования об остановке автомобильного транспортного средства;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остановки автомобильного транспортного средства;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должность, фамилия, имя и отчество (если оно указано в документе, удостоверяющем личность) (далее – фамилия, имя, отчество) должностного лица;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водителе (фамилия, имя, отчество, номер и дата удостоверения личности (паспорта) и водительского удостоверения на право управления транспортным средством либо временного удостоверения, выданного взамен водительского удостоверения);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отправителе товаров, а также о лице, обладающем полномочиями в отношении товаров или которым приобретены такие товары, при наличии таких сведений в предоставленных товаросопроводительных документах;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автомобильном транспортном средстве (государственный регистрационный номер транспортного средства, марка, модель, вид транспортного средства, свидетельства о государственной регистрации транспортного средства);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об использовании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технических средств;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применении иных форм таможенного контроля,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мер, обеспечивающих проведение таможенного контроля,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выявленных фактов и (или) признаков, свидетельствующих о возможных нарушениях международных договоров Республики Казахстан, таможенного законодательства ЕАЭС, таможенного и (или) иного законодательства Республики Казахстан либо сведения об отсутствии таковых;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выводы по результатам проверки.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при неустановлении нарушений международных договоров Республики Казахстан, таможенного законодательства ЕАЭС, таможенного и иного законодательства Республики Казахстан в акт вносится соответствующая запись.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отказе водителя от получения акта должностное лицо делает об этом соответствующую запись в таком акте.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621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остановке автомобильного транспортного средства</w:t>
      </w:r>
    </w:p>
    <w:bookmarkEnd w:id="40"/>
    <w:p>
      <w:pPr>
        <w:spacing w:after="0"/>
        <w:ind w:left="0"/>
        <w:jc w:val="both"/>
      </w:pPr>
      <w:bookmarkStart w:name="z53" w:id="41"/>
      <w:r>
        <w:rPr>
          <w:rFonts w:ascii="Times New Roman"/>
          <w:b w:val="false"/>
          <w:i w:val="false"/>
          <w:color w:val="000000"/>
          <w:sz w:val="28"/>
        </w:rPr>
        <w:t>
      "____" __________ 20_____ года № _____________ время: ___ часов ___ минут.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остановки: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района, населенного пункта, наименование автомобильной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километра)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остановки: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требования об остановке автомобильного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таможенном регулировании в Республике Казахстан"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проверка таможенных, иных документов и (или) сведений при остановке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(государственный регистрационный номер транспортного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модель, марка, вид транспортного средства, номер свидетельства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остановки автомобильного транспортного средства, 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Кодекса: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водителе: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(далее – фамилия, имя, отчество), номер и дата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 (паспорта) и водительского удостоверения на право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транспортным средством либо временного удостоверения, выданного взамен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водительского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отправителе товаров, а также о лице, обладающем полномочиями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товаров или которым приобретены такие товары, при наличии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в предоставленных товаросопроводительных документах: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применении иных норм таможенного контроля и (или) 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 проведение таможенного контроля, а также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наложении средств идентификации (при их применении)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средств (при их использовании):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представленных документах: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проверки установлено: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выявленных признаков (фактов) и (или) признаков,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свидетельствующих о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нарушениях международных договоров Республики Казахстан,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Евразийского экономического союза, таможенного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законодательства Республики Казахстан либо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отсутствии таковых)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результатам проверки: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должностного лица,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Вручено водителю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