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ac35" w14:textId="005a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27 февраля 2015 года № 18-03/159 "Об утверждении Правил установления ограничений и запретов на пользование объектами животного мира, их частей и дериватов"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23 октября 2025 года № 283. Зарегистрирован в Министерстве юстиции Республики Казахстан 24 октября 2025 года № 37223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18-03/159 "Об утверждении Правил установления ограничений и запретов на пользование объектами животного мира, их частей и дериватов" (зарегистрирован в Реестре государственной регистрации нормативных правовых актов № 10845) внести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ограничений и запретов на пользование объектами животного мира, их частей и дериватов, утвержденный указанным приказом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территориальности: на всей территории Республики Казахстан, в административных границах отдельных территориальных единиц или их части, а также на отдельных охотничьих угодьях и (или) его участках;".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