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241" w14:textId="53a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21 сентября 2022 года № 295 "Об утверждении Инструкции по созданию электронных земельно-кадастровых 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390. Зарегистрирован в Министерстве юстиции Республики Казахстан 24 октября 2025 года № 37220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сентября 2022 года № 295 "Об утверждении Инструкции по созданию электронных земельно-кадастровых карт" (зарегистрирован в Реестре государственной регистрации нормативных правовых актов № 29862)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электронных земельно-кадастровых карт,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Создание электронных земельно-кадастровых карт осуществляется Государственной корпорацией "Правительство для граждан" на основании договора, заключаемого с центральным уполномоченным органом по управлению земельными ресурсами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электронных земельно-кадастровых карт учетных кварталов административно-территориальных единиц составляется план-график, в котором указываются действующие электронные земельно-кадастровые карты учетных кварталов административно-территориальных единиц и вновь созданные административно-территориальные единицы.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границ административно-территориальных единиц на вновь созданный учетный квартал или учетный квартал, границы которого изменены, создается новая электронная земельно-кадастровая карта.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электронных земельно-кадастровых карт: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административно-территориальном устройстве Республики Казахстан" (далее – Закон об административно-территориальном устройстве) – 4-6 лет;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пунктах, указанных в подпунктах 3), 4) и 5)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административно-территориальном устройстве – 7-10 лет.".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