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77bbb" w14:textId="3e77b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Правления Национального Банка Республики Казахстан и структурных элементов некоторых постановлений Правления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21 октября 2025 года № 64. Зарегистрировано в Министерстве юстиции Республики Казахстан 24 октября 2025 года № 37215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Правление Национального Банка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постановление Правления Национального Банка Республики Казахстан и структурные элементы некоторых постановлений Правления Национального Банка Республики Казахстан по Перечню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бухгалтерского учета Национального Банка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совместно с Юридическим департаментом Национального Банка Республики Казахстан государственную регистрацию настоящего постановления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официальном интернет-ресурсе Национального Банка Республики Казахстан после его официального опубликования;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постановления представление в Юридический департамент Национального Банка Республики Казахстан сведений об исполнении мероприятия, предусмотренного подпунктом 2) настоящего пункта.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Председателя Национального Банка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подлежит официальному опубликованию и вводится в действие с 1 января 2026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Национального Банка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Сулейменов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Национального Банка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октября 2025 года № 64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постановления Правления Национального Банка Республики Казахстан и структурных элементов некоторых постановлений Правления Национального Банка Республики Казахстан, признаваемых утратившими силу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Правления Национального Банка Республики Казахстан от 26 февраля 2018 года № 39 "Об установлении формы и содержания контрольного чека аппаратно-программных комплексов, применяемых банками, организациями, осуществляющими отдельные виды банковских операций, и филиалами банков - нерезидентов Республики Казахстан" (зарегистрировано в Реестре государственной регистрации нормативных правовых актов под № 16639).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автоматизации ведения бухгалтерского учета, являющегося приложением к постановлению Правления Национального Банка Республики Казахстан от 21 сентября 2020 года № 108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автоматизации ведения бухгалтерского учета" (зарегистрировано в Реестре государственной регистрации нормативных правовых актов под № 21276).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постановлений Правления Национального Банка Республики Казахстан, в которые вносятся изменения и дополнения по вопросам ведения бухгалтерского учета и представления финансовой отчетности, являющегося приложением к постановлению Правления Национального Банка Республики Казахстан от 19 декабря 2022 года № 122 "О внесении изменений и дополнений в некоторые постановления Правления Национального Банка Республики Казахстан по вопросам ведения бухгалтерского учета и представления финансовой отчетности" (зарегистрировано в Реестре государственной регистрации нормативных правовых актов под № 31303).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