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1e8e" w14:textId="7ce1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23 октября 2025 года № 112. Зарегистрирован в Министерстве юстиции Республики Казахстан 24 октября 2025 года № 37213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 № 112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проектов" (зарегистрирован в Реестре государственной регистрации нормативных правовых актов за № 11854).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12426).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 (зарегистрирован в Реестре государственной регистрации нормативных правовых актов за № 13095).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15 августа 2016 года № 372 "О внесении изменений в приказ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концессионных проектов" (зарегистрирован в Реестре государственной регистрации нормативных правовых актов за № 14237).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2016 года № 533 "О внесении изменений и дополнения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14805).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20 апреля 2018 года № 160 "О внесении изменения в приказ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проектов" (зарегистрирован в Реестре государственной регистрации нормативных правовых актов за № 16862).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июля 2018 года № 248 "О внесении изменений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17237).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октября 2018 года № 29 "О внесении изменений в приказ исполняющего обязанности Министра национальной экономики Республики Казахстан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 (зарегистрирован в Реестре государственной регистрации нормативных правовых актов за № 17782).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июня 2019 года № 55 "О внесении изменения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18836).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января 2020 года № 1 "О внесении изменения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19823).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декабря 2020 года № 91 "О внесении изменения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21781).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ноября 2021 года № 101 "О внесении изменений в приказ исполняющего обязанности Министра национальной экономики Республики Казахстан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 (зарегистрирован в Реестре государственной регистрации нормативных правовых актов за № 25104).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ноября 2022 года № 79 "О внесении изменений в приказы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проектов" и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 (зарегистрирован в Реестре государственной регистрации нормативных правовых актов за № 30536).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января 2023 года № 6 "О внесении изменений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31745).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16 октября 2024 года № 92 "О внесении изменений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35271).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изменения, утвержденного приказом Заместителя Премьер-Министра – Министра национальной экономики Республики Казахстан от 20 января 2025 года № 3 "О внесении изменений в некоторые приказы Министра национальной экономики Республики Казахстан и признании утратившими силу некоторых приказов" (зарегистрирован в Реестре государственной регистрации нормативных правовых актов за № 35664).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