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58b43" w14:textId="9e58b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Заместителя Премьер-Министра Республики Казахстан - Министра сельского хозяйства Республики Казахстан от 30 января 2019 года № 41 "Об утверждении типового договора временного возмездного землепользования (аренды) земельного участка сельскохозяйственного назначения для ведения крестьянского или фермерского хозяйства, сельскохозяйственного производства"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22 октября 2025 года № 388. Зарегистрирован в Министерстве юстиции Республики Казахстан 23 октября 2025 года № 37204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30 января 2019 года № 41 "Об утверждении типового договора временного возмездного землепользования (аренды) земельного участка сельскохозяйственного назначения для ведения крестьянского или фермерского хозяйства, сельскохозяйственного производства" (зарегистрирован в Реестре государственной регистрации нормативных правовых актов под № 18267)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временного возмездного землепользования (аренды) земельного участка сельскохозяйственного назначения для ведения крестьянского или фермерского хозяйства, сельскохозяйственного производства: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В случае неуплаты платы за пользование земельным участком в сроки, оговоренные в </w:t>
      </w:r>
      <w:r>
        <w:rPr>
          <w:rFonts w:ascii="Times New Roman"/>
          <w:b w:val="false"/>
          <w:i w:val="false"/>
          <w:color w:val="000000"/>
          <w:sz w:val="28"/>
        </w:rPr>
        <w:t>статье 622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Казахстан, Арендатор уплачивает пеню. Пеня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и </w:t>
      </w:r>
      <w:r>
        <w:rPr>
          <w:rFonts w:ascii="Times New Roman"/>
          <w:b w:val="false"/>
          <w:i w:val="false"/>
          <w:color w:val="000000"/>
          <w:sz w:val="28"/>
        </w:rPr>
        <w:t>статьей 85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начисляется за каждый день просрочки исполнения налогового обязательства по уплате платежа в бюджет, начиная со дня, следующего за днем срока уплаты платежа в бюджет, включая день уплаты, в размере 1,25-кратной базовой ставки Национального Банка Республики Казахстан на каждый день просрочки.";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"Настоящий Договор вступает в силу с момента заключения, подлежит обязательной регистрации в Государственной корпорации "Правительство для граждан" и действует не менее одного года с "__" ______20__ года по с "___" ______20__ года.".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сельского хозяйства Республики Казахстан после его официального опубликования.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 1 января 2026 года и подлежит официальному опубликованию.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