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41cc" w14:textId="fba4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2025 года № 391. Зарегистрирован в Министерстве юстиции Республики Казахстан 23 октября 2025 года № 37199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февраля 2018 года № 90 "Об утверждении перечня выполняемых работ и (или) оказываемых услуг сельскохозяйственными кооперативами своим членам в целях осуществления ими оборотов" (зарегистрирован в Реестре государственной регистрации нормативных правовых актов № 16610);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февраля 2018 года № 92 "Об утверждении перечня работ (услуг), включая вспомогательные, выполняемые (оказываемые) сельскохозяйственными кооперативами для своих членов, а также перечня товаров, реализуемых сельскохозяйственными кооперативами своим членам" (зарегистрирован в Реестре государственной регистрации нормативных правовых актов № 16606).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