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9ca2" w14:textId="31c9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разрешения на производство интродукции, реинтродукции и гибридизации рыб и других водных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октября 2025 года № 385. Зарегистрирован в Министерстве юстиции Республики Казахстан 23 октября 2025 года № 37197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производство интродукции, реинтродукции и гибридизации рыб и других водных животных".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сельского хозяйства Республики Казахстан после дня его первого официального опубликования.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 № 385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разрешения на производство интродукции, реинтродукции и гибридизации рыб и других водных животных"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государственной услуги "Выдача разрешения на производство интродукции, реинтродукции и гибридизации рыб и других водных животных" (далее – Правила) разработаны в соответствии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и определяют порядок оказания государственной услуги "Выдача разрешения на производство интродукции, реинтродукции и гибридизации рыб и других водных животных" (далее – государственная услуга).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рыбного хозяйства (далее – уполномоченный орган) – центральный исполнительный орган, осуществляющий руководство в области охраны, воспроизводства и использования рыбных ресурсов и других водных животных, а также в пределах своих полномочий межотраслевую координацию;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− портал) −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цифровая подпись (далее − ЭЦП) −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ведомства уполномоченного органа (далее – услугодатель) физическим и (или) юридическим лицам (далее – услугополучатель) в соответствии с Правилами.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основных требований к оказанию государственной услуги "Выдача разрешения на производство интродукции, реинтродукции и гибридизации рыб и других водных животных" (далее – Перечень)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Прием заявления о выдаче разрешения на производство интродукции, реинтродукции и гибридизации рыб и других водных животных (далее –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документов, указанных в пункте 8 Перечня, и выдача результата оказания государственной услуги осуществляется через портал.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и (или) документов с истекшим сроком действия, услугодатель отказывает в приеме заявления.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Справка о государственной регистрации (перерегистрации) юридического лица, сведения о документах, удостоверяющих личность, о регистрации индивидуального предпринимателя,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личный кабинет направляется статус о принятии запроса оказания государственной услуги и уведомление с указанием даты и времени оказания государственной услуги.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результата оказания государственной услуги осуществляется следующим рабочим днем.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 канцелярии услугодателя осуществляет прием, регистрацию документов, указанных в пункте 8 Перечня в информационную систему "Государственная база данных "Е-лицензирование" (далее – ГБД "Е-лицензирование") и передает их услугодателю, либо лицу, его замещающему в день приема документов.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 в течение 2 (двух) рабочих дней с момента регистрации документов проверяет полноту представленных документов.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отсутствии оснований для отказа в оказании государственной услуги, работник услугодателя рассматривает представленные услугополучателем документы и формирует разрешение на производство интродукции, реинтродукции и гибридизации рыб и других водных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 ГБД "Е-лицензирование".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личном кабинете услугополучателя в форме электронного документа, подписанного ЭЦП уполномоченного лица услугодателя.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разрешения не превышает одного календарного года.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наличии оснований для отказа в оказании государственной услуги, услугополучателю направляется уведомление о предварительном решении об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где указывается время и место (способ) проведения заслушивания для возможности выразить услугополучателю позицию по предварительному решению.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выдаче разрешения на производство интродукции, реинтродукции и гибридизации рыб и других водных животных, либо о мотивированном отказе в оказании государственной услуги.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документа, подписанного ЭЦП руководителя услугодателя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основаниям, указанным в пункте 9 Перечня.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сбое информационной системы, услугодатель в течение 2 (двух) часов с момента обнаружения сбоя уведомляет работника структурного подразделения услугодателя, ответственного за информационно-коммуникационную инфраструктуру.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за информационно-коммуникационную инфраструктуру составляет протокол о технической проблеме и подписывает его услугодателем.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Жалоба на решение, действие (бездействие)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РК), услугодатель направляет ее в орган, рассматривающий жалобу, в течение 3 (трех) рабочих дней со дня поступления. Жалоба услугодателем не направляется в орган, рассматривающий жалобу,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услугополучателя в соответствии с пунктом 2 статьи 25 Закона подлежит рассмотрению: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– в течение 5 (пяти) рабочих дней со дня ее регистрации;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причины продления.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иное не предусмотрено законом, обращение в суд допускается после обжалования в досудебном порядке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интродукции,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реинтродукции и гибридизации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 и других водных животных"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разрешения на производство интродукции, реинтродукции и гибридизации рыб и других водных животных"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разрешения на производство интродукции, реинтродукции и гибридизации рыб и других водных животных"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Территориальные подразделения ведомства уполномоченного органа в области рыбного хозяйства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производство интродукции, реинтродукции и гибридизации рыб и других водных животных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заявки и выдача результата оказания государственной услуги осуществляются следующим рабочим днем);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– с понедельника по пятницу включительно с 9.00 часов до 18.30 часов с перерывом на обед с 13.00 часов до 14.30 часов, за исключением воскресенья и праздничных дней, согласно трудовому законодательству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официальном интернет-ресурсе соответствующего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выдаче разрешения на производство интродукции, реинтродукции и гибридизации рыб и других водных животных по форме согласно приложению 2 к Правилам в форме электронного документа, удостоверенного электронной цифровой подписью услугополучателя;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биологического обоснования на пользование животным миром.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государственной регистрации (перерегистрации) юридического лица, сведения о документах, удостоверяющих личность, о регистрации индивидуального предпринимателя,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стадии исполнения государственной услуги в режиме удаленного доступа посредством "личного кабинета" портала, и единого контакт-центра.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справочных служб по вопросам оказания государственных услуг: 1414, 8 800 080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интродукции,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реинтродукции и гибридизации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 и других водных животных"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номер телефона и факса)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Заявление о выдаче разрешения на производство интродукции, реинтродукции 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гибридизации рыб и других водных животных</w:t>
      </w:r>
    </w:p>
    <w:bookmarkEnd w:id="54"/>
    <w:p>
      <w:pPr>
        <w:spacing w:after="0"/>
        <w:ind w:left="0"/>
        <w:jc w:val="both"/>
      </w:pPr>
      <w:bookmarkStart w:name="z68" w:id="55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Прошу выдать разрешение на производство интродукции, реинтродукции и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гибридизации рыб и других водных животных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Цель проведения интродукции, реинтродукции и гибридизации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рыбы и другого водного животного______________________________________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и вес рыбы и другого водного животного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Сроки проведения интродукции, реинтродукции и гибридизации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Район проведения интродукции, реинтродукции и гибридизации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Согласен(на)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содержащихся в информационных системах.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наличии)), электронная цифровая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интродукции, реинтродукции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гибридизации рыб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животных"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Разрешение на производство интродукции, реинтродукции и гибридизации рыб и других водных животных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ведомства уполномоченного органа в области рыбного хозяйства на государственном языке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ведомства уполномоченного органа в области рыбного хозяйства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производство ________________________ №_______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(дата выдачи)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услугополучателя)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 Комитета рыбного хозяйства Министерства сельского хозяйства Республики Казахстан в соответствии с Вашим заявлением № (номер заявления) от (дата заявления) касательно выдачи разрешения на производство _______________ сообщает (текст)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интродукции,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реинтродукции и гибридизации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 и других водных животных"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предварительном решении об отказе в оказании государственной услуги</w:t>
      </w:r>
    </w:p>
    <w:bookmarkEnd w:id="58"/>
    <w:p>
      <w:pPr>
        <w:spacing w:after="0"/>
        <w:ind w:left="0"/>
        <w:jc w:val="both"/>
      </w:pPr>
      <w:bookmarkStart w:name="z80" w:id="59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Уважаемый (ая) __________________________________________________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настоящим уведомлением информируем о том,  что Вам будет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отказано в оказании государственной услуги "Выдача разрешения  на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интродукции, реинтродукции и гибридизации рыб и других водных животных", так как: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(перечисление причины отказа)  Заслушивание по вопросу отказа будет осуществляться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через 2 (два) рабочих дня со дня направления данного уведомления, где Вы можете выразить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свою позицию по данному решению (вписать нужное):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(дата и время проведения заслушивания, место (способ) проведения заслушивания: в здании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адресу/посредством видеоконференцсвязи/ иных средств коммуникации)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Услугодатель__________________________________________________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подпись, фамилия, имя, отчество (при его наличии) руководителя)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интродукции,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реинтродукции и гибридизации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 и других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92300" cy="176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0" cy="176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органа]</w:t>
            </w:r>
          </w:p>
        </w:tc>
      </w:tr>
    </w:tbl>
    <w:bookmarkStart w:name="z8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[Дата выдачи]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[Наименование услугополучателя]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регистрации: Область: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[Область] Район: [Район]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Город/населенный пункт: [Город/населенный пункт]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[индивидуальный идентификационный номер/ бизнес-идентификационный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номер] [БИН/ИИН]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 от [Дата]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отказа: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[Причина отказа] [Должность подписывающего]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[Фамилия, имя, отчество (при его наличии) подписывающего]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___________________________________ _______________________________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(фамилия, имя, отчество (при его наличии)) (электронная цифровая подпись)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 20___ года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