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0b6b" w14:textId="d600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чрезвычайным ситуациям Республики Казахстан от 15 июня 2023 года № 324 "Об утверждении Правил подготовки и представления отчетов о наличии и движении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октября 2025 года № 458. Зарегистрирован в Министерстве юстиции Республики Казахстан 22 октября 2025 года № 37192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15 июня 2023 года № 324 "Об утверждении Правил подготовки и представления отчетов о наличии и движении материальных ценностей государственного материального резерва" (зарегистрирован в Реестре государственной регистрации нормативных правовых актов за № 32842)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представления отчетов о наличии и движении материальных ценностей государственного материального резерва,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– форма отчетной документации уполномоченного органа, государственных органов, имеющих мобилизационные задания, пунктов хранения и организации, которым установлены мобилизационные заказы, которая отражает наличие и движение материальных ценностей государственного материального резерва;";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подведомственная организация системы государственного резерва (далее – подведомственная организация) – юридическое лицо, осуществляющее на договорной основе формирование и хранение материальных ценностей государственного резерва;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– центральный исполнительный орган, государственный орган, непосредственно подчиненный и подотчетный Президенту Республики Казахстан, выполняющий мобилизационное задание или с которого снято мобилизационное задание;";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подготовке отчета о наличии и движении материальных ценностей мобилизационного резерва пункты хранения, подведомственная организация и организации, которым установлены мобилизационные заказы ежегодно проводят инвентаризацию материальных ценностей мобилизационного резерва в соответствии с пунктами 5-10 настоящих Правил.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инвентаризационной описи пункты хранения и организации, которым установлены мобилизационные заказы ежегодно составляют в 4 (четырех) экземплярах отчет о наличии и движении материальных ценностей мобилизационного резерва по состоянию на 1 января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 них один экземпляр остается в пункте хранения или в организации, которой установлен мобилизационный заказ, второй экземпляр - в государственном органе, выполняющем мобилизационное задание, третий экземпляр представляется в ведомство, четвертый экземпляр - в уполномоченный орган в области мобилизационной подготовки не позднее 10 января.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инвентаризационной описи подведомственная организация или организация, которой установлен мобилизационный заказ на полугодовой основе составляет в 3 (три) экземплярах отчет о наличии и движении материальных ценностей мобилизационного резерва по состоянию на 1 июля и на 1 января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 них один экземпляр остается в подведомственной организации или в организации, которой установлен мобилизационный заказ, второй экземпляр представляется в ведомство, третий экземпляр в уполномоченный орган в области мобилизационной подготовки не позднее 10 июля и 10 января.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прилагается пояснительная записка с указанием информации о состоянии и движении материальных ценностей мобилизационного резерва, хранящихся в пунктах хранения, подведомственной организации и (или) организации, которым установлены мобилизационные заказы по форме согласно приложению 5 к настоящим Правилам. Отчет подписывается руководителем, главным бухгалтером и лицом, ответственным за сохранность материальных ценностей мобилизационного резерва.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Ведомство на основании представленных отчетов пунктов хранения, подведомственной организации и организации, которым установлены мобилизационные заказы проводит анализ и сверку отчетных данных материальных ценностей мобилизационного резерва, составляет сводный отчет о наличии и движении материальных ценностей мобилизационного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сопровождается сводными таблицами со сведениями о наличии и движении материальных ценностей мобилизационного резерва в денежном выражении и об отчетности пунктов хранения, подведомственной организации и организации, которым установлены мобилизационные заказы. К сводному отчету прилагается пояснительная записка, отражающая состояние мобилизационного резерва в целом и по отдельным отраслям, текущие проблемы и предложения по совершенствованию работы в сфере мобилизационного резерва.";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в установленном законодательством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заполнению)</w:t>
            </w:r>
          </w:p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пункта хранения, подведомственной организации 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установлены мобилизационные заказы)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Инвентаризационная опись (сличительная ведомость)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на "___"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от "___" _______ 20___ года произвела проверку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материально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оказалось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Освежение материальных ценностей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(инвентарный) номер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освежении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обратной закладки после освежения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порядковых номеров _________________________________________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общее количество единиц, фактически __________________________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сумму, тенге ______________________________________________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 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материальные ценности, поименованные в настоящей инвентаризационной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 по № _____, комиссией проверены в натуре в моем (нашем) присутствии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внесены в опись, в связи с чем претензий к инвентаризационной комиссии не имею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имеем). Материальные ценности, перечисленные в описи, находятся на моем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лицо (лица)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настоящей описи данные и подсчеты проверил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_______________________________________"____" ___________.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(Ф.И.О.)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заполнению)</w:t>
            </w:r>
          </w:p>
        </w:tc>
      </w:tr>
    </w:tbl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Высылается 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хранения и организации, которым установлены мобилизационные заказы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(ведомство)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пункта хранения и организации, которым установлены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мобилизационные заказы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о наличии и движении материальных ценностей мобилизационного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резерва за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накопления согласно утвержденных номенклатур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накоплено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разбронировано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накоплено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__________________________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Мобилизационный работник/лицо, ответственное за сохранность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 мобилизационного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(подпись)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заполнению)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отчету о наличии и движении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мобилизационного резерва, по состоянию на ________________20 __ года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пункта хранения или организации, которой установлен мобилизационный заказ.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материальных ценностей в единицах измерения согласно утвержденной номенклатуре материальных ценностей мобилизационного резерва.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накопления материальных ценностей согласно утвержденной номенклатуре мобилизационного резерва.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закладки материальных ценностей мобилизационного резерва.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материальных ценностей на начало отчетного года (количество и сумма в тысячах тенге), с указанием фактических данных бухгалтерского учета.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Движение материальных ценностей за отчетный период: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разбронировано — количество и сумма в тысячах тенге (указываются реквизиты подтверждающих документов: номер и дата постановления Правительства Республики Казахстан, приказа уполномоченного органа, наряда, акта приема-передачи и т.д.);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разбронировано — количество и сумма в тысячах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накоплено — количество и сумма в тысячах тенге, подтвержденные учетными данными.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материальных ценностей на конец отчетного периода: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разбронировано — количество и сумма в тысячах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разбронировано — количество и сумма в тысячах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накоплено — итоговое наличие по состоянию на конец отчетного периода.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Недостача материальных ценностей — указываются выявленные расхождения между фактическим наличием и учетными данными (в натуральных показателях и в сумме, тыс. тенге), а также меры, принятые по их устранению.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Примечания — отражаются дополнительные сведения, влияющие на результаты учета и движения материальных ценностей мобилизационного резерва (например, изменение срока хранения, переработка, повреждение, переоценка, списание и т.д.).</w:t>
      </w:r>
    </w:p>
    <w:bookmarkEnd w:id="40"/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10. Заключение — делается итоговый вывод о состоянии учета и сохранности материальных ценностей мобилизационного резерва по состоянию на отчетную дату.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филиала или пункта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главного бухгалтера филиала или пункта хранения.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