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76fb" w14:textId="cdd7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сведений, представляемых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 и Правила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октября 2025 года № 614. Зарегистрирован в Министерстве юстиции Республики Казахстан 22 октября 2025 года № 37189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в орган государственных доходов владельцами интернет-площадок сведений о реализованных товарах, оказанных услугах (работах) и (или) выплатах физическим лицам – резидентам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c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www.kgd.gov.kz.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представляемые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СВИП1.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ежемесячно.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 месяц 20__ года.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владельцы интернет-площадок.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5 числа месяца, следующего за отчетным месяцем.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номер: ______________________.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лиц, реализующих товары и (или) услуги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лиц, реализующих товары и (или) услуги (работ)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лиц, реализующих товары и (или)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реализованных товаров без учета налога на добавленную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 мы, музыка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газеты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обувь, спортивные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Компьютерное, программное обеспечение, за исключением игр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товары (диски и флеш-накопитель)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игры и видео игры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Фото, телекоммуникационное и оптическое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домашнего использования (мебель и кухонные принадлежности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авто транспортных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реализации без учета возврата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врат по реализованным товарам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реализованных товаров с учетом возврата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по реализованным товарам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оказанных услуг (работы) без учета налога на добавленную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и оплата мест услуг размещения (жилье, гостиница)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и билеты на услуги транспорта (авиа, железнодорожный, морс кой или речной)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и билеты на развлекательные мероприятия (спортивные, театр, цирк, концерт)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перевозке пассажиров (авиа, железнодорожный, морс кой или речной)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перевозке грузов (авиа, железнодорожный, морской или речной)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лечебно-оздорови тельные и стоматологические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юридические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финансовые, бухгалтерские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информационно-коммуникационных технологий (телевидение, цифровая телефония)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реализации без учета суммы возврата по реализованным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по реализованным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реализации с учетом суммы возврата по реализованным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по оказанным услугам (работам)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удержанной комиссии или полученного дохода интернет-площадкой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лица, получившего выплату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удостоверяющим личность) лица, получившего выплату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без учета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по начислен ной выплате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сведений, представляемых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 приведено в приложении к указанной форме.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Резидентство ______________________________________________________________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подпись, телефон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 удостоверяющем личность) подпись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 предпринимательства)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владельцами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интернет-площадок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услугах (работах)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выплатах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– 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сведений, представляемых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формы указывается индивидуальный идентификационный номер/бизнес идентификационный номер лиц, реализующих товары и (или) услуги. Данная графа заполняется в отношении лиц, реализующих товары и (или) услуги, которые являются резидентами Республики Казахстан.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лиц, реализующих товары и (или) услуги.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резидентство лиц, реализующих товары и (или) услуги.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стоимость реализованных продуктов питания.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стоимость реализованных лекарственных препаратов.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стоимость реализованных фильмов, музыки.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стоимость реализованных книг, журналов, газет.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стоимость реализованных одежды, обуви, спортивных товаров.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стоимость реализованной косметики.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стоимость реализованных компьютерных, программных обеспечений, за исключением игр.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стоимость реализованных компьютерных товаров (диски и флеш-накопитель).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стоимость реализованных компьютерных игр и видеоигр.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стоимость реализованных фото, телекоммуникационное и оптическое оборудование.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формы указывается стоимость реализованных товары для домашнего использования (мебель и кухонные принадлежности).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стоимость реализованных музыкальных инструментов.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формы указывается стоимость реализованных канцелярских товаров.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стоимость реализованных запасных частей автотранспортных средств.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19 формы указывается стоимость других реализованных товаров.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указывается стоимость всего реализации без учета возврата.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указывается стоимость возврата по реализованным товарам.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22 формы указывается стоимость всего реализованных товаров с учетом возврата.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указывается сумма налога на добавленную стоимость по реализованным товарам.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формы указывается стоимость реализации по оказанным услугам по бронированию и оплате мест услуг размещения (жилье, гостиница).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формы указывается стоимость реализации по оказанным услугам по бронированию и билетам на услуги транспорта (авиа, железнодорожный, морской или речной).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формы указывается стоимость реализации по оказанным услугам по бронированию и билетам на развлекательные мероприятия (спортивные, театр, цирк, концерт).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формы указывается стоимость реализации по оказанным услугам по перевозке пассажиров (авиа, железнодорожный, морской или речной).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28 формы указывается стоимость реализации по оказанным услугам по перевозке грузов (авиа, железнодорожный, морской или речной).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29 формы указывается стоимость реализации по оказанным лечебно-оздоровительным и стоматологическим услугам.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формы указывается стоимость реализации по оказанным юридическим услугам.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формы указывается стоимость реализации по оказанным финансовым, бухгалтерским услугам.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32 формы указывается стоимость реализации по оказанным образовательным услугам.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33 формы указывается стоимость реализации по оказанным услугам в области рекламы.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формы указывается стоимость реализации по оказанным услугам в области информационно-коммуникационных технологий (телевидение, цифровая телефония).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формы указывается стоимость реализации по другим видам оказанным услугам.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формы указывается стоимость всего реализации без учета суммы возврата по реализованным услугам.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формы указывается сумма возврата по реализованным услугам.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38 формы указывается всего реализации с учетом суммы возврата по реализованным услугам.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39 формы указывается сумма налога на добавленную стоимость по оказанным услугам (работам).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40 формы указывается сумма удержанной комиссии или полученного дохода интернет-площадкой без учета налога на добавленную стоимость.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41 формы указывается индивидуальный идентификационный номер лица, получившего выплату. Данная графа заполняется в отношении лиц, получивших выплату, которые являются резидентами Республики Казахстан.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42 формы указывается фамилия, имя и отчество (если оно указано в документе, удостоверяющим личность) лица, получившего выплату.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43 формы указывается дата выплаты.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44 формы указывается сумма выплаты без учета налога.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45 формы указывается сумма налога по начисленной выплате.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614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 орган государственных доходов владельцами интернет-площадок сведений о реализованных товарах, оказанных услугах (работах) и (или) выплатах физическим лицам – резидентам Республики Казахстан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в орган государственных доходов владельцами интернет-площадок сведений о реализованных товарах, оказанных услугах (работах) и (или) выплатах физическим лицам – резидентам Республики Казахстан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определяют порядок представления в Комитет государственных доходов Министерства финансов Республики Казахстан (далее – Комитет) владельцами интернет-площадок сведений о реализованных товарах, оказанных услугах (работах) и (или) выплатах физическим лицам – резидентам Республики Казахстан. 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интернет-площадка – интернет-магазин и (или) торговая площадка, предназначенные для продажи товаров, оказания услуг, предложений об оказании услуг посредством сети телекоммуникаций общего пользования и Интернета, в том числе оказания посреднических услуг по предоставлению возможности для продажи и оказания услуг, оформления заказа и оплаты иным лицам путем предоставления доступа к интернет-магазину и (или) торговой площадке;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интернет-площадки – юридическое лицо, осуществляющее деятельность по организации реализации товаров и услуг;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иностранная компания, осуществляющая деятельность посредством интернет-площадки на территории Республики Казахстан – юридическое лицо – нерезидент, осуществляющее реализацию товаров и (или) оказывающее услуги посредством интернет-площадки на территории Республики Казахстан;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Казахстан.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в орган государственных доходов владельцами интернет-площадок сведений о реализованных товарах, оказанных услугах (работах) и (или) выплатах физическим лицам - резидентам Республики Казахстан</w:t>
      </w:r>
    </w:p>
    <w:bookmarkEnd w:id="9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Владелец интернет-площадки ежемесячно не позднее 5 (пятого) числа, следующего за отчетным месяцем, представляет в Комитет сведения о реализованных товарах, оказанных услугах (работах) и (или) выплатах физическим лицам - резидентам Республики Казахстан (далее – Сведения)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отражаются в национальной валюте Республики Казахстан - тенге. В случае если реализация товаров и услуг, а также выплаты осуществлены в иностранной валюте, сумма такой реализации и выплаты конвертируется в национальную валюту Республики Казахстан, с применением курса обмена валюты, на дату совершения реализации и (или) выплаты определенным уполномоченным органом совместно с Национальным Банком Республики Казахстан в соответствии с пунктом 6-1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</w:t>
      </w:r>
    </w:p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в Комитет посредством интегрированной системы налогового администрирования (далее – ИСНА). При наличии технических сбоев (ошибок) в ИСНА Сведения представляются в Комитет на CD-диске с сопроводительным письмом.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технических сбоев (ошибок) в ИСНА подтверждается путем публикации пресс-релиза на сайте Комитета о наличии технических сбоев (ошибок).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установления интеграции в ИСНА Сведения представляются в Комитет на CD-диске с сопроводительным письмом.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представляются в Комитет на казахском или русском языках, которые подписываются руководителем.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несет персональную ответственность за достоверность и своевременность представляемых Сведений.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невыполнение законных требований органов государственных доходов и их должностных лиц предусмотрена законодательством Республики Казахстан. 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данных, подлежащих отражению, Сведения представляются с нулевыми значениями.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