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ec1a" w14:textId="038e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17 октября 2025 года № 109. Зарегистрирован в Министерстве юстиции Республики Казахстан 21 октября 2025 года № 37184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экономического сотрудничества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109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ноября 2014 года № 76 "Об утверждении Правил представления заявок на привлечение связанных грантов" (зарегистрирован в Реестре государственной регистрации нормативных правовых актов за № 9941).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196 "Об утверждении Правил привлечения, использования, мониторинга и оценки использования несвязанных грантов" (зарегистрирован в Реестре государственной регистрации нормативных правовых актов за № 10170).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12158).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16 февраля 2018 года № 51 "О внесении изменений в приказ Министра национальной экономики Республики Казахстан от 11 ноября 2014 года № 76 "Об утверждении Правил представления заявок на привлечение связанных грантов" (зарегистрирован в Реестре государственной регистрации нормативных правовых актов за № 16510).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