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de83" w14:textId="74bd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октября 2025 года № 109. Зарегистрирован в Министерстве юстиции Республики Казахстан 21 октября 2025 года № 37181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(далее – Перечень)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109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объемам и периодичности проведения скрининговых исследований, утвержденным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и женщины по году достижения 40, 42, 44, 46, 48, 50, 52, 54, 56, 58, 60, 62, 64, 66, 68, 70, 72, 74, 76 лет, не состоящие на динамическом наблюдении с артериальной гипертензией, ишемической болезнью сердца, сахарным диабетом, глаукомой и поведенческих факторов риска согласно коду Z13.8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Сестра медицинская либо фельдшер;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липопротеидов низкой плотности в сыворотке крови на анализаторе;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триглицеридов в сыворотке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гликозилированного гемоглобина в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внутриглазного давления по Маклакову или бесконтактная пневмотонометрия;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(для завершения 1 этапа либо направления на 2 этап): Терапевт, Семейный врач либо Врач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 при подозрении на артериальную гипертензию, ишемическую болезнь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 при подозрении на глаукому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Терапевт, Семейный врач либо Врач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Оказание ПМСП в рамках ГОБМП и в системе ОСМС для граждан Республики Казахстан, кандасов, беженцев, иностранцев и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осуществляют организация ПМСП и физические лица, занимающиеся частной медицинской практикой, имеющие договор закупа медицинских услуг с фондом на оказание медицинской помощи в рамках ГОБМП и (или) в системе ОСМС (далее – договор закупа медицинских услуг) и (или) имеющие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Прикрепление физических лиц к организациям здравоохранения, оказывающим ПМСП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прикрепления к организации ПМСП по месту постоянного или временного проживания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следующие изменения: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В организациях ПМСП лекарственное обеспечение прикрепленного населения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