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c8c" w14:textId="b2b7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октября 2025 года № 297-НҚ. Зарегистрирован в Министерстве юстиции Республики Казахстан 20 октября 2025 года № 37171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персоналом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под № 20041).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25 апреля 2023 года № 150-НҚ "О внесении изменения в приказ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12 июля 2023 года № 272-НҚ "О внесении изменения в приказ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