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5314" w14:textId="3195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15 октября 2025 года № 559-НҚ. Зарегистрирован в Министерстве юстиции Республики Казахстан 20 октября 2025 года № 37169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29 июля 2015 года № 259 "Об утверждении минимального социального стандарта "Обеспечение доступа лиц с инвалидностью к культурно-зрелищным мероприятиям, проводимым государственными организациями культуры" (зарегистрирован в Реестре государственной регистрации нормативных правовых актов № 11964)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Минимальном социальном 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доступа лиц с инвалидностью к культурно-зрелищным мероприятиям, проводимым государственными организациями культуры",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Наименование центрального государственного органа, разрабатывающего и утверждающего минимальный социальный стандарт: Министерство культуры и информации Республики Казахстан.".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культуры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информации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