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56bf" w14:textId="32d56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спорта Республики Казахстан от 25 июня 2020 года № 188 "Об утверждении Правил оказания государственной услуги "Выдача лицензии на деятельность по осуществлению научно-реставрационных работ на памятниках истории и культуры и (или) археологических работ"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14 октября 2025 года № 557-НҚ. Зарегистрирован в Министерстве юстиции Республики Казахстан 20 октября 2025 года № 37166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июня 2020 года № 188 "Об утверждении Правил оказания государственной услуги "Выдача лицензии на деятельность по осуществлению научно-реставрационных работ на памятниках истории и культуры и (или) археологических работ" (зарегистрирован в Реестре государственной регистрации нормативных правовых актов под № 20926),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деятельность по осуществлению научно-реставрационных работ на памятниках истории и культуры и (или) археологических работ" утвержденный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подлежит официальному опубликованию и вводится в действие с 1 января 2026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557-НҚ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деятельность по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научно-реставрационных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памятниках истории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археологических работ"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лицензии на деятельность по осуществлению научно-реставрационных работ на памятниках истории и культуры и (или) археологических работ"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"Выдача лицензии на деятельность по осуществлению научно-реставрационных работ на памятниках истории и культуры и (или) археологических работ"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научно-реставрационных работ на памятниках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Осуществление археологических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Переоформление лицензии.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регистрации заявления услугодателем: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или переоформления лицензии при реорганизации юридического лица-лицензиата в формах выделения и разделения – 5 (пять)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лицензии, кроме случаев реорганизации юридического лица-лицензиата в формах выделения и разделения – 3 (три)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неполноте документов мотивированный отказ услугодателя – 2 (два)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деятельность по осуществлению научно-реставрационных работ на памятниках истории и культуры и (или) археологических работ (далее – лицензия), или переоформленная лицензия на деятельность по осуществлению научно-реставрационных работ на памятниках истории и культуры и (или) археологических работ (далее – переоформленная лицензия),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услугополучателям.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Ставки лицензионного сбора за оказание государственной услуги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616 Налогового Кодекса Республики Казахстан составляют: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 право занятия видом деятельности по осуществлению научно-реставрационных работ на памятниках истории и культуры и (или) археологических работ – 10 (десять)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переоформление лицензии – 10 %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 оплата может осуществляться через платежный шлюз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– с понедельника по пятницу включительно, с 9.00 до 18.30 часов,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работает круглосуточно, за исключением технических перерывов, связанных с проведением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результатов оказания государственной услуги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 или переоформления лицензии при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подвиду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научно-реставрационных работ на памятниках истории и культуры: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удостоверенного электронной цифровой подписью (далее – ЭЦП) услугополучателя, согласно приложению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сведения об уплате в бюджет лицензионного сбора за выдачу лицензии, за исключением случаев оплаты через платежный шлюз "электронного правительства" (далее – ПШЭП);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форма сведений о соответствии Квалификационным требованиям и условиям, предъявляемым при лицензировании деятельности по осуществлению научно-реставрационных работ на памятниках истории и культуры и (или) археологических работ и перечня документов, подтверждающих соответствие им,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19 мая 2020 года № 132 (зарегистрирован в Реестре государственной регистрации нормативных правовых актов под № 20666) (далее – Квалификационные требования).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подвиду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археологических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удостоверенного электронной цифровой подписью (далее – ЭЦП) услугополучателя, согласно приложению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сведения об уплате в бюджет лицензионного сбора за выдачу лицензии, за исключением случаев оплаты через платежный шлюз "электронного правительства" (далее – ПШЭП);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форма сведений о соответствии Квалификационным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переоформления лицензии, кроме случаев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удостоверенного ЭЦП услугополучателя, согласно приложению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сведения об уплате в бюджет лицензионного сбора за переоформление лицензии,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документа, содержащего информацию об изменениях, послуживших основанием для переоформления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государственной регистрации (перерегистрации) юридического лица, подтверждающие уплату лицензионного сбора за право занятия отдельными видами деятельности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физических или юридических лиц, филиала иностранного юридического лица, предметом деятельности которого является оказание финансовых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заявитель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установлена недостоверность документов, представленных заявителем для получения лицензии,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 (далее – Закон ПД), на доступ к персональным данным ограниченного доступа, которые требуются для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переоформления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предоставление или ненадлежащее оформление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установлена недостоверность документов, представленных заявителем для получения лицензии,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ПД,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оказания государственной услуги услугополучателям с ограниченными возможностями: на портале доступна версия для слабовидящих.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Министерства – www.mam.gov.kz;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Контактные телефоны справочных служб по вопросам оказания государственной услуги указаны на интернет-ресурсах услугодателя www.mam.gov.kz, в разделе "Государственные услуги".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1414, 8 800 080 7777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