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407" w14:textId="749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17 октября 2025 года № 1464. Зарегистрирован в Министерстве юстиции Республики Казахстан 20 октября 2025 года № 37165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ноября 2019 года № 862 "Об утверждении Правил проведения испытаний результатов опытно-конструкторских и технологических работ" (зарегистрирован в Реестре государственной регистрации нормативных правовых актов за № 19645)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"Об оборонной промышленности и государственном оборонном заказе"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испытаний результатов опытно-конструкторских и технологических работ,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испытаний результатов опытно-конструкторских и технологических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"Об оборонной промышленности и государственном оборонном заказе" и определяют порядок проведения испытаний результатов опытно-конструкторских и технологических работ.".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военно-технической политики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