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d0c9" w14:textId="5d4d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срока реализации пилотного проекта по применению органами государственных доходов мер по упрощению процедуры, связанной с реализацией имущества, заложенного налогоплательщиком и (или) третьим лицом в счет задолженности по налогам и другим обязательным платежам в бюджет, с использованием мобильного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октября 2025 года № 915. Зарегистрирован в Министерстве юстиции Республики Казахстан 20 октября 2025 года № 37163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Действует до 31.12.2026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 срок реализации пилотного проекта по применению органами государственных доходов мер по упрощению процедуры, связанной с реализацией имущества, заложенного налогоплательщиком и (или) третьим лицом в счет задолженности по налогам и другим обязательным платежам в бюджет, с использованием мобильного приложения.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по 31 декабря 2026 года включительно.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915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реализации Пилотного проекта по применению органами государственных доходов мер по упрощению процедуры, связанной с реализацией имущества, заложенного налогоплательщиком и (или) третьим лицом в счет задолженности по налогам и другим обязательным платежам в бюджет, с использованием мобильного приложения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реализации пилотного проекта по применению органами государственных доходов мер по упрощению процедуры, связанной с реализацией имущества, заложенного налогоплательщиком и (или) третьим лицом в счет задолженности по налогам и другим обязательным платежам в бюджет, с использованием мобильного приложения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(далее – Налоговый кодекс) и определяют порядок и срок реализации пилотного проекта по применению органами государственных доходов мер по упрощению процедуры, связанной с реализацией имущества, заложенного налогоплательщиком в счет задолженности по налогам и другим обязательным платежам в бюджет (далее – объект), с использованием мобильного приложения (далее – пилотный проект).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Пилотный проект предусматривает упрощение процедуры, связанной с реализацией объекта, путем применения мобильного приложения в целях проведения оценки объекта.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мобильное приложение "QQ bagalau" – мобильное приложение, разработанное в целях упрощения процедуры определения рыночной стоимости объекта (далее – мобильное приложение);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государственных доходов – Комитет государственных доходов Министерства финансов Республики Казахстан и его территориальные органы.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Пилотный проект реализуется по 31 декабря 2026 года включительно на территории городов Астана, Алматы, Шымкент и Алматинской области.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Участниками пилотного проекта являются: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"Фонд проблемных кредитов" (далее – АО ФПК);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государственных доходов;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компания, занимающееся разработкой мобильного приложения (далее – разработчик по согласованию);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оценщик;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налогоплательщики;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третьи лица, предоставившие в залог имущество.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Функции участников и порядок реализации проекта по применению органами государственных доходов мер по упрощению процедуры, связанной с реализацией имущества, заложенного налогоплательщиком и (или) третьим лицом в счет задолженности по налогам и другим обязательным платежам в бюджет, с использованием мобильного приложения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Налогоплательщик в рамках пилотного проекта: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предоставляет органу государственных доходов сведения об объекте;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разъяснение от органов государственных доходов о порядке реализации пилотного проекта.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государственных доходов: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у участников пилотного проекта сведения и документы, связанные с оценкой и реализацией объекта;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участникам пилотного проекта разъяснения по вопросам, связанным с проведением пилотного проекта, в течение 15 рабочих дней со дня обращения в официальные источники органов государственных доходов.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внесении сведений в мобильное приложение строго придерживаться руководства пользователя мобильного приложения.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Разработчик: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разъяснение от органов государственных доходов о порядке реализации пилотного проекта;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работоспособность мобильного приложения в целях качественной загрузки фото-видеофайлов, сведений, а также формирования оценщиком отчета об оценке объекта;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в АО "ФПК" отчет об оценке, который является письменным документом, составленный в соответствии с законодательством об оценочной деятельности по результатам проведенной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оценочной деятельности Республики Казахстан".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Разработчик привлекает оценщика для проведения оценки объекта,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Разработчик обеспечивает качественное и корректное наполнение мобильного приложения аналитическими данными.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АО "ФПК" и остальные участники получают разъяснение от органов государственных доходов о порядке реализации пилотного проекта.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АО "ФПК" в течение 1 (одного) рабочего дня после поступления актов описи имущества и приложенных к нему постановлений об обращении взыскания, отчета об оценке объекта от разработчика по заказной почте размещает их на интернет-ресурсе www.e-qazyna.kz.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реализации пилотного проекта работник органа государственных доходов скачивает мобильное приложение и авторизуется в качестве пользователя.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Работник органа государственных доходов вносит в мобильное приложение сведения об оцениваемом объекте, с приложением фото и видеофайлов в соответствии с руководством пользователя мобильного приложения вложенное в мобильное приложение.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загрузки фото-видеофайлов в мобильное приложение, на основании аналитических данных вычисления согласно руководству пользователя, формируется отчет оценщика об оценке объекта.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Сбор, обработка и защита персональных данных при проведении пилотного проекта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