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8bdf" w14:textId="2398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 "Об утверждении критериев оценки степени риска и проверочных листов за соблюдением законодательства Республики Казахстан об игорном бизнесе"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туризма и спорта Республики Казахстан от 16 октября 2025 года № 196 и и.о. Министра национальной экономики Республики Казахстан от 17 октября 2025 года № 108. Зарегистрирован в Министерстве юстиции Республики Казахстан 17 октября 2025 года № 37161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 "Об утверждении критериев оценки степени риска и проверочных листов за соблюдением законодательства Республики Казахстан об игорном бизнесе" (зарегистрирован в Реестре государственной регистрации нормативных правовых актов под № 14313)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законодательства Республики Казахстан об игорном бизнесе,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Оценка степени риска субъектов контроля и отнесение их к грубой, значительной и незначительной группе степени риска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совместного приказа размещение его на интернет-ресурсе Министерства туризма и спорта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подпунктов 1) и 2) пункта 2 настоящего совместного приказа, представление в Департамент юридической службы Министерства туризма и спорта Республики Казахстан информации об исполнении;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"Единый реестр субъектов и объектов проверок".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туризма и спорта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национальной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туризма и спорта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и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в сфере игорного бизнеса, осуществляющих деятельность букмекерских контор и тотализаторов для проведения профилактического контроля с посещением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букмекерских контор и тотализаторов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пари)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букмекерских контор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букмекерских контор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букмекерских контор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букмекерской конторы или информации о принятых ставках, выплаченных и невыплаченных выигрышах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букмекерских контор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букмекерских контор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букмекерской конторы,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оборудованию аппаратно-программным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приему ставок на основании коэффициентов, рассчитанных аппаратно-программным комплексом, и только на предстоящие реальные события, происходящие в рамках спортивных соревнований, проводимых аккредитованными спортивными федерациями или под эгидой международных спортивных организаций, федераций, комитетов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обязанности организатором игорного бизнеса, осуществляющим деятельность букмекерской конторы,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букмекерской конторы по обеспечению взаимодействия аппаратно-программного комплекса с кассами букмекерских контор,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букмекерской конторы,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ставок за счет денег, не учтенных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(осуществление) наличных и безналичных платежей, в том числе с использованием электронных денег, между участником пари и букмекерской конторой, включая выплату выигрыша, без участия единой системы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требования по подключению аппаратно-программного комплекса к единой системе учете на основании договора об интеграционном взаимодействии, заключаемого с юридическим лицом, обеспечивающим функционирование единой системы учета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посредством аппаратно-программного комплекса, подключенного посредством сетей телекоммуникаций к единой системе учета, в онлайн-режиме передачи в единую систему учета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участникам пари – фамилия, имя, отчество (при его наличии), индивидуальный идентификационный номер (за исключением случаев, когда участнику пари не присвоен индивидуальный идентификационный номер), уникальный идентификатор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организаторам игорного бизнеса – наименование юридического лица, бизнес-идентификационный номер,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пари – по каждому пари уникальный идентификатор в единой системе учета,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официальных видов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тотализаторов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тотализаторов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тотализаторов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тотализатора или информации о принятых ставках, выплаченных и невыплаченных выигрышах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тотализаторов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тотализаторов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приему ставок на предстоящие реальные события, происходящие в рамках конно-спортивных соревнований (конных скачек, бегов) и (или) собачьих бегов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тотализатора, по оборудованию аппаратно-программным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 по обеспечению взаимодействия аппаратно-программного комплекса с кассами тотализаторов,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тотализаторов,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ставок за счет денег, не учтенных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(осуществление) наличных и безналичных платежей, в том числе с использованием электронных денег, между участником пари и тотализатором, включая выплату выигрыша, без участия единой системы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подключению аппаратно-программного комплекса к единой системе учете на основании договора об интеграционном взаимодействии, заключаемого с юридическим лицом, обеспечивающим функционирование единой системы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посредством аппаратно-программного комплекса, подключенного посредством сетей телекоммуникаций к единой системе учета, в онлайн-режиме передачи в единую систему учета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участникам пари – фамилия, имя, отчество (при его наличии), индивидуальный идентификационный номер (за исключением случаев, когда участнику пари не присвоен индивидуальный идентификационный номер), уникальный идентификатор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организаторам игорного бизнеса – наименование юридического лица, бизнес-идентификационный номер,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пари – по каждому пари уникальный идентификатор в единой системе учета,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официальных видов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единой системе учета.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и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букмекерских контор (в соответствии со статьей 138 Предпринимательского кодекса Республики Казахстан)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с посещением субъекта (объекта) контроля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_________________________________________________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посещением субъекта (объекта) контроля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номер),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букмекерских контор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букмекерских контор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букмекерской конторы или информации о принятых ставках, выплаченных и невыплаченных выигрышах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букмекерских контор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букмекерских контор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букмекерской конторы,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оборудованию аппаратно-программным комплексом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приему ставок на основании коэффициентов, рассчитанных аппаратно-программным комплексом, и только на предстоящие реальные события, происходящие в рамках спортивных соревнований, проводимых аккредитованными спортивными федерациями или под эгидой международных спортивных организаций, федераций, комитетов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обязанности организатором игорного бизнеса, осуществляющим деятельность букмекерской конторы,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букмекерской конторы по обеспечению взаимодействия аппаратно-программного комплекса с кассами букмекерских контор,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 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букмекерской конторы,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ставок за счет денег, не учтенных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запрета на прием (осуществление) наличных и безналичных платежей, в том числе с использованием электронных денег, между участником пари и букмекерской конторой, включая выплату выигрыша, без участия единой системы учета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подключению аппаратно-программного комплекса к единой системе учете на основании договора об интеграционном взаимодействии, заключаемого с юридическим лицом, обеспечивающим функционирование единой системы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посредством аппаратно-программного комплекса, подключенного посредством сетей телекоммуникаций к единой системе учета, в онлайн-режиме передачи в единую систему учета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участникам пари – фамилия, имя, отчество (при его наличии), индивидуальный идентификационный номер (за исключением случаев, когда участнику пари не присвоен индивидуальный идентификационный номер), уникальный идентификатор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организаторам игорного бизнеса – наименование юридического лица, бизнес-идентификационный номер,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пари – по каждому пари уникальный идентификатор в единой системе учета,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официальных видов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p>
      <w:pPr>
        <w:spacing w:after="0"/>
        <w:ind w:left="0"/>
        <w:jc w:val="both"/>
      </w:pPr>
      <w:bookmarkStart w:name="z83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контроля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108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8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тотализаторов (в соответствии со статьей 138 Предпринимательского кодекса Республики Казахстан)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44"/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с посещением субъекта (объекта) контроля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_________________________________________________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посещением субъекта (объекта) контроля</w:t>
      </w:r>
    </w:p>
    <w:bookmarkEnd w:id="48"/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3"/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4"/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номер),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</w:t>
      </w:r>
    </w:p>
    <w:bookmarkEnd w:id="57"/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тотализаторов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тотализаторов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тотализатора или информации о принятых ставках, выплаченных и невыплаченных выигрышах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тотализаторов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тотализаторов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приему ставок на предстоящие реальные события, происходящие в рамках конно-спортивных соревнований (конных скачек, бегов) и (или) собачьих бегов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тотализатора, по оборудованию аппаратно-программным комплексом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 по обеспечению взаимодействия аппаратно-программного комплекса с кассами тотализаторов,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тотализаторов,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ставок за счет денег, не учтенных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запрета на прием (осуществление) наличных и безналичных платежей, в том числе с использованием электронных денег, между участником пари и букмекерской конторой, включая выплату выигрыша, без участия единой системы учета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подключению аппаратно-программного комплекса к единой системе учете на основании договора об интеграционном взаимодействии, заключаемого с юридическим лицом, обеспечивающим функционирование единой системы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посредством аппаратно-программного комплекса, подключенного посредством сетей телекоммуникаций к единой системе учета, в онлайн-режиме передачи в единую систему учета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участникам пари – фамилия, имя, отчество (при его наличии), индивидуальный идентификационный номер (за исключением случаев, когда участнику пари не присвоен индивидуальный идентификационный номер), уникальный идентификатор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организаторам игорного бизнеса – наименование юридического лица, бизнес-идентификационный номер,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пари – по каждому пари уникальный идентификатор в единой системе учета,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официальных видов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bookmarkStart w:name="z118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контроля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