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7705" w14:textId="67377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иностранных дел Республики Казахстан от 15 сентября 2017 года № 11-1-2/420 "Об утверждении Правил приема, оформления и рассмотрения загранучреждениями Республики Казахстан заявлений по вопросам гражданства Республики Казахстан, утраты и лишения гражданства Республики Казахстан и определения принадлежности к гражданству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иностранных дел Республики Казахстан от 15 октября 2025 года № 11-1-4/608. Зарегистрирован в Министерстве юстиции Республики Казахстан 17 октября 2025 года № 37160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15 сентября 2017 года № 11-1-2/420 "Об утверждении Правил приема, оформления и рассмотрения загранучреждениями Республики Казахстан заявлений по вопросам гражданства Республики Казахстан, утраты и лишения гражданства Республики Казахстан и определения принадлежности к гражданству Республики Казахстан" (зарегистрирован в Реестре государственной регистрации нормативных правовых актов под № 15884)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приема и рассмотрения загранучреждениями Республики Казахстан заявлений по вопросам гражданства Республики Казахстан, регистрации утраты гражданства Республики Казахстан и определения принадлежности (непринадлежности) к гражданству Республики Казахстан";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приема и рассмотрения загранучреждениями Республики Казахстан заявлений по вопросам гражданства Республики Казахстан, регистрации утраты гражданства Республики Казахстан и определения принадлежности (непринадлежности) к гражданству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оформления и рассмотрения загранучреждениями Республики Казахстан заявлений по вопросам гражданства Республики Казахстан, утраты и лишения гражданства Республики Казахстан и определения принадлежности к гражданству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Министерства иностранных дел Республики Казахстан в установленном законодательством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иностранных дел Республики Казахстан после его официального опубликования;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иностранных дел Республики Казахстан сведений об исполнении мероприятий, предусмотренных в подпунктах 1) и 2) настоящего пункта.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иностранных дел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иностранных дел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2025 года № 11-1-4/608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2017 года № 11-1-2/420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и рассмотрения загранучреждениями Республики Казахстан заявлений по вопросам гражданства Республики Казахстан, регистрации утраты гражданства Республики Казахстан и определения принадлежности (непринадлежности) к гражданству Республики Казахстан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и рассмотрения загранучреждениями Республики Казахстан (далее – загранучреждения) заявлений по вопросам гражданства Республики Казахстан (далее – заявления по вопросам гражданства), регистрации утраты гражданства Республики Казахстан и определения принадлежности (непринадлежности) к гражданству Республики Казахстан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 (далее – Закон), подпунктом 153) пункта 15 Положения о Министерстве иностранных дел Республики Казахстан, утвержденного постановлением Правительства Республики Казахстан от 28 октября 2004 года № 1118, и определяют порядок приема и рассмотрения загранучреждениями заявлений по вопросам гражданства от лиц, постоянно проживающих за пределами Республики Казахстан, регистрации утраты гражданства Республики Казахстан и определения принадлежности (непринадлежности) к гражданству Республики Казахстан лиц, проживающих вне пределов Республики Казахстан.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заявитель – лицо, подавшее в загранучреждение заявления по вопросам гражданства, регистрации утраты гражданства Республики Казахстан и определения принадлежности (непринадлежности) к гражданству Республики Казахстан;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загранучреждения – находящиеся за рубежом дипломатические и приравненные к ним представительства, а также консульские учреждения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 оформление документов по вопросам гражданства и выдачу справок о регистрации утраты гражданства Республики Казахстан либо об определении принадлежности (непринадлежности) к гражданству Республики Казахстан взимается консульский сбор в размерах,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20 мая 2019 года № 11-1-4/227 (зарегистрирован в Реестре государственной регистрации нормативных правовых актов под № 18702) "Об утверждении ставок консульского сбора за совершение консульских действий на территории иностранного государства".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Документы, выданные, составленные или удостоверенные по установленной форме компетентными органами иностранных государств, принимаются при наличии легализации, если иное не предусмотрено законодательством Республики Казахстан или международным договором, ратифицированным Республикой Казахстан.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составленные на иностранном языке, сопровождаются их надлежащим образом заверенным переводом на государственный и (или) русский языки.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и рассмотрения заявлений по вопросам гражданства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заявлениям по вопросам гражданства относятся: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приеме в гражданство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о восстановлении в гражданстве Республики Казахстан;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заявление о выходе из гражданства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Заявления по вопросам гражданства подлежат регистрации и рассмотрению загранучреждениями, Комитетом национальной безопасности Республики Казахстан (далее – Комитет национальной безопасности) и Министерством иностранных дел Республики Казахстан (далее – Министерство) в срок не позднее 1 (один) месяца со дня их поступления в каждый из этих государственных органов.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общий срок рассмотрения заявлений по вопросам гражданства не должен превышать 6 (шесть) месяцев со дня предоставления полного пакета документов в загранучреждение.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Заявление о приеме в гражданство Республики Казахстан составляется в произвольной форме и подается на имя Президента Республики Казахстан через загранучреждения несовершеннолетними, недееспособными лицами по просьбе их законных представителей, удостоверенной загранучреждением, и лицами, которые имеют особые заслуги перед Республикой Казахстан либо соответствуют перечню профессий и требований для лиц, в отношении которых устанавливается упрощенный порядок приема в гражданство Республики Казахстан,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июня 2005 года № 1587 "Об утверждении перечня профессий и требований для лиц, в отношении которых устанавливается упрощенный порядок приема в гражданство Республики Казахстан" (далее – Перечень), и членами их семей, постоянно проживающими за пределами Республики Казахстан, с приложением следующих документов: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 (составленная собственноручно);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фотография размером 3,5 х 4,5 сантиметров;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постоянное проживание за пределами Республики Казахстан;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 наличии либо отсутствии судимости, выданная компетентным органом иностранного государства;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об отсутствии или прекращении гражданства другого государства, выданная компетентным органом иностранного государства;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копии свидетельств о рождении детей и заключении брака (при наличии);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заявление-согласие о соблюдении условий,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 об уплате консульского сбора;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копия документа, удостоверяющего личность;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согласие о приеме в гражданство Республики Казахстан, выраженное в письменной форме и удостоверенное загранучреждением (при приеме в гражданство Республики Казахстан лиц в возрасте от 14 до 18 лет);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ходатайство профильного государственного органа Республики Казахстан (при приеме в гражданство Республики Казахстан лиц, имеющих особые заслуги перед Республикой Казахстан либо соответствующих Перечню, и членов их семей).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Заявление о восстановлении в гражданстве Республики Казахстан составляется в произвольной форме и подается на имя Президента Республики Казахстан через загранучреждения лицами, постоянно проживающими за пределами Республики Казахстан, с приложением: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документов, указанных в подпунктах 1), 2), 3), 4), 5), 6), 7), 8), 9), 10) и 11) пункта 7 настоящих Правил;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документов, подтверждающих бывшую принадлежность к гражданству Республики Казахстан;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документов, подтверждающих знание государственного языка на элементарном уровне, основы Конституции Республики Казахстан, а также историю Казахстана в объеме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8 октября 2024 года № 479 (зарегистрирован в Реестре государственной регистрации нормативных правовых актов под № 35233) "Об утверждении объема знаний государственного языка на элементарном уровне, основ Конституции Республики Казахстан, а также истории Казахстана при приеме в гражданство или восстановлении в гражданстве Республики Казахстан" (не распространяется на несовершеннолетних, недееспособных, на лиц, которые имеют особые заслуги перед Республикой Казахстан либо имеют профессии и отвечают требованиям по Перечню, на этнических казахов).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Заявление о выходе из гражданства Республики Казахстан составляется в произвольной форме и подается на имя Президента Республики Казахстан через загранучреждения гражданами Республики Казахстан, постоянно проживающими за пределами Республики Казахстан, с приложением следующих документов: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анкета-заявление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автобиография (составленная собственноручно);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фотография размером 3,5 х 4,5 сантиметров;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решение об оформлении документов на выезд за пределы Республики Казахстан на постоянное место жительства, оформленное органами внутренних дел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марта 2020 года № 259 "Об утверждении Правил оказания государственной услуги "Оформление документов на выезд за пределы Республики Казахстан на постоянное место жительства" (зарегистрирован в реестре государственной регистрации нормативных правовых актов под № 20207), либо уведомление об оформлении разрешения на выезд за пределы Республики Казахстан на постоянное место жительства, оформленное загранучреждением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4 января 2018 года № 11-1-4/1 "Об утверждении Правил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жительства" (зарегистрирован в Реестре государственной регистрации нормативных правовых актов под № 16354);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справка о наличии либо отсутствии судимости, оформленная в соответствии с Правилами оказания государственной услуги "Выдача справки о наличии либо отсутствии судимости",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18 мая 2020 года № 64 "Об утверждении Правил оказания государственных услуг Комитетом по правовой статистике и специальным учетам Генеральной прокуратуры Республики Казахстан и его территориальными органами" (зарегистрирован в Реестре государственной регистрации нормативных правовых актов под № 20674);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копии свидетельств о рождении детей и заключении брака (при наличии);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возможность получения иностранного гражданства;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об уплате консульского сбора;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нотариально удостоверенное заявление-согласие на выход из гражданства Республики Казахстан и об отсутствии материальных и других претензий от супруга (супруги), родителей заявителя или находящихся на его иждивении лиц, проживающих в Республике Казахстан, либо копии свидетельств об их смерти, решение суда о признании гражданина умершим или безвестно отсутствующим (при наличии);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копия документа, удостоверяющего личность.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неполного пакета документов согласно пунктам 7, 8 и 9 настоящих Правил и (или) документов с истекшим сроком действия, загранучреждение в течение 2 (два) рабочих дней со дня поступления заявления по вопросам гражданства уведомляет об этом заявителя.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документов составляет 2 (два) рабочих дня со дня уведомления загранучреждением заявителя.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возвращает документы, если заявитель не привел их в соответствие с требованиями настоящих Правил в срок, установленный частью второй настоящего пункта.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документов не препятствует повторному обращению.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представления полного пакета документов согласно пунктам 7, 8 и 9 настоящих Правил, загранучреждение осуществляет следующие действия: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разъясняет заявителю правовые последствия приобретения или прекращения им гражданства Республики Казахстан, а также положения статьи 3 Закона, в соответствии с которым за гражданином Республики Казахстан не признается гражданство иностранного государства, о чем делается отметка в анкете-заявлении;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принятые документы и составляет на каждого члена семьи заявителя заключение по форме, согласно приложению 4 к настоящим Правилам;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сведения о заявителе и каждом члене его семьи в единую информационную систему "Беркут" (далее – ЕИС "Беркут") с обеспечением полноты вносимой информации.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 национальной безопасности осуществляет рассмотрение и согласование внесенных загранучреждением сведений о заявителе и членах его семьи в ЕИС "Беркут".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согласования Комитета национальной безопасности загранучреждение направляет заключения и оформленные документы по вопросам гражданства (далее – материалы по вопросам гражданства) в Министерство.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Министерство рассматривает материалы по вопросам гражданства и в случае их соответствия Закону и (или) настоящим Правилам составляет мотивированное заключение о целесообразности приема в гражданство Республики Казахстан или восстановления в нем на каждого заявителя, постоянно проживающего вне пределов территории Республики Казахстан, в том числе возможности его трудового, жилищного и иного устройства в Республике Казахстан, а также заключения о выходе из гражданства Республики Казахстан и направляет их в Администрацию Президента Республики Казахстан.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случае выявления несоответствия материалов по вопросам гражданства Закону и (или) настоящим Правилам, Министерство уведомляет загранучреждение о необходимости приведения их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настоящими Правилами.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устранения недостатков составляет 10 (десять) рабочих дней со дня получения уведомления Министерства.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невозможности устранения недостатков в срок, указанный в части второй настоящего пункта, рассмотрение материалов по вопросам гражданства приостанавливается загранучреждением до устранения недостатков заявителем, о чем в течение 3 (трех) рабочих дней письменно уведомляют заявителя и Министерство.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Министерство при поступлении уведомления загранучреждения о приостановлении рассмотрения материалов по вопросам гражданства возвращает их в загранучреждение.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устранения заявителем недостатков, указанных в уведомлении согласно пункту 15 настоящих Правил, загранучреждение направляет материалы по вопросам гражданства в Министерство, которое осуществляет действие согласно пункту 14 настоящих Правил.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устранения недостатков в течение 1 (один) месяца со дня приостановления рассмотрения материалов по вопросам гражданства, загранучреждение возвращает заявителю поданные им документы по вопросу гражданства.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документов не препятствует повторному обращению.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Материалы по вопросам гражданства вместе с заключениями Министерства рассматриваются в Администрации Президента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 2006 года № 198 "О Комиссии по вопросам гражданства при Президенте Республики Казахстан".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 вопросам приема, восстановления и выхода из гражданства Республики Казахстан и при отклонении заявления по вопросам гражданства издается Указ Президента Республики Казахстан.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заявление по вопросу гражданства рассматривается по истечении 1 (одного) года после предыдущего решения по этому вопросу.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существенных для дела обстоятельств, которые не были и не могли быть известны заявителю, повторное обращение принимается загранучреждением без учета требований срока, указанного в части второй настоящего пункта.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Министерство в течение 3 (три) рабочих дней со дня поступления Указа Президента Республики Казахстан по вопросам гражданства направляет его в загранучреждение.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 течение 3 (три) рабочих дней со дня поступления Указа Президента Республики Казахстан по вопросам гражданства уведомляет заявителя о принятом Президентом Республики Казахстан решении по вопросу гражданства.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приеме, восстановлении и выходе из гражданства Республики Казахстан осуществляется на основаниях, предусмотренных статьями 17 и 20 Закона.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отклонения заявления по вопросам гражданства, загранучреждение не менее чем за 3 (три) рабочих дня до принятия административного акта уведомляет заявителя о предварительном решении об отказе в приеме, восстановлении, выходе из гражданства Республики Казахстан, а также времени, дате и месте, способе проведения заслушивания для предоставления возможности заявителю выразить позицию по предварительному решению.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предоставляет или высказывает возражения к предварительному решению в срок не позднее 2 (два) рабочих дней со дня получения предварительного решения.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загранучреждение принимает решение о дальнейшем рассмотрении заявления по вопросам гражданства согласно настоящим Правилам либо отказывает в приеме, восстановлении и выходе из гражданства Республики Казахстан.</w:t>
      </w:r>
    </w:p>
    <w:bookmarkEnd w:id="82"/>
    <w:bookmarkStart w:name="z92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регистрации утраты гражданства Республики Казахстан лицом, проживающим вне пределов Республики Казахстан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Регистрация утраты гражданства Республики Казахстан в отношении лица, проживающего вне пределов Республики Казахстан, осуществляется загранучреждением при получении: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его заявления о регистрации утраты гражданства Республики Казахстан, составленное в произвольной форме, при наличии одного из документов, подтверждающих основания, предусмотренные частью первой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>Закона.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прилагаются оригиналы паспорта и удостоверения личности (при их наличии) гражданина Республики Казахстан.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или утери паспорта и (или) удостоверения личности гражданина Республики Казахстан, предоставляется письменное объяснение заявителя и документы, подтверждающие данный факт (при их наличии);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официального уведомления государственных органов Республики Казахстан или компетентных органов иностранного государства о наличии оснований,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представления неполного пакета документов согласно подпункту 1) пункта 23 настоящих Правил, загранучреждение в течение 2 (два) рабочих дней со дня поступления заявления о регистрации утраты гражданства Республики Казахстан уведомляет об этом заявителя.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документов составляет 2 (два) рабочих дня со дня уведомления загранучреждением заявителя.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возвращает документы, если заявитель не привел их в соответствие с требованиями настоящих Правил в срок, установленный частью второй настоящего пункта.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документов не препятствует повторному обращению.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Загранучреждение в течение 10 (десять) рабочих дней со дня получения документов, указанных в пункте 23 настоящих Правил, составляет заключение о регистрации утраты гражданства Республики Казахстан лицом, проживающим вне пределов Республики Казахстан, по форме согласно приложению 5 к настоящим Правилам, вносит соответствующие сведения в ЕИС "Беркут" и уведомляет заявителя об утрате гражданства Республики Казахстан.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о выдаче справки об утрате гражданства Республики Казахстан загранучреждение в течение 5 (пять) рабочих дней оформляет заявителю соответствующую справку, составленную в произвольной форме.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наличии сомнений в подлинности представленных документов и сведений, загранучреждение осуществляет проверку их подлинности посредством направления запросов в государственные органы Республики Казахстан и (или) компетентные органы иностранного государства.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Срок, указанный в части первой пункта 25 настоящих Правил, продлевается мотивированным решением руководителя загранучреждения или лица, исполняющего его обязанности, на разумный срок, но не более чем до 2 (двух) месяцев ввиду необходимости установления фактических обстоятельств, имеющих значение для правильного их рассмотрения, о чем заявитель извещается в течение 3 (три) рабочих дней со дня продления срока.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Исчисление даты утраты гражданства Республики Казахстан осуществляется в соответствии с законодательством Республики Казахстан.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Загранучреждение в течение 5 (пять) рабочих дней со дня регистрации утраты гражданства Республики Казахстан информирует Республиканское государственное предприятие "Информационно-производственный центр" Министерства внутренних дел Республики Казахстан (далее – РГП "ИПЦ") о регистрации утраты гражданства для внесения сведений в информационную базу данных документированного населения Республики Казахстан.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Изъятые паспорта и удостоверения личности гражданина Республики Казахстан хранятся в сейфе консульского архива и направляются загранучреждением в РГП "ИПЦ" в течение 1 (один) месяца со дня регистрации утраты гражданства Республики Казахстан.</w:t>
      </w:r>
    </w:p>
    <w:bookmarkEnd w:id="99"/>
    <w:bookmarkStart w:name="z10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определения принадлежности (непринадлежности) к гражданству Республики Казахстан лица, проживающего вне пределов Республики Казахстан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Лицо, проживающее вне пределов Республики Казахстан, для определения принадлежности (непринадлежности) к гражданству Республики Казахстан подает в загранучреждение следующие документы (далее – материалы по определению гражданства):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анкета-заявление по форме, согласно приложению 6 к настоящим Правилам;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фотография размером 3,5 х 4,5 сантиметров;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 об отсутствии гражданства иностранного государства, оформленный в соответствии с законодательством иностранного государства;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документы, имеющие отношение к делу (при их наличии): свидетельство о рождении, документы, подтверждающие трудовую деятельность, военный билет, аттестат о среднем или неполном среднем образовании, диплом, архивная справка – выписка из похозяйственной книги, заявление не менее трех свидетелей, подтверждающих факт проживания заявителя в Республике Казахстан.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представления неполного пакета документов согласно пункту 30 настоящих Правил и (или) документов с истекшим сроком действия, загранучреждение в течение 2 (два) рабочих дней со дня поступления материалов по определению гражданства уведомляет об этом заявителя.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документов составляет 10 (десять) рабочих дней со дня уведомления загранучреждением заявителя.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 возвращает документы, если заявитель не привел их в соответствие с требованиями настоящих Правил в срок, установленный частью второй настоящего пункта.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документов не препятствует повторному обращению.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представления полного пакета документов согласно пункту 30 настоящих Правил, загранучреждение определяет принадлежность (непринадлежность) заявителя к гражданству Республики Казахстан через ЕИС "Беркут" путем ввода установочных данных, указанных в анкете-заявлении.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отсутствия сведений о заявителе в ЕИС "Беркут", загранучреждение для получения сведений о заявителе направляет запрос в органы внутренних дел Республики Казахстан с приложением копий материалов по определению гражданства.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Органы внутренних дел Республики Казахстан в течение 5 (пять) рабочих дней со дня поступления запроса рассматривают его и направляют в загранучреждение сведения о заявителе.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Загранучреждение в течение 5 (пять) рабочих дней со дня получения из органов внутренних дел Республики Казахстан сведений о заявителе определяет его принадлежность (непринадлежность) к гражданству Республики Казахстан и информирует в письменной форме.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поступлении заявления о выдаче справки о подтверждении принадлежности (непринадлежности) к гражданству Республики Казахстан загранучреждение выдает соответствующую справку, составленную в произвольной форме.</w:t>
      </w:r>
    </w:p>
    <w:bookmarkEnd w:id="114"/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(бездействия) загранучреждений и (или) их должностных лиц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Жалоба подается в загранучреждение, должностному лицу, чье решение, действие (бездействие) обжалуются.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Загранучреждение,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Министерство.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загранучреждение, должностное лицо, чьи административный акт, административное действие (бездействие) обжалуются, вправе не направлять жалобу в Министерство, если он в течение 3 (три)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Жалоба, поступившая в адрес Министерства, подлежит рассмотрению в течение 20 (двадцати) рабочих дней со дня ее регистрации.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заявлений по вопросам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регистрации утраты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определения принадлежности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(непринадлежности) к гражданству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Анкета - заявление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2"/>
    <w:p>
      <w:pPr>
        <w:spacing w:after="0"/>
        <w:ind w:left="0"/>
        <w:jc w:val="both"/>
      </w:pPr>
      <w:r>
        <w:drawing>
          <wp:inline distT="0" distB="0" distL="0" distR="0">
            <wp:extent cx="16002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Прошу меня________________________________________________________________________________________.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(указывается "принять в гражданство Республики Казахстан" либо "восстановить в гражданстве Республики Казахстан")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 (далее – Ф.И.О.)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изменении Ф.И.О. указать прежнюю Ф.И.О., причину и дату изменения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Число, месяц, год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Национальность (указывается по желанию)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Индивидуальный идентификационный номер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Гражданство иностранного государства, в том числе которое приобреталось и (или) прекращалось до него ранее (документ удостоверяющий личность, дата и основание приобретения и (или) прекращения гражданства)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Семейное положение (состояние либо несостояние в браке (супружестве) или расторжение брака (супружества), вдовство с указанием даты, номера, места выдачи документов, подтверждающих данные сведения)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Образование и специальность по образованию, профессия (какое учебное заведение, где и когда окончено, номер диплома, дата и место выдачи)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Ученая степень, ученое звание (номер диплома, дата выдачи, место выдачи)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Ранее поданные заявления (при наличии) о приеме в гражданство либо восстановлении в гражданстве Республики Казахстан (дата заявления, государственный орган Республики Казахстан, принявший его, и результаты рассмотрения)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Основание и дата прекращения гражданства Республики Казахстан (заполняется при подаче заявления на восстановление в гражданстве Республики Казахстан)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Адрес постоянного проживания в Республике Казахстан до прекращения гражданства Республики Казахстан (заполняется при подаче заявления на восстановление в гражданстве Республики Казахстан)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Сведения о выдворении из территории Республики Казахстан в течение пяти лет, предшествовавших дате обращения с настоящим заявлением (причина выдворения, номер и дата постановления суда о выдворении)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Отношение к воинской обязанности, государственной службе, службе в органах безопасности, правоохранительных органах иностранных государств (военнообязанный или невоеннообязанный, период службы, последняя должность, звание, чин)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Сведения о привлечении к уголовной ответственности (дата, наименование диспозиции статей уголовного законодательства соответствующего государства, избранная мера пресечения) с приложением копии соответствующего приговора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Сведения о преследовании в уголовном порядке компетентными органами иностранного государства за совершение преступления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Выполняемая работа с начала трудовой деятельности (включая учебу в высших и средних учебных заведениях, военную службу).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заполнении данного пункта, учреждения, организации и предприятия необходимо именовать так, как они назывались в период работы. Военную службу записывать с указанием должности и звания. Предприятия, имеющие условные наименования (почтовый ящик), указывать под этими условными наименованиями. Прохождение военной службы указывается согласно записям в военном билете (при его наличии).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 указанием учреждения,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Ваши близкие родственники (родители (родитель), дети, усыновители (удочерители), усыновленные (удочеренные), полнородные и неполнородные братья и сестры, дедушка, бабушка, внуки).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заполнении данного пункта, указываются все родственники, находящиеся как в Республике Казахстан, так и за границей. Если жена имеет фамилию мужа, указывается также ее добрачная фамилия.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пребывания, адрес местожительства, гражданство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Супруг (-а) __________________________________________________ (Ф.И.О.)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оформляет документы на прием / восстановление в гражданстве Республики Казахстан ___________/_____________. ("да" или "нет") (если ответ "да", то указывается номер, дата и орган выдачи документа, удостоверяющего его (ее) личность)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Ваш адрес, номер телефона _____________________________.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представленных документов и достоверность изложенных данных подтверждаю, предупрежден за предоставление заведомо ложных сведений о себе.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Правовые последствия приема / восстановления в гражданстве Республики Казахстан, а также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Казахстан", в соответствии с которым за гражданином Республики Казахстан не признается гражданство иностранного государства, мне разъяснены.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даю согласие на обработку персональных данных, указанных в настоящей анкете-заявлении.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подпись заявителя ________________________________________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и рассмотрения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загранучреждениями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заявлений по вопросам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Казахстан, регистрации утраты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определения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принадлежности (непринадлежности)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Заявление-согласие</w:t>
      </w:r>
    </w:p>
    <w:bookmarkEnd w:id="134"/>
    <w:p>
      <w:pPr>
        <w:spacing w:after="0"/>
        <w:ind w:left="0"/>
        <w:jc w:val="both"/>
      </w:pPr>
      <w:bookmarkStart w:name="z149" w:id="135"/>
      <w:r>
        <w:rPr>
          <w:rFonts w:ascii="Times New Roman"/>
          <w:b w:val="false"/>
          <w:i w:val="false"/>
          <w:color w:val="000000"/>
          <w:sz w:val="28"/>
        </w:rPr>
        <w:t>
             Я, _____________________________________________________________,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ходатайствуя о приеме в гражданство Республики Казахстан / восстановлении в гражданстве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обязуюсь соблюдать Конституцию и Законы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защищать интересы Республики Казахстан, ее территориальную целостность, уважительно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относиться к обычаям, традициям, государственному языку и языку представителей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национальностей, проживающих на ее территории, способствовать укреплению могущества,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суверенитета и независимости 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"___"__________20___год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и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заявлений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утраты гражданства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принадлежности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(непринадлежности)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Анкета – заявление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16002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разрешить мне оформить выход из гражданства Республики Казахстан.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 (далее – Ф.И.О.)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изменении Ф.И.О. указать прежнюю Ф.И.О., причину и дату изменения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Число, месяц, год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Пол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Национальность (указывается по желанию)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Семейное положение (состояние либо несостояние в браке (супружестве) или расторжение брака (супружества), вдовство с указанием даты, номера, места выдачи документов, подтверждающих данные сведения)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Образование и специальность по образованию, профессия (какое учебное заведение, где и когда окончено, номер диплома, дата и место выдачи)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Ученая степень, ученое звание (номер диплома, дата выдачи, место выдачи)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Сведения о неисполненных обязательствах, установленных законодательством Республики Казахстан, в том числе, связанные с допуском к государственным секретам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Отношение к воинской обязанности (военнообязанный, невоеннообязанный, если проходили военную службу, указать где, когда, род войск, воинское звание)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Сведения о привлечении компетентными органами Республики Казахстан в качестве обвиняемого по уголовному делу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Сведения о вступившем в законную силу и подлежащем исполнению обвинительном приговоре суда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Сведения о возможности приобретения гражданства иного государства (орган выдачи, номер и дата документа)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Дата выезда на постоянное место жительство за пределы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Адрес местожительства (постоянной регистрации) в Республике Казахстан перед выездом на постоянное место жительство за пределы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Выполняемая работа с начала трудовой деятельности (включая учебу в высших и средних учебных заведениях, военную службу).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заполнении данного пункта, учреждения, организации и предприятия необходимо именовать так, как они назывались в период работы. Военную службу записывать с указанием должности и звания. Предприятия, имеющие условные наименования (почтовый ящик), указывать под этими условными наименованиями. Прохождение военной службы указывается согласно записям в военном билете (при его наличии).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 указанием учреждения,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Ваши близкие родственники (родители (родитель), дети, усыновители (удочерители), усыновленные (удочеренные), полнородные и неполнородные братья и сестры, дедушка, бабушка, внуки).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заполнении данного пункта, указываются все близкие родственники, находящиеся как в Республике Казахстан, так и за границей. Если жена имеет фамилию мужа, указывается также ее добрачная фамилия.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пребывания, адрес местожительства, гражданство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0" w:id="143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18. Супруг (-а) __________________________________________________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оформляет документы на выход из гражданства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______________/_____________________.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("да" или "нет") (если ответ "да", то указывается номер, дата и орган выдачи документа,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удостоверяющего его (ее)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19. Ваш адрес, номер телефона 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Подлинность представленных документов и достоверность изложенных данных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подтверждаю, предупрежден за предоставление заведомо ложных сведений о себе.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Правовые последствия выхода из гражданства Республики Казахстан,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гражданстве Республики Казахстан",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которым за гражданином Республики Казахстан не признается гражданство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государства, мне разъяснены.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 защите" даю согласие на обработку персональных данных, указанных в настоящей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анкете-заявлении.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и подпись заявителя 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и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загранучреждениями Республики Казахстан заявлений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гражданства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утраты гражданства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принадлежности (непринадлежности)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(далее – Ф.И.О.),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 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"____" __________ 20____года</w:t>
            </w:r>
          </w:p>
        </w:tc>
      </w:tr>
    </w:tbl>
    <w:bookmarkStart w:name="z164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Заключение </w:t>
      </w:r>
    </w:p>
    <w:bookmarkEnd w:id="144"/>
    <w:p>
      <w:pPr>
        <w:spacing w:after="0"/>
        <w:ind w:left="0"/>
        <w:jc w:val="both"/>
      </w:pPr>
      <w:bookmarkStart w:name="z165" w:id="145"/>
      <w:r>
        <w:rPr>
          <w:rFonts w:ascii="Times New Roman"/>
          <w:b w:val="false"/>
          <w:i w:val="false"/>
          <w:color w:val="000000"/>
          <w:sz w:val="28"/>
        </w:rPr>
        <w:t>
             В ________________________________________________________________________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обратился(-ась) гражданин(-ка) ___________________ 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(страна гражданства)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 года рождения, уроженец(-ка)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(наименование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 заявлением о 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(приеме / восстановлении / выходе из гражданства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Постоянное место жительство в ____________________ с __________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настоящее время проживает по адресу: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Республике Казахстан и других странах проживают следующие близкие родственники: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Иные сведения: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о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(приеме / восстановлении / выходе из гражданства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мотивирует 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связи с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приема / восстановления / выхода из гражданства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полагаем возможным удовлетворить заявление гражданина (-ки)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 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(приеме / восстановлении / выходе из гражданства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заявителе внесены в единую информационную систему "Беркут".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Консульский сбор взыскан.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 на ______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 ________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(подпись) (фамилия, инициалы)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"_____" ________________20__ 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и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загранучреждениями Республики Казахстан заявлений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гражданства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утраты гражданства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принадлежности (непринадлежности)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(далее – Ф.И.О.),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Главы загранучреждения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"____" _____ 20____года</w:t>
            </w:r>
          </w:p>
        </w:tc>
      </w:tr>
    </w:tbl>
    <w:bookmarkStart w:name="z17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Заключение о регистрации утраты гражданства Республики Казахстан лица,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проживающего вне пределов Республики Казахстан</w:t>
      </w:r>
    </w:p>
    <w:bookmarkEnd w:id="146"/>
    <w:p>
      <w:pPr>
        <w:spacing w:after="0"/>
        <w:ind w:left="0"/>
        <w:jc w:val="both"/>
      </w:pPr>
      <w:bookmarkStart w:name="z171" w:id="147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В связи с ________________________________________________________________ 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(основание регистрации утраты гражданства Республики Казахстан со ссылкой на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гражданстве Республики Казахстан")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(наименование загранучреждения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отношении гражданина(-ки) ___________________________________ осуществлена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регистрация утраты гражданства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 место жительство в 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(наименование страны)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выехал(-а) в __________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 выезда из Республики Казахстан проживал(-а)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 ________ 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(подпись) (фамилия, инициалы)</w:t>
      </w:r>
    </w:p>
    <w:bookmarkStart w:name="z17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___________20__ год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приема и рассмотрения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загранучреждениями Республики Казахстан заявлений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гражданства Республики Казахстан,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утраты гражданства Республики Казахстан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определения принадлежности (непринадлежности)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гражданству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5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Анкета – заявление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1600200" cy="143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определить принадлежность (непринадлежность) к гражданству Республики Казахстан.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Фамилия, имя, отчество (при его наличии) (далее – Ф.И.О.)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 изменении Ф.И.О. указать прежнюю Ф.И.О., причину и дату изменения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Число, месяц, год и место рождения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Национальность (указывается по желанию)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Семейное положение (состояние либо несостояние в браке (супружестве) или расторжение брака (супружества), вдовство с указанием даты, номера, места выдачи документов, подтверждающих данные сведения)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Образование и специальность по образованию, профессия (какое учебное заведение, где и когда окончено, номер диплома, дата и место выдачи)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Отношение к воинской обязанности, государственной службе, службе в органах безопасности, правоохранительных органах иностранных государств (военнообязанный или невоеннообязанный, период службы, последняя должность, звание, чин)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Сведения о привлечении к уголовной ответственности (дата, наименование диспозиции статей уголовного законодательства соответствующего государства, избранная мера пресечения) с приложением копии соответствующего приговора судебного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Адрес проживания (постоянной регистрации) в Республике Казахстан перед выездом за границу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Дата выезда за пределы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Индивидуальный идентификационный номер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Выполняемая работа с начала трудовой деятельности (включая учебу в высших и средних учебных заведениях, военную службу).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при заполнении данного пункта, учреждения, организации и предприятия необходимо именовать так, как они назывались в период Вашей работы. Военную службу записывать с указанием должности и звания. Предприятия, имеющие условные наименования (почтовый ящик), указывать под этими условными наименованиями. Прохождение военной службы указывается согласно записям в военном билете (при наличии).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 и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с указанием учреждения,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учреждения, организации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Ваши близкие родственники (родители, братья, сестры).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и место 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пребывания, адрес местожительства, гражданство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Ваш адрес, номер телефона ___________________________________.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Подлинность представленных документов и достоверность изложенных данных подтверждаю, предупрежден за предоставление заведомо ложных сведений о себе.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 даю согласие на обработку персональных данных, указанных в настоящей анкете-заявлении.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подпись заявителя _______________________________________</w:t>
      </w:r>
    </w:p>
    <w:bookmarkEnd w:id="1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