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a129" w14:textId="fbfa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26 июня 2024 года № 90/қе "Об утверждении Инструкции о назначении пенсионных выплат за выслугу лет сотрудникам и военнослужащим органов национальной безопасности, единовременных выплат на погребение и пособия семье умершего пенсионера органов национальной безопасности Республики Казахстан, а также описания формы пенсионного удостоверения, подтверждающего статус получателя пенсионных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национальной безопасности Республики Казахстан от 16 октября 2025 года № 96/қе. Зарегистрирован в Министерстве юстиции Республики Казахстан 17 октября 2025 года № 37156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июня 2024 года № 90/қе "Об утверждении Инструкции о назначении пенсионных выплат за выслугу лет сотрудникам и военнослужащим органов национальной безопасности, единовременных выплат на погребение и пособия семье умершего пенсионера органов национальной безопасности Республики Казахстан, а также описания формы пенсионного удостоверения, подтверждающего статус получателя пенсионных выплат" (зарегистрирован в Реестре государственной регистрации нормативных правовых актов за № 34583)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пунктом 6 Правил назначения и осуществления пенсионных выплат за выслугу лет военнослужащим, сотрудникам специальных государственных и правоохранительных органов, органов гражданской защиты,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органах гражданской защиты,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пенсионных выплат за выслугу лет сотрудникам и военнослужащим органов национальной безопасности, единовременных выплат на погребение и пособия семье умершего пенсионера органов национальной безопасности Республики Казахстан,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о назначении пенсионных выплат за выслугу лет сотрудникам и военнослужащим, единовременных выплат на погребение и пособия семье умершего пенсионера органов национальной безопасности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а также Правилами назначения и осуществления пенсионных выплат за выслугу лет военнослужащим, сотрудникам специальных государственных и правоохранительных органов, органов гражданской защиты,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органах гражданской защиты,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734 (далее – Правила), и детализирует процедуру назначения пенсионных выплат за выслугу лет сотрудникам и военнослужащим органов национальной безопасности Республики Казахстан (далее – ОНБ), единовременных выплат на погребение и пособия членам семьи умершего пенсионера ОНБ.";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расчет выслуги лет на пенсию, составленный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органов гражданской защиты,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органах гражданской защиты,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утвержденными постановлением Правительства Республики Казахстан от 29 августа 2023 года № 733,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который составляется в двух экземплярах, один из них приобщается в личное дело заявителя;".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                  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            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                  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