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0232" w14:textId="eff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17 октября 2024 года № 488-НҚ "Об утверждении Правил оказания государственных услуг в области масс-медиа"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октября 2025 года № 563-НҚ. Зарегистрирован в Министерстве юстиции Республики Казахстан 17 октября 2025 года № 37155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17 октября 2024 года № 488-НҚ "Об утверждении Правил оказания государственных услуг в области масс-медиа" (зарегистрирован в Реестре государственной регистрации нормативных правовых актов № 35283)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Правила оказания государственной услуги "Постановка на учет или переучет периодических печатных изданий, интернет-изданий"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свидетельства отечественного теле-, радиоканала",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Казахстан", утвержденных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интернет-изданий",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радиоканала, распространяемого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радиоканала)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"/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переучет) иностранного теле-,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переучета 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жительства/местонахождение,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теле-, радиопрограмм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Сетка вещания теле-, радиоканала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редактор/редактора теле-, радиоканала_______________________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теле-, радиокомпании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соблюдении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 ___ года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или переучет периодических печатных изданий, интернет-изданий"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 или переучет периодических печатных изданий, интернет-изданий"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 или переучет периодических печатных изданий, интернет-изданий".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или переучет периодических печатных изданий, интернет-изданий"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услугополучатель).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с даты утверждения.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направляет услугодателю через Портал, заявление по форме согласно приложениям 1 и 2, а также документы, указанные в Перечне основных требований к оказанию государственной услуги согласно приложению 3 к настоящим Правилам.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периодических печатных изданий, интернет - изданий, а также проверяет предоставленную квитанцию на правильность заполнения реквизитов, по итогам формирует свидетельство о постановке на учет.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процедурно-процессуальном кодекса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 или переучет периодических печатных изданий, интернет-изданий либо мотивированный отказ в оказании государственной услуги.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Периодическое печатное издание, интернет-издание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8 (восемь) рабочих дней документы на содержание заявления, проверяет на наличие одинакового названия в реестре поставленных на учет периодических печатных изданий, интернет-изданий,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органом, осуществляющим государственное регулирование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интернет-изданий)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5"/>
    <w:p>
      <w:pPr>
        <w:spacing w:after="0"/>
        <w:ind w:left="0"/>
        <w:jc w:val="both"/>
      </w:pPr>
      <w:bookmarkStart w:name="z71" w:id="56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периодическое печатное издание, интернет-издание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 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переучет периодического печатного издания, интернет-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изменением.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 или переучет периодических печатных изданий, интернет-изданий"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интернет-изданий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свидетельства о постановке на учет периодического печатного издания, интернет-издания: для услугополучателей, создающих периодическое печатное издание, интернет- издание детской и научной тематики – два месячных расчетных показателя, действующих на дату оплаты сбора; для услугополучателей, создающих периодическое печатное издание, интернет- издание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переучет периодического печатного издания, интернет- издания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интернет-изданий услугополучатель представляет: запрос в форме электронного документа, подписанный ЭЦП услугополучателя (согласно приложению 1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периодического печатного издания, интернет-издания (в связи со сменой собственника, либо изменением организационно-правовой формы, наименования, названия периодического печатного издания, интернет- издания,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интернет - издание другому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периодическому печатному изданию, интернет-изданию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заявления о постановке на учет или переучете периодического печатного издания, интернет-издания не соответствует требованиям пункта 5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уплачен сбор за постановку на учет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заявлении о переучете периодического печатного издания, интернет-издания ввиду смены собственника не указаны номер и дата договора, подтверждающего передачу прав собственности на периодическое печатное издание, интернет-издание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постановке на учет заявлены периодическое печатное издание, интернет-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интернет-издание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интернет-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