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8e99" w14:textId="a798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информации Республики Казахстан от 17 октября 2024 года № 488-НҚ "Об утверждении Правил оказания государственных услуг в области масс-медиа"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15 октября 2025 года № 562-НҚ. Зарегистрирован в Министерстве юстиции Республики Казахстан 16 октября 2025 года № 37152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17 октября 2024 года № 488-НҚ "Об утверждении Правил оказания государственных услуг в области масс-медиа" (зарегистрирован в Реестре государственной регистрации нормативных правовых актов № 35283)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учет, переучет, выдача свидетельства отечественного теле-, радиоканала",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Портала.";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предоставления услугополучателем полного пакета документов для получения свидетельства о постановке на учет сотрудник структурного подразделения услугодателя в течение 8 (восьми) рабочих дней рассматривает документы на содержание заявления, проверяет на наличие одинакового названия в реестре поставленных на учет отечественных теле-, радиоканалов, по итогам формирует свидетельство о постановке на учет.";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"Постановка на учет, переучет, выдача свидетельства отечественного теле-, радиоканала"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учет, переучет, выдача свидетельства иностранного теле-, радиоканала, распространяемого на территории Республики Казахстан", утвержденных указанным приказом: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Портала.";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предоставления услугополучателем полного пакета документов для получения свидетельства о постановке на учет сотрудник структурного подразделения услугодателя в течение 15 (пятнадцати) календарных дней рассматривает документы на содержание заявления, проводит экспертизу продукции иностранных теле-, радиоканалов на предмет соответствия законодательству Республики Казахстан, по итогам формирует свидетельство о постановке на учет.";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"Постановка на учет, переучет, выдача свидетельства иностранного теле-, радиоканала, распространяемого на территории Республики Казахстан",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или переучет периодических печатных изданий, интернет-изданий", утвержденных указанным приказом: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Портала.";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предоставления услугополучателем полного пакета документов для получения свидетельства о постановке на учет сотрудник структурного подразделения услугодателя в течение 8 (восьми) рабочих дней рассматривает документы на содержание заявления, проверяет на наличие одинакового названия в реестре поставленных на учет периодических печатных изданий, интернет-изданий, по итогам формирует свидетельство о постановке на учет.";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"Постановка на учет или переучет периодических печатных изданий, интернет-изданий",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"Постановка на учет, переучет, выдача свидетельства отечественного теле-, радиоканала"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учет, переучет отечественного теле-, радиоканала (далее – свидетельство), свидетельство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постановки на учет отечественного теле-, радиоканала услугополучатель представляет: заявление (запрос) в форме электронного документа, подписанный ЭЦП услугополучателя, форма сведений о наличии имущественных прав собственника теле-, радиоканала на помещения и площади с отдельным входом или на их аренду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переучета отечественного теле-, радиоканала услугополучатель представляет на портал: заявление (запрос) в форме электронного документа, подписанный ЭЦП услугополучателя, форма сведений о наличии имущественных прав собственника теле-, радиоканала на помещения и площади с отдельным входом или на их аренду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записи и хранении транслируемых и ретранслируемых теле-, радиопрограмм в течение шести месяцев по форме согласно приложению 3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 ранее выдано свидетельство о постановке на учет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содержание заявления о постановке на учет или переучете теле-, радиоканала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Республики Казахстан "О масс-медиа";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заявлении о переучете теле-, радиоканала ввиду смены собственника не указаны номер и дата договора, подтверждающего передачу прав собственности на теле-, радиоканал другому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либо заявлен теле-, радиоканал, дублирующий название и тематическую направленность, а также в случае подачи заявления собственником или главным редактором (редактором) теле-, радиоканала, выпуск которых был прекращен решением суда, в течение 3 (трех)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распространяемого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"Постановка на учет, переучет, выдача свидетельства иностранного теле-, радиоканала, распространяемого 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15 (пятнадцать) календарных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учет, переучет иностранного теле-, радиоканала, распространяемого на территории Республики Казахстан, (далее – Свидетельство) свидетельство либо мотивированный ответ об отказе в предоставлении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с перерывом на обед с 13.00 до 14.30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 с прикреплением сетки вещания иностранного теле-, радиоканала (на последующий месяц), подписанный ЭЦП услугополучателя; для физических лиц – электронную копию документа удостоверяющую личность иностранного физического лица – собственника теле-, радиоканала; электронную копию документа, подтверждающего право на занятие предпринимательской деятельностью;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переучета: запрос в форме электронного документа, подписанный ЭЦП услугополучателя; для физических лиц – электронную копию документа удостоверяющую личность иностранного физического лица – собственника теле-, радиоканала; электронную копию документа, подтверждающего право на занятие предпринимательской деятельностью;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не соответствует требованиям, установленным уполномоченным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специального сексуально-эротического характера, а также информацию, пропагандирующую суицид;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результатам религиоведческой экспертизы имеется отрицательное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продукции иностранного теле-, радиоканала имеется решение суда о наложении запрета на ее распространение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отсутствуют сведения о государственной регистрации (перерегистрации) юридического лица или учетной регистрации (перерегистрации) филиала (представительства) на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интернет-изданий"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"Постановка на учет или переучет периодических печатных изданий, интернет-изданий"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 или переучет периодических печатных изданий, интернет-изданий (далее – свидетельство)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www.mam.gov.kz, в разделе "Государственные услуги". государственной услуги осуществляется следующим рабочим днем). 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постановки на учет периодических печатных изданий, интернет-изданий услугополучатель представляет: запрос в форме электронного документа, подписанный ЭЦП услугополучателя (согласно приложению 1 к настоящему перечню основных требований к оказанию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переучета периодического печатного издания, интернет-издания (в связи со сменой собственника, либо изменением организационно-правовой формы, наименования, названия периодического печатного издания, интернет- издания, основной тематической направленности и периодичности выпуска, а также территории распространения) услугополучатель представляет: запрос в форме электронного документа, подписанный ЭЦП услугополучателя (согласно приложению 2 к настоящему перечню основных требований к оказанию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выписки из договора, подтверждающая передачу прав собственности на периодическое печатное издание, интернет - издание другому лицу.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 ранее выдано свидетельство о постановке на учет периодическому печатному изданию, интернет-изданию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издания, интернет-издания;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содержание заявления о постановке на учет или переучете периодического печатного издания, интернет-издания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Республики Казахстан "О масс-медиа";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заявлении о переучете периодического печатного издания, интернет-издания ввиду смены собственника не указаны номер и дата договора, подтверждающего передачу прав собственности на периодическое печатное издание, интернет-издание другому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постановке на учет заявлены периодическое печатное издание, интернет- издание с тем же названием (частью названия) и той же тематической направленностью, выпуск которых ранее прекращен судом, или заявлены периодическое печатное издание, интернет-издание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издания, интернет- издания, выпуск которых был прекращен решением суда, в течение трех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если главным редактором является гражданин Республики Казахстан, признанный судом недееспособным;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масс медиа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если главным редактором является гражданин Республики Казахстан, имеющий на момент назначения не погашенную или не снятую в установленном законом порядке судимость;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если главным редактором является иностранец либо лицо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если главным редактором является гражданин Республики Казахстан, являющееся главным редактором (редакторами) средств массовой информации, по вине которых выпуск и распространение средства массовой информации были прекращены решением суда, в течение трех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Запрещается иностранцам и иностранным юридическим лицам, лицам без гражданства прямо и (или) косвенно владеть, пользоваться, распоряжаться и (или) управлять более 20 процентами акций (долей участия в уставном капитале, паев) юридического лица – собственника средства массовой информации в Республике Казахстан или юридического лица, осуществляющего деятельность в этой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если в составе юридического лица являющееся собственником средства массовой информации имеется более 20 процентов акций (долей участия в уставном капитале, паев) иностранного участия.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