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9d7c" w14:textId="1dc9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Комитета национальной безопасности Республики Казахстан от 15 октября 2014 года № 346 "Об утверждении Правил внутреннего распорядка следственных изоляторов органов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15 октября 2025 года № 95/қе. Зарегистрирован в Министерстве юстиции Республики Казахстан 16 октября 2025 года № 37151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15 октября 2014 года № 346 "Об утверждении Правил внутреннего распорядка следственных изоляторов органов национальной безопасности Республики Казахстан" (зарегистрирован в Реестре государственной регистрации нормативных правовых актов под № 9887)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органов национальной безопасности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национальной безопасности Республики Казахстан, направляющего деятельность следственных изоляторов органов национальной безопасности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95/қе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2014 года № 346</w:t>
            </w:r>
          </w:p>
        </w:tc>
      </w:tr>
    </w:tbl>
    <w:bookmarkStart w:name="z16" w:id="8"/>
    <w:p>
      <w:pPr>
        <w:spacing w:after="0"/>
        <w:ind w:left="0"/>
        <w:jc w:val="left"/>
      </w:pPr>
      <w:r>
        <w:rPr>
          <w:rFonts w:ascii="Times New Roman"/>
          <w:b/>
          <w:i w:val="false"/>
          <w:color w:val="000000"/>
        </w:rPr>
        <w:t xml:space="preserve"> Правила внутреннего распорядка следственных изоляторов органов национальной безопасности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внутреннего распорядка следственных изоляторов органов национальной безопасности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и регламентируют внутренний распорядок содержания под стражей подозреваемых, обвиняемых и подсудимых в совершении уголовного правонарушения, в отношении которых в качестве меры пресечения избрано содержание под стражей в следственных изоляторах органов национальной безопасности Республики Казахстан (далее – следственные изоляторы).</w:t>
      </w:r>
    </w:p>
    <w:bookmarkEnd w:id="10"/>
    <w:bookmarkStart w:name="z19" w:id="11"/>
    <w:p>
      <w:pPr>
        <w:spacing w:after="0"/>
        <w:ind w:left="0"/>
        <w:jc w:val="both"/>
      </w:pPr>
      <w:r>
        <w:rPr>
          <w:rFonts w:ascii="Times New Roman"/>
          <w:b w:val="false"/>
          <w:i w:val="false"/>
          <w:color w:val="000000"/>
          <w:sz w:val="28"/>
        </w:rPr>
        <w:t xml:space="preserve">
      2. Внутренний распорядок устанавливается в целях соблюдения прав подозреваемых, обвиняемых и подсудимых, исполнения ими своих обязанностей, их изоляции, а также решения задач,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1"/>
    <w:bookmarkStart w:name="z20" w:id="12"/>
    <w:p>
      <w:pPr>
        <w:spacing w:after="0"/>
        <w:ind w:left="0"/>
        <w:jc w:val="both"/>
      </w:pPr>
      <w:r>
        <w:rPr>
          <w:rFonts w:ascii="Times New Roman"/>
          <w:b w:val="false"/>
          <w:i w:val="false"/>
          <w:color w:val="000000"/>
          <w:sz w:val="28"/>
        </w:rPr>
        <w:t>
      Обеспечение режима, поддержание внутреннего распорядка возлагаются на администрацию следственного изолятора.</w:t>
      </w:r>
    </w:p>
    <w:bookmarkEnd w:id="12"/>
    <w:bookmarkStart w:name="z21" w:id="13"/>
    <w:p>
      <w:pPr>
        <w:spacing w:after="0"/>
        <w:ind w:left="0"/>
        <w:jc w:val="both"/>
      </w:pPr>
      <w:r>
        <w:rPr>
          <w:rFonts w:ascii="Times New Roman"/>
          <w:b w:val="false"/>
          <w:i w:val="false"/>
          <w:color w:val="000000"/>
          <w:sz w:val="28"/>
        </w:rPr>
        <w:t>
      3. Начальником следственного изолятора определяется и утверждается распорядок дня в следственных изоляторах. В нем предусматривается время для восьмичасового непрерывного в ночное время сна подозреваемых, обвиняемых и подсудимых, подъема, туалета, принятия пищи, привлечения к труду, участия в процессуальных действиях, встречах с защитниками, родственниками и иными лицами. Распорядок дня вывешивается в каждой камере на государственном и русском языках.</w:t>
      </w:r>
    </w:p>
    <w:bookmarkEnd w:id="13"/>
    <w:bookmarkStart w:name="z22" w:id="14"/>
    <w:p>
      <w:pPr>
        <w:spacing w:after="0"/>
        <w:ind w:left="0"/>
        <w:jc w:val="both"/>
      </w:pPr>
      <w:r>
        <w:rPr>
          <w:rFonts w:ascii="Times New Roman"/>
          <w:b w:val="false"/>
          <w:i w:val="false"/>
          <w:color w:val="000000"/>
          <w:sz w:val="28"/>
        </w:rPr>
        <w:t xml:space="preserve">
      4. Подозреваемые, обвиняемые и подсудимые иностранцы и лица без гражданства, находящиеся в следственных изоляторах, несут обязанности, пользуются правами и свободами, установленными для граждан Республики Казахстан, за исключением случаев,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а также международными договорами, ратифицированными Республикой Казахстан.</w:t>
      </w:r>
    </w:p>
    <w:bookmarkEnd w:id="14"/>
    <w:bookmarkStart w:name="z23" w:id="15"/>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по камерам</w:t>
      </w:r>
    </w:p>
    <w:bookmarkEnd w:id="15"/>
    <w:bookmarkStart w:name="z24" w:id="16"/>
    <w:p>
      <w:pPr>
        <w:spacing w:after="0"/>
        <w:ind w:left="0"/>
        <w:jc w:val="both"/>
      </w:pPr>
      <w:r>
        <w:rPr>
          <w:rFonts w:ascii="Times New Roman"/>
          <w:b w:val="false"/>
          <w:i w:val="false"/>
          <w:color w:val="000000"/>
          <w:sz w:val="28"/>
        </w:rPr>
        <w:t>
      5. Прием подозреваемых, обвиняемых и подсудимых, поступивших в следственный изолятор, производится круглосуточно дежурным помощником начальника следственного изолятора (далее – дежурный), который проверяет наличие документов, дающих основание для приема лица, доставленного в следственный изолятор, проводит его опрос и сверяет ответы со сведениями, указанными в личном деле подозреваемого, обвиняемого или подсудимого (далее – личное дело), а также медицинским работником, который проводит медицинский осмотр.</w:t>
      </w:r>
    </w:p>
    <w:bookmarkEnd w:id="16"/>
    <w:bookmarkStart w:name="z25" w:id="17"/>
    <w:p>
      <w:pPr>
        <w:spacing w:after="0"/>
        <w:ind w:left="0"/>
        <w:jc w:val="both"/>
      </w:pPr>
      <w:r>
        <w:rPr>
          <w:rFonts w:ascii="Times New Roman"/>
          <w:b w:val="false"/>
          <w:i w:val="false"/>
          <w:color w:val="000000"/>
          <w:sz w:val="28"/>
        </w:rPr>
        <w:t>
      6. В течение первых суток пребывания в следственном изоляторе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 представляющих опасность для окружающих, и больных, нуждающихся в неотложной медицинской помощи. Прием проводится в присутствии дежурного или контролеров.</w:t>
      </w:r>
    </w:p>
    <w:bookmarkEnd w:id="17"/>
    <w:bookmarkStart w:name="z26" w:id="18"/>
    <w:p>
      <w:pPr>
        <w:spacing w:after="0"/>
        <w:ind w:left="0"/>
        <w:jc w:val="both"/>
      </w:pPr>
      <w:r>
        <w:rPr>
          <w:rFonts w:ascii="Times New Roman"/>
          <w:b w:val="false"/>
          <w:i w:val="false"/>
          <w:color w:val="000000"/>
          <w:sz w:val="28"/>
        </w:rPr>
        <w:t>
      В случае отсутствия медицинского работника дежурный опрашивает вновь поступивших о состоянии их здоровья на предмет выявления нуждающихся в неотложной медицинской помощи.</w:t>
      </w:r>
    </w:p>
    <w:bookmarkEnd w:id="18"/>
    <w:bookmarkStart w:name="z27" w:id="19"/>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вновь поступивших лиц дежурный вызывает бригаду скорой медицинской помощи.</w:t>
      </w:r>
    </w:p>
    <w:bookmarkEnd w:id="19"/>
    <w:bookmarkStart w:name="z28" w:id="20"/>
    <w:p>
      <w:pPr>
        <w:spacing w:after="0"/>
        <w:ind w:left="0"/>
        <w:jc w:val="both"/>
      </w:pPr>
      <w:r>
        <w:rPr>
          <w:rFonts w:ascii="Times New Roman"/>
          <w:b w:val="false"/>
          <w:i w:val="false"/>
          <w:color w:val="000000"/>
          <w:sz w:val="28"/>
        </w:rPr>
        <w:t>
      При наличии угрозы для жизни больного, при длительном отсутствии или невозможности прибытия бригады скорой медицинской помощи дежурный принимает меры к срочной доставке больного в ближайшую организацию здравоохранения.</w:t>
      </w:r>
    </w:p>
    <w:bookmarkEnd w:id="20"/>
    <w:bookmarkStart w:name="z29" w:id="21"/>
    <w:p>
      <w:pPr>
        <w:spacing w:after="0"/>
        <w:ind w:left="0"/>
        <w:jc w:val="both"/>
      </w:pPr>
      <w:r>
        <w:rPr>
          <w:rFonts w:ascii="Times New Roman"/>
          <w:b w:val="false"/>
          <w:i w:val="false"/>
          <w:color w:val="000000"/>
          <w:sz w:val="28"/>
        </w:rPr>
        <w:t>
      Если по заключению медицинского работника или бригады скорой медицинской помощи больной нуждается в стационарном лечении, он направляется в организацию здравоохранения.</w:t>
      </w:r>
    </w:p>
    <w:bookmarkEnd w:id="21"/>
    <w:bookmarkStart w:name="z30" w:id="22"/>
    <w:p>
      <w:pPr>
        <w:spacing w:after="0"/>
        <w:ind w:left="0"/>
        <w:jc w:val="both"/>
      </w:pPr>
      <w:r>
        <w:rPr>
          <w:rFonts w:ascii="Times New Roman"/>
          <w:b w:val="false"/>
          <w:i w:val="false"/>
          <w:color w:val="000000"/>
          <w:sz w:val="28"/>
        </w:rPr>
        <w:t>
      7. Основанием для помещения и последующего нахождения в следственных изоляторах подозреваемых, обвиняемых и подсудимых являются постановление суда о санкционировании меры пресечения в виде содержания под стражей подозреваемого, обвиняемого, подсудимого, постановление суда об избрании меры пресечения в виде содержания под стражей, вынесенное в ходе судебного разбирательства, постановление суда об экстрадиционном аресте, постановление прокурора либо постановление лица, осуществляющего досудебное расследование о перемещении (этапировании), утвержденное прокурором.</w:t>
      </w:r>
    </w:p>
    <w:bookmarkEnd w:id="22"/>
    <w:bookmarkStart w:name="z31" w:id="23"/>
    <w:p>
      <w:pPr>
        <w:spacing w:after="0"/>
        <w:ind w:left="0"/>
        <w:jc w:val="both"/>
      </w:pPr>
      <w:r>
        <w:rPr>
          <w:rFonts w:ascii="Times New Roman"/>
          <w:b w:val="false"/>
          <w:i w:val="false"/>
          <w:color w:val="000000"/>
          <w:sz w:val="28"/>
        </w:rPr>
        <w:t>
      8. Документы, являющиеся основанием для приема в следственный изолятор, заверяются подписями должностных лиц, скрепляются гербовыми печатями.</w:t>
      </w:r>
    </w:p>
    <w:bookmarkEnd w:id="23"/>
    <w:bookmarkStart w:name="z32" w:id="24"/>
    <w:p>
      <w:pPr>
        <w:spacing w:after="0"/>
        <w:ind w:left="0"/>
        <w:jc w:val="both"/>
      </w:pPr>
      <w:r>
        <w:rPr>
          <w:rFonts w:ascii="Times New Roman"/>
          <w:b w:val="false"/>
          <w:i w:val="false"/>
          <w:color w:val="000000"/>
          <w:sz w:val="28"/>
        </w:rPr>
        <w:t>
      9. В случаях, когда в следственный изолятор представляется выписка из постановления судьи либо суда об избрании меры пресечения в виде содержания под стражей, в ней указываются установочные данные лица (фамилия, имя, отчество (при наличии), дата и место рождения, гражданство, национальность, наличие судимости, место жительства), в отношении которого применена эта мера пресечения. Выписка заверяется подписью должностного лица, скрепляется гербовой печатью и подлежит замене копией постановления не позднее трех рабочих дней с момента вынесения решения.</w:t>
      </w:r>
    </w:p>
    <w:bookmarkEnd w:id="24"/>
    <w:bookmarkStart w:name="z33" w:id="25"/>
    <w:p>
      <w:pPr>
        <w:spacing w:after="0"/>
        <w:ind w:left="0"/>
        <w:jc w:val="both"/>
      </w:pPr>
      <w:r>
        <w:rPr>
          <w:rFonts w:ascii="Times New Roman"/>
          <w:b w:val="false"/>
          <w:i w:val="false"/>
          <w:color w:val="000000"/>
          <w:sz w:val="28"/>
        </w:rPr>
        <w:t>
      10. Конвоируемые транзитом лица принимаются в следственный изолятор и направляются к местам назначения на основании справок по личным делам и попутных списков.</w:t>
      </w:r>
    </w:p>
    <w:bookmarkEnd w:id="25"/>
    <w:bookmarkStart w:name="z34" w:id="26"/>
    <w:p>
      <w:pPr>
        <w:spacing w:after="0"/>
        <w:ind w:left="0"/>
        <w:jc w:val="both"/>
      </w:pPr>
      <w:r>
        <w:rPr>
          <w:rFonts w:ascii="Times New Roman"/>
          <w:b w:val="false"/>
          <w:i w:val="false"/>
          <w:color w:val="000000"/>
          <w:sz w:val="28"/>
        </w:rPr>
        <w:t>
      11. Принятым в следственный изолятор подозреваемым, обвиняемым и подсудимым в период приема предоставляется информация о правах и обязанностях, режиме содержания под стражей, дисциплинарных требованиях, порядке подачи предложений, заявлений и жалоб. Указанная информация может предоставляться как в письменном виде, так и в устном.</w:t>
      </w:r>
    </w:p>
    <w:bookmarkEnd w:id="26"/>
    <w:bookmarkStart w:name="z35" w:id="27"/>
    <w:p>
      <w:pPr>
        <w:spacing w:after="0"/>
        <w:ind w:left="0"/>
        <w:jc w:val="both"/>
      </w:pPr>
      <w:r>
        <w:rPr>
          <w:rFonts w:ascii="Times New Roman"/>
          <w:b w:val="false"/>
          <w:i w:val="false"/>
          <w:color w:val="000000"/>
          <w:sz w:val="28"/>
        </w:rPr>
        <w:t>
      12. Подозреваемым, обвиняемым и подсудимым по их просьбе для ознакомления выдается и выписка из настоящих Правил. В каждой камере вывешивается Закон, информация об основных правах и обязанностях лиц, содержащихся под стражей, на государственном и русском языках.</w:t>
      </w:r>
    </w:p>
    <w:bookmarkEnd w:id="27"/>
    <w:bookmarkStart w:name="z36" w:id="28"/>
    <w:p>
      <w:pPr>
        <w:spacing w:after="0"/>
        <w:ind w:left="0"/>
        <w:jc w:val="both"/>
      </w:pPr>
      <w:r>
        <w:rPr>
          <w:rFonts w:ascii="Times New Roman"/>
          <w:b w:val="false"/>
          <w:i w:val="false"/>
          <w:color w:val="000000"/>
          <w:sz w:val="28"/>
        </w:rPr>
        <w:t xml:space="preserve">
      13. Подозреваемые, обвиняемые и подсудимые содержатся в общих или одиночных камерах. Размещение по камерам подозреваемых, обвиняемых и подсудимых осуществляется в соответствии с требованиями раздельного размещения с учетом их личности и психологической совместимости, на основании плана покамерного размещения по форме согласно приложению 1 к настоящим Правилам, утверждаемого начальником следственного изолятора. Курящие по возможности помещаются отдельно от некурящих. </w:t>
      </w:r>
    </w:p>
    <w:bookmarkEnd w:id="28"/>
    <w:bookmarkStart w:name="z37" w:id="29"/>
    <w:p>
      <w:pPr>
        <w:spacing w:after="0"/>
        <w:ind w:left="0"/>
        <w:jc w:val="both"/>
      </w:pPr>
      <w:r>
        <w:rPr>
          <w:rFonts w:ascii="Times New Roman"/>
          <w:b w:val="false"/>
          <w:i w:val="false"/>
          <w:color w:val="000000"/>
          <w:sz w:val="28"/>
        </w:rPr>
        <w:t xml:space="preserve">
      14. Для размещения беременных женщин и женщин, имеющих при себе детей в возрасте до трех лет, создаются улучшенные материально-бытовые условия, организуется специализированное медицинское обслуживание и устанавливаются повышенные нормы питания и вещевого обеспечения,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мая 2025 года № 360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 обеспечения). Беременным женщинам и женщинам, имеющим при себе детей, предоставляются ежедневные прогулки продолжительностью до трех часов. Мера взыскания в виде водворения в дисциплинарный изолятор к ним не применяется.</w:t>
      </w:r>
    </w:p>
    <w:bookmarkEnd w:id="29"/>
    <w:bookmarkStart w:name="z38" w:id="30"/>
    <w:p>
      <w:pPr>
        <w:spacing w:after="0"/>
        <w:ind w:left="0"/>
        <w:jc w:val="both"/>
      </w:pPr>
      <w:r>
        <w:rPr>
          <w:rFonts w:ascii="Times New Roman"/>
          <w:b w:val="false"/>
          <w:i w:val="false"/>
          <w:color w:val="000000"/>
          <w:sz w:val="28"/>
        </w:rPr>
        <w:t>
      15. Размещение подозреваемых, обвиняемых и подсудимых в одиночных камерах на срок более одних суток допускается по мотивированному постановлению начальника следственного изолятора о переводе подозреваемого, обвиняемого или подсудимого в одиночную камеру по форме согласно приложению 2 к настоящим Правилам, санкционированному прокурором.</w:t>
      </w:r>
    </w:p>
    <w:bookmarkEnd w:id="30"/>
    <w:bookmarkStart w:name="z39" w:id="31"/>
    <w:p>
      <w:pPr>
        <w:spacing w:after="0"/>
        <w:ind w:left="0"/>
        <w:jc w:val="both"/>
      </w:pPr>
      <w:r>
        <w:rPr>
          <w:rFonts w:ascii="Times New Roman"/>
          <w:b w:val="false"/>
          <w:i w:val="false"/>
          <w:color w:val="000000"/>
          <w:sz w:val="28"/>
        </w:rPr>
        <w:t>
      Не требуется санкция прокурора на размещение подозреваемых, обвиняемых и подсудимых в одиночных камерах в следующих случаях:</w:t>
      </w:r>
    </w:p>
    <w:bookmarkEnd w:id="31"/>
    <w:bookmarkStart w:name="z40" w:id="32"/>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32"/>
    <w:bookmarkStart w:name="z41" w:id="33"/>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обвиняемого или подсудимого, либо других подозреваемых, обвиняемых или подсудимых;</w:t>
      </w:r>
    </w:p>
    <w:bookmarkEnd w:id="33"/>
    <w:bookmarkStart w:name="z42" w:id="34"/>
    <w:p>
      <w:pPr>
        <w:spacing w:after="0"/>
        <w:ind w:left="0"/>
        <w:jc w:val="both"/>
      </w:pPr>
      <w:r>
        <w:rPr>
          <w:rFonts w:ascii="Times New Roman"/>
          <w:b w:val="false"/>
          <w:i w:val="false"/>
          <w:color w:val="000000"/>
          <w:sz w:val="28"/>
        </w:rPr>
        <w:t>
      3) при наличии письменного заявления подозреваемого, обвиняемого или подсудимого об одиночном содержании;</w:t>
      </w:r>
    </w:p>
    <w:bookmarkEnd w:id="34"/>
    <w:bookmarkStart w:name="z43" w:id="35"/>
    <w:p>
      <w:pPr>
        <w:spacing w:after="0"/>
        <w:ind w:left="0"/>
        <w:jc w:val="both"/>
      </w:pPr>
      <w:r>
        <w:rPr>
          <w:rFonts w:ascii="Times New Roman"/>
          <w:b w:val="false"/>
          <w:i w:val="false"/>
          <w:color w:val="000000"/>
          <w:sz w:val="28"/>
        </w:rPr>
        <w:t xml:space="preserve">
      4) при размещении подозреваемых, обвиняемых и подсудимых в одиночных камерах в ночное время, если днем они содержатся в общих камерах. </w:t>
      </w:r>
    </w:p>
    <w:bookmarkEnd w:id="35"/>
    <w:bookmarkStart w:name="z44" w:id="36"/>
    <w:p>
      <w:pPr>
        <w:spacing w:after="0"/>
        <w:ind w:left="0"/>
        <w:jc w:val="both"/>
      </w:pPr>
      <w:r>
        <w:rPr>
          <w:rFonts w:ascii="Times New Roman"/>
          <w:b w:val="false"/>
          <w:i w:val="false"/>
          <w:color w:val="000000"/>
          <w:sz w:val="28"/>
        </w:rPr>
        <w:t>
      16. Порядок изоляции обеспечивается при всех перемещениях подозреваемых, обвиняемых и подсудимых (передвижение по коридорам и территории следственных изоляторов, прогулка, санитарная обработка, на объектах труда).</w:t>
      </w:r>
    </w:p>
    <w:bookmarkEnd w:id="36"/>
    <w:bookmarkStart w:name="z45" w:id="37"/>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досмотра вещей подозреваемых, обвиняемых и подсудимых, а также изъятия предметов, веществ и продуктов питания, запрещенных к хранению и использованию</w:t>
      </w:r>
    </w:p>
    <w:bookmarkEnd w:id="37"/>
    <w:bookmarkStart w:name="z46" w:id="38"/>
    <w:p>
      <w:pPr>
        <w:spacing w:after="0"/>
        <w:ind w:left="0"/>
        <w:jc w:val="both"/>
      </w:pPr>
      <w:r>
        <w:rPr>
          <w:rFonts w:ascii="Times New Roman"/>
          <w:b w:val="false"/>
          <w:i w:val="false"/>
          <w:color w:val="000000"/>
          <w:sz w:val="28"/>
        </w:rPr>
        <w:t>
      17. Подозреваемые, обвиняемые и подсудимые, поступившие в следственный изолятор, подвергаются полному личному обыску, дактилоскопированию и фотографированию уполномоченным лицом, а их личные вещи – досмотру. На каждого из них изготавливается по одной дактилоскопической карте и по шесть фотокарточек (три анфас и три в профиль) размером четыре с половиной сантиметров на шесть сантиметров.</w:t>
      </w:r>
    </w:p>
    <w:bookmarkEnd w:id="38"/>
    <w:bookmarkStart w:name="z47" w:id="39"/>
    <w:p>
      <w:pPr>
        <w:spacing w:after="0"/>
        <w:ind w:left="0"/>
        <w:jc w:val="both"/>
      </w:pPr>
      <w:r>
        <w:rPr>
          <w:rFonts w:ascii="Times New Roman"/>
          <w:b w:val="false"/>
          <w:i w:val="false"/>
          <w:color w:val="000000"/>
          <w:sz w:val="28"/>
        </w:rPr>
        <w:t>
      18. Личный обыск подозреваемых, обвиняемых и подсудимых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39"/>
    <w:bookmarkStart w:name="z48" w:id="40"/>
    <w:p>
      <w:pPr>
        <w:spacing w:after="0"/>
        <w:ind w:left="0"/>
        <w:jc w:val="both"/>
      </w:pPr>
      <w:r>
        <w:rPr>
          <w:rFonts w:ascii="Times New Roman"/>
          <w:b w:val="false"/>
          <w:i w:val="false"/>
          <w:color w:val="000000"/>
          <w:sz w:val="28"/>
        </w:rPr>
        <w:t>
      19. Личный обыск бывает полным и неполным. Полному обыску подвергаются подозреваемые, обвиняемые и подсудимые при поступлении в следственный изолятор, при окончательном убытии из него, при водворении в дисциплинарный изолятор или одиночную камеру, кроме случаев, указанных в пункте 16 настоящих Правил.</w:t>
      </w:r>
    </w:p>
    <w:bookmarkEnd w:id="40"/>
    <w:bookmarkStart w:name="z49" w:id="41"/>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обвиняемым или подсудимым предлагается полностью раздеться, обнажить соответствующие участки тела. Пластырные наклейки, гипсовые и другие повязки, если они имеются, проверяются с разрешения медицинского работника. После этого проводится телесный осмотр, при котором тщательно проверяются межпальцевые промежутки рук и ног, подошвы стоп, кисти рук с обеих сторон, кожный покров, ушные раковины, полость рта и носа, подмышечные впадины, промежность ног, а также имеющиеся хирургические рубцы, волосы на голове расчесываются.</w:t>
      </w:r>
    </w:p>
    <w:bookmarkEnd w:id="41"/>
    <w:bookmarkStart w:name="z50" w:id="42"/>
    <w:p>
      <w:pPr>
        <w:spacing w:after="0"/>
        <w:ind w:left="0"/>
        <w:jc w:val="both"/>
      </w:pPr>
      <w:r>
        <w:rPr>
          <w:rFonts w:ascii="Times New Roman"/>
          <w:b w:val="false"/>
          <w:i w:val="false"/>
          <w:color w:val="000000"/>
          <w:sz w:val="28"/>
        </w:rPr>
        <w:t xml:space="preserve">
      20. После телесного осмотра производится тщательный досмотр одежды, обуви и белья. Одежда тщательно просматривается и прощупывается, особенно швы, складки, двойные слои материи и подкладка. Подозрительные места прокалываются шилом и могут распарываться по швам. Карманы, рукава одежды, брюки, белье, носки, чулки выворачиваются наизнанку. Металлические пуговицы, крючки и пряжки срезаются и заменяются неметаллическими. Обувь тщательно проверяется с внутренней и внешней стороны, при этом обращается внимание на подкладки, подклейки, стельки и каблуки, которые могут отпарываться и срезаться. Металлические косячки и подковы с обуви снимаются, шнурки изымаются. </w:t>
      </w:r>
    </w:p>
    <w:bookmarkEnd w:id="42"/>
    <w:bookmarkStart w:name="z51" w:id="43"/>
    <w:p>
      <w:pPr>
        <w:spacing w:after="0"/>
        <w:ind w:left="0"/>
        <w:jc w:val="both"/>
      </w:pPr>
      <w:r>
        <w:rPr>
          <w:rFonts w:ascii="Times New Roman"/>
          <w:b w:val="false"/>
          <w:i w:val="false"/>
          <w:color w:val="000000"/>
          <w:sz w:val="28"/>
        </w:rPr>
        <w:t xml:space="preserve">
      21. Обнаруженные при обыске и досмотре деньги, ценные вещи, предметы, вещества и продукты питания, не входящие в Перечень продуктов питания, предметов первой необходимости, обуви, одежды и других промышленных товаров, которые разрешено иметь при себе, хранить, получать в посылках и передачах (далее – Перечень) согласно приложению 3 к настоящим Правилам, изымаются. Распоротые одежда, обувь и другие предметы восстанавливаются за счет следственного изолятора. </w:t>
      </w:r>
    </w:p>
    <w:bookmarkEnd w:id="43"/>
    <w:bookmarkStart w:name="z52" w:id="44"/>
    <w:p>
      <w:pPr>
        <w:spacing w:after="0"/>
        <w:ind w:left="0"/>
        <w:jc w:val="both"/>
      </w:pPr>
      <w:r>
        <w:rPr>
          <w:rFonts w:ascii="Times New Roman"/>
          <w:b w:val="false"/>
          <w:i w:val="false"/>
          <w:color w:val="000000"/>
          <w:sz w:val="28"/>
        </w:rPr>
        <w:t>
      22. Неполный обыск производится при выводе подозреваемых, обвиняемых и подсудимых в пределах следственного изолятора (к дактилоскописту, медицинскому работнику, следователю, до и после свидания с родственниками и иными лицами, при переводе в другую камеру, для фотографирования). При неполном обыске просматривается и прощупывается одежда и обувь обыскиваемого, без его раздевания.</w:t>
      </w:r>
    </w:p>
    <w:bookmarkEnd w:id="44"/>
    <w:bookmarkStart w:name="z53" w:id="45"/>
    <w:p>
      <w:pPr>
        <w:spacing w:after="0"/>
        <w:ind w:left="0"/>
        <w:jc w:val="both"/>
      </w:pPr>
      <w:r>
        <w:rPr>
          <w:rFonts w:ascii="Times New Roman"/>
          <w:b w:val="false"/>
          <w:i w:val="false"/>
          <w:color w:val="000000"/>
          <w:sz w:val="28"/>
        </w:rPr>
        <w:t>
      23. Личный обыск подозреваемых, обвиняемых и подсудимых производится сотрудниками администрации следственного изолятора одного с ними пола. При полном обыске присутствуют лица одного пола, за исключением медицинских работников.</w:t>
      </w:r>
    </w:p>
    <w:bookmarkEnd w:id="45"/>
    <w:bookmarkStart w:name="z54" w:id="46"/>
    <w:p>
      <w:pPr>
        <w:spacing w:after="0"/>
        <w:ind w:left="0"/>
        <w:jc w:val="both"/>
      </w:pPr>
      <w:r>
        <w:rPr>
          <w:rFonts w:ascii="Times New Roman"/>
          <w:b w:val="false"/>
          <w:i w:val="false"/>
          <w:color w:val="000000"/>
          <w:sz w:val="28"/>
        </w:rPr>
        <w:t>
      24. Досмотр вещей подозреваемых, обвиняемых и подсудимых производится в их присутствии при поступлении в следственный изолятор, перед отправкой за его пределы, при переводе в другую камеру, медицинский стационар или водворении в дисциплинарный изолятор.</w:t>
      </w:r>
    </w:p>
    <w:bookmarkEnd w:id="46"/>
    <w:bookmarkStart w:name="z55" w:id="47"/>
    <w:p>
      <w:pPr>
        <w:spacing w:after="0"/>
        <w:ind w:left="0"/>
        <w:jc w:val="both"/>
      </w:pPr>
      <w:r>
        <w:rPr>
          <w:rFonts w:ascii="Times New Roman"/>
          <w:b w:val="false"/>
          <w:i w:val="false"/>
          <w:color w:val="000000"/>
          <w:sz w:val="28"/>
        </w:rPr>
        <w:t>
      25. Производство полного личного обыска или досмотра вещей подозреваемых, обвиняемых и подсудимых оформляется протоколом, к которому прилагается акт об изъятии денег, ценных вещей и предметов, веществ и продуктов питания по форме согласно приложению 4 к настоящим Правилам. При одновременном производстве полного обыска и досмотра вещей составляется один протокол. Протокол подписывается подозреваемым, обвиняемым или подсудимым и сотрудником следственного изолятора, производившим личный обыск или досмотр вещей. Отказ подозреваемого, обвиняемого или подсудимого подписать протокол и все его претензии при обыске или досмотре вещей оговариваются в протоколе. Протокол и акт приобщаются к личному делу. О проведении полного личного обыска или досмотра вещей делается отметка в камерной карточке подозреваемого, обвиняемого и подсудимого по форме согласно приложению 5 к настоящим Правилам с указанием даты, фамилии и инициалов лица, производившего обыск или досмотр вещей.</w:t>
      </w:r>
    </w:p>
    <w:bookmarkEnd w:id="47"/>
    <w:bookmarkStart w:name="z56" w:id="48"/>
    <w:p>
      <w:pPr>
        <w:spacing w:after="0"/>
        <w:ind w:left="0"/>
        <w:jc w:val="both"/>
      </w:pPr>
      <w:r>
        <w:rPr>
          <w:rFonts w:ascii="Times New Roman"/>
          <w:b w:val="false"/>
          <w:i w:val="false"/>
          <w:color w:val="000000"/>
          <w:sz w:val="28"/>
        </w:rPr>
        <w:t>
      26. При неполном личном обыске составляется рапорт об изъятии денег, ценных вещей и запрещенных предметов, веществ и продуктов питания.</w:t>
      </w:r>
    </w:p>
    <w:bookmarkEnd w:id="48"/>
    <w:bookmarkStart w:name="z57" w:id="49"/>
    <w:p>
      <w:pPr>
        <w:spacing w:after="0"/>
        <w:ind w:left="0"/>
        <w:jc w:val="both"/>
      </w:pPr>
      <w:r>
        <w:rPr>
          <w:rFonts w:ascii="Times New Roman"/>
          <w:b w:val="false"/>
          <w:i w:val="false"/>
          <w:color w:val="000000"/>
          <w:sz w:val="28"/>
        </w:rPr>
        <w:t>
      27. При проведении личного обыска, досмотра вещей подозреваемого, обвиняемого и подсудимого могут применяться технические средства для обнаружения денег, ценных вещей и запрещенных предметов, веществ и продуктов питания. Рентгеновскую аппаратуру разрешается применять только для обыска или досмотра вещей подозреваемого, обвиняемого и подсудимого.</w:t>
      </w:r>
    </w:p>
    <w:bookmarkEnd w:id="49"/>
    <w:bookmarkStart w:name="z58" w:id="50"/>
    <w:p>
      <w:pPr>
        <w:spacing w:after="0"/>
        <w:ind w:left="0"/>
        <w:jc w:val="both"/>
      </w:pPr>
      <w:r>
        <w:rPr>
          <w:rFonts w:ascii="Times New Roman"/>
          <w:b w:val="false"/>
          <w:i w:val="false"/>
          <w:color w:val="000000"/>
          <w:sz w:val="28"/>
        </w:rPr>
        <w:t>
      28. Порядок досмотра продуктовых, вещевых передач и посылок осуществляется в следующем порядке:</w:t>
      </w:r>
    </w:p>
    <w:bookmarkEnd w:id="50"/>
    <w:bookmarkStart w:name="z59" w:id="51"/>
    <w:p>
      <w:pPr>
        <w:spacing w:after="0"/>
        <w:ind w:left="0"/>
        <w:jc w:val="both"/>
      </w:pPr>
      <w:r>
        <w:rPr>
          <w:rFonts w:ascii="Times New Roman"/>
          <w:b w:val="false"/>
          <w:i w:val="false"/>
          <w:color w:val="000000"/>
          <w:sz w:val="28"/>
        </w:rPr>
        <w:t>
      хлебобулочные изделия разрезаются на две-три части;</w:t>
      </w:r>
    </w:p>
    <w:bookmarkEnd w:id="51"/>
    <w:bookmarkStart w:name="z60" w:id="52"/>
    <w:p>
      <w:pPr>
        <w:spacing w:after="0"/>
        <w:ind w:left="0"/>
        <w:jc w:val="both"/>
      </w:pPr>
      <w:r>
        <w:rPr>
          <w:rFonts w:ascii="Times New Roman"/>
          <w:b w:val="false"/>
          <w:i w:val="false"/>
          <w:color w:val="000000"/>
          <w:sz w:val="28"/>
        </w:rPr>
        <w:t>
      жидкие продукты переливаются в посуду;</w:t>
      </w:r>
    </w:p>
    <w:bookmarkEnd w:id="52"/>
    <w:bookmarkStart w:name="z61" w:id="53"/>
    <w:p>
      <w:pPr>
        <w:spacing w:after="0"/>
        <w:ind w:left="0"/>
        <w:jc w:val="both"/>
      </w:pPr>
      <w:r>
        <w:rPr>
          <w:rFonts w:ascii="Times New Roman"/>
          <w:b w:val="false"/>
          <w:i w:val="false"/>
          <w:color w:val="000000"/>
          <w:sz w:val="28"/>
        </w:rPr>
        <w:t>
      консервы вскрываются и перекладываются в другую посуду;</w:t>
      </w:r>
    </w:p>
    <w:bookmarkEnd w:id="53"/>
    <w:bookmarkStart w:name="z62" w:id="54"/>
    <w:p>
      <w:pPr>
        <w:spacing w:after="0"/>
        <w:ind w:left="0"/>
        <w:jc w:val="both"/>
      </w:pPr>
      <w:r>
        <w:rPr>
          <w:rFonts w:ascii="Times New Roman"/>
          <w:b w:val="false"/>
          <w:i w:val="false"/>
          <w:color w:val="000000"/>
          <w:sz w:val="28"/>
        </w:rPr>
        <w:t>
      рыба разрезается на две, три части;</w:t>
      </w:r>
    </w:p>
    <w:bookmarkEnd w:id="54"/>
    <w:bookmarkStart w:name="z63" w:id="55"/>
    <w:p>
      <w:pPr>
        <w:spacing w:after="0"/>
        <w:ind w:left="0"/>
        <w:jc w:val="both"/>
      </w:pPr>
      <w:r>
        <w:rPr>
          <w:rFonts w:ascii="Times New Roman"/>
          <w:b w:val="false"/>
          <w:i w:val="false"/>
          <w:color w:val="000000"/>
          <w:sz w:val="28"/>
        </w:rPr>
        <w:t>
      колбасные изделия разрезаются на несколько частей;</w:t>
      </w:r>
    </w:p>
    <w:bookmarkEnd w:id="55"/>
    <w:bookmarkStart w:name="z64" w:id="56"/>
    <w:p>
      <w:pPr>
        <w:spacing w:after="0"/>
        <w:ind w:left="0"/>
        <w:jc w:val="both"/>
      </w:pPr>
      <w:r>
        <w:rPr>
          <w:rFonts w:ascii="Times New Roman"/>
          <w:b w:val="false"/>
          <w:i w:val="false"/>
          <w:color w:val="000000"/>
          <w:sz w:val="28"/>
        </w:rPr>
        <w:t>
      сыпучие предметы пересыпаются;</w:t>
      </w:r>
    </w:p>
    <w:bookmarkEnd w:id="56"/>
    <w:bookmarkStart w:name="z65" w:id="57"/>
    <w:p>
      <w:pPr>
        <w:spacing w:after="0"/>
        <w:ind w:left="0"/>
        <w:jc w:val="both"/>
      </w:pPr>
      <w:r>
        <w:rPr>
          <w:rFonts w:ascii="Times New Roman"/>
          <w:b w:val="false"/>
          <w:i w:val="false"/>
          <w:color w:val="000000"/>
          <w:sz w:val="28"/>
        </w:rPr>
        <w:t>
      конфеты принимаются без оберток.</w:t>
      </w:r>
    </w:p>
    <w:bookmarkEnd w:id="57"/>
    <w:bookmarkStart w:name="z66" w:id="58"/>
    <w:p>
      <w:pPr>
        <w:spacing w:after="0"/>
        <w:ind w:left="0"/>
        <w:jc w:val="both"/>
      </w:pPr>
      <w:r>
        <w:rPr>
          <w:rFonts w:ascii="Times New Roman"/>
          <w:b w:val="false"/>
          <w:i w:val="false"/>
          <w:color w:val="000000"/>
          <w:sz w:val="28"/>
        </w:rPr>
        <w:t>
      Все другие продукты, которые могут быть использованы для сокрытия в них переписки и запрещенных предметов, проверяются в таком же порядке. Досмотр производится таким образом, чтобы продукты не теряли своего качества.</w:t>
      </w:r>
    </w:p>
    <w:bookmarkEnd w:id="58"/>
    <w:bookmarkStart w:name="z67" w:id="59"/>
    <w:p>
      <w:pPr>
        <w:spacing w:after="0"/>
        <w:ind w:left="0"/>
        <w:jc w:val="both"/>
      </w:pPr>
      <w:r>
        <w:rPr>
          <w:rFonts w:ascii="Times New Roman"/>
          <w:b w:val="false"/>
          <w:i w:val="false"/>
          <w:color w:val="000000"/>
          <w:sz w:val="28"/>
        </w:rPr>
        <w:t>
      Вещи и предметы также тщательно проверяются.</w:t>
      </w:r>
    </w:p>
    <w:bookmarkEnd w:id="59"/>
    <w:bookmarkStart w:name="z68" w:id="60"/>
    <w:p>
      <w:pPr>
        <w:spacing w:after="0"/>
        <w:ind w:left="0"/>
        <w:jc w:val="both"/>
      </w:pPr>
      <w:r>
        <w:rPr>
          <w:rFonts w:ascii="Times New Roman"/>
          <w:b w:val="false"/>
          <w:i w:val="false"/>
          <w:color w:val="000000"/>
          <w:sz w:val="28"/>
        </w:rPr>
        <w:t>
      29. Попытка уничтожения или сокрытия лицом предметов или документов, подлежащих изъятию, отражается в протоколе личного обыска с точным указанием принятых мер. Копия протокола личного обыска вручается обыскиваемому лицу с проставлением его подписи.</w:t>
      </w:r>
    </w:p>
    <w:bookmarkEnd w:id="60"/>
    <w:bookmarkStart w:name="z69" w:id="61"/>
    <w:p>
      <w:pPr>
        <w:spacing w:after="0"/>
        <w:ind w:left="0"/>
        <w:jc w:val="both"/>
      </w:pPr>
      <w:r>
        <w:rPr>
          <w:rFonts w:ascii="Times New Roman"/>
          <w:b w:val="false"/>
          <w:i w:val="false"/>
          <w:color w:val="000000"/>
          <w:sz w:val="28"/>
        </w:rPr>
        <w:t>
      30. Обнаруженные у прибывших в следственный изолятор лиц во время проведения личного обыска деньги, ценные вещи, предметы, вещества и продукты питания, не разрешенные к хранению в камере, изымаются. Деньги зачисляются на их лицевые счета, а ценные вещи, предметы, вещества и продукты питания сдаются для хранения на склад следственного изолятора или уничтожаются.</w:t>
      </w:r>
    </w:p>
    <w:bookmarkEnd w:id="61"/>
    <w:bookmarkStart w:name="z70" w:id="62"/>
    <w:p>
      <w:pPr>
        <w:spacing w:after="0"/>
        <w:ind w:left="0"/>
        <w:jc w:val="both"/>
      </w:pPr>
      <w:r>
        <w:rPr>
          <w:rFonts w:ascii="Times New Roman"/>
          <w:b w:val="false"/>
          <w:i w:val="false"/>
          <w:color w:val="000000"/>
          <w:sz w:val="28"/>
        </w:rPr>
        <w:t>
      31. Уничтожение предметов, веществ и продуктов питания, изъятых у подозреваемого, обвиняемого или подсудимого, запрещенных к хранению и использованию, производится по решению суда, о чем составляется акт об уничтожении предметов, веществ и продуктов питания по форме согласно приложению 6 к настоящим Правилам. В таком же порядке уничтожению подлежат предметы, вещества и продукты питания, не вошедшие в Перечень.</w:t>
      </w:r>
    </w:p>
    <w:bookmarkEnd w:id="62"/>
    <w:bookmarkStart w:name="z71" w:id="63"/>
    <w:p>
      <w:pPr>
        <w:spacing w:after="0"/>
        <w:ind w:left="0"/>
        <w:jc w:val="both"/>
      </w:pPr>
      <w:r>
        <w:rPr>
          <w:rFonts w:ascii="Times New Roman"/>
          <w:b w:val="false"/>
          <w:i w:val="false"/>
          <w:color w:val="000000"/>
          <w:sz w:val="28"/>
        </w:rPr>
        <w:t>
      32. По каждому факту изъятия или обнаружения у подозреваемого, обвиняемого и подсудимого в период содержания под стражей денег, ценных вещей, предметов, веществ и продуктов питания, проводится служебная проверка на предмет установления источника их поступления и подлинного владельца.</w:t>
      </w:r>
    </w:p>
    <w:bookmarkEnd w:id="63"/>
    <w:bookmarkStart w:name="z72" w:id="64"/>
    <w:p>
      <w:pPr>
        <w:spacing w:after="0"/>
        <w:ind w:left="0"/>
        <w:jc w:val="both"/>
      </w:pPr>
      <w:r>
        <w:rPr>
          <w:rFonts w:ascii="Times New Roman"/>
          <w:b w:val="false"/>
          <w:i w:val="false"/>
          <w:color w:val="000000"/>
          <w:sz w:val="28"/>
        </w:rPr>
        <w:t>
      33. Обнаруженные и изъятые у подозреваемых, обвиняемых и подсудимых не принадлежащие им деньги, ценные вещи, предметы, вещества и продукты питания передаются владельцам. Если владелец изъятых денег и ценных вещей, предметов, веществ и продуктов питания не установлен, деньги и ценные вещи, предметы, вещества и продукты питания изымаются, о чем составляется протокол, и помещаются на склад следственного изолятора до востребования.</w:t>
      </w:r>
    </w:p>
    <w:bookmarkEnd w:id="64"/>
    <w:bookmarkStart w:name="z73" w:id="65"/>
    <w:p>
      <w:pPr>
        <w:spacing w:after="0"/>
        <w:ind w:left="0"/>
        <w:jc w:val="both"/>
      </w:pPr>
      <w:r>
        <w:rPr>
          <w:rFonts w:ascii="Times New Roman"/>
          <w:b w:val="false"/>
          <w:i w:val="false"/>
          <w:color w:val="000000"/>
          <w:sz w:val="28"/>
        </w:rPr>
        <w:t>
      34. По заявлению подозреваемого, обвиняемого и подсудимого и с согласия лица или органа, в производстве которого находится уголовное дело, деньги, ценные вещи, предметы, вещества и продукты питания, находящиеся на хранении в следственном изоляторе, передаются супругу (супруге), близким родственникам или иным лицам.</w:t>
      </w:r>
    </w:p>
    <w:bookmarkEnd w:id="65"/>
    <w:bookmarkStart w:name="z74" w:id="66"/>
    <w:p>
      <w:pPr>
        <w:spacing w:after="0"/>
        <w:ind w:left="0"/>
        <w:jc w:val="both"/>
      </w:pPr>
      <w:r>
        <w:rPr>
          <w:rFonts w:ascii="Times New Roman"/>
          <w:b w:val="false"/>
          <w:i w:val="false"/>
          <w:color w:val="000000"/>
          <w:sz w:val="28"/>
        </w:rPr>
        <w:t>
      35. В случае смерти подозреваемого, обвиняемого или подсудимого, принадлежащие ему деньги, ценные вещи, предметы, вещества и продукты питания, находившиеся на хранении, передаются супругу (супруге), близким родственникам или иным лицам.</w:t>
      </w:r>
    </w:p>
    <w:bookmarkEnd w:id="66"/>
    <w:bookmarkStart w:name="z75" w:id="67"/>
    <w:p>
      <w:pPr>
        <w:spacing w:after="0"/>
        <w:ind w:left="0"/>
        <w:jc w:val="left"/>
      </w:pPr>
      <w:r>
        <w:rPr>
          <w:rFonts w:ascii="Times New Roman"/>
          <w:b/>
          <w:i w:val="false"/>
          <w:color w:val="000000"/>
        </w:rPr>
        <w:t xml:space="preserve"> Глава 4. Порядок материально-бытового обеспечения подозреваемых, обвиняемых и подсудимых</w:t>
      </w:r>
    </w:p>
    <w:bookmarkEnd w:id="67"/>
    <w:bookmarkStart w:name="z76" w:id="68"/>
    <w:p>
      <w:pPr>
        <w:spacing w:after="0"/>
        <w:ind w:left="0"/>
        <w:jc w:val="both"/>
      </w:pPr>
      <w:r>
        <w:rPr>
          <w:rFonts w:ascii="Times New Roman"/>
          <w:b w:val="false"/>
          <w:i w:val="false"/>
          <w:color w:val="000000"/>
          <w:sz w:val="28"/>
        </w:rPr>
        <w:t>
      36. Подозреваемые, обвиняемые и подсудимые обеспечиваются для индивидуального пользования:</w:t>
      </w:r>
    </w:p>
    <w:bookmarkEnd w:id="68"/>
    <w:bookmarkStart w:name="z77" w:id="69"/>
    <w:p>
      <w:pPr>
        <w:spacing w:after="0"/>
        <w:ind w:left="0"/>
        <w:jc w:val="both"/>
      </w:pPr>
      <w:r>
        <w:rPr>
          <w:rFonts w:ascii="Times New Roman"/>
          <w:b w:val="false"/>
          <w:i w:val="false"/>
          <w:color w:val="000000"/>
          <w:sz w:val="28"/>
        </w:rPr>
        <w:t>
      1) спальным местом;</w:t>
      </w:r>
    </w:p>
    <w:bookmarkEnd w:id="69"/>
    <w:bookmarkStart w:name="z78" w:id="70"/>
    <w:p>
      <w:pPr>
        <w:spacing w:after="0"/>
        <w:ind w:left="0"/>
        <w:jc w:val="both"/>
      </w:pPr>
      <w:r>
        <w:rPr>
          <w:rFonts w:ascii="Times New Roman"/>
          <w:b w:val="false"/>
          <w:i w:val="false"/>
          <w:color w:val="000000"/>
          <w:sz w:val="28"/>
        </w:rPr>
        <w:t>
      2) постельными принадлежностями: матрацем, подушкой и одеялом;</w:t>
      </w:r>
    </w:p>
    <w:bookmarkEnd w:id="70"/>
    <w:bookmarkStart w:name="z79" w:id="71"/>
    <w:p>
      <w:pPr>
        <w:spacing w:after="0"/>
        <w:ind w:left="0"/>
        <w:jc w:val="both"/>
      </w:pPr>
      <w:r>
        <w:rPr>
          <w:rFonts w:ascii="Times New Roman"/>
          <w:b w:val="false"/>
          <w:i w:val="false"/>
          <w:color w:val="000000"/>
          <w:sz w:val="28"/>
        </w:rPr>
        <w:t>
      3) двумя комплектами постельного белья (простыня, наволочка, пододеяльник);</w:t>
      </w:r>
    </w:p>
    <w:bookmarkEnd w:id="71"/>
    <w:bookmarkStart w:name="z80" w:id="72"/>
    <w:p>
      <w:pPr>
        <w:spacing w:after="0"/>
        <w:ind w:left="0"/>
        <w:jc w:val="both"/>
      </w:pPr>
      <w:r>
        <w:rPr>
          <w:rFonts w:ascii="Times New Roman"/>
          <w:b w:val="false"/>
          <w:i w:val="false"/>
          <w:color w:val="000000"/>
          <w:sz w:val="28"/>
        </w:rPr>
        <w:t>
      4) двумя полотенцами;</w:t>
      </w:r>
    </w:p>
    <w:bookmarkEnd w:id="72"/>
    <w:bookmarkStart w:name="z81" w:id="73"/>
    <w:p>
      <w:pPr>
        <w:spacing w:after="0"/>
        <w:ind w:left="0"/>
        <w:jc w:val="both"/>
      </w:pPr>
      <w:r>
        <w:rPr>
          <w:rFonts w:ascii="Times New Roman"/>
          <w:b w:val="false"/>
          <w:i w:val="false"/>
          <w:color w:val="000000"/>
          <w:sz w:val="28"/>
        </w:rPr>
        <w:t>
      5) столовыми приборами: миской, кружкой, ложкой;</w:t>
      </w:r>
    </w:p>
    <w:bookmarkEnd w:id="73"/>
    <w:bookmarkStart w:name="z82" w:id="74"/>
    <w:p>
      <w:pPr>
        <w:spacing w:after="0"/>
        <w:ind w:left="0"/>
        <w:jc w:val="both"/>
      </w:pPr>
      <w:r>
        <w:rPr>
          <w:rFonts w:ascii="Times New Roman"/>
          <w:b w:val="false"/>
          <w:i w:val="false"/>
          <w:color w:val="000000"/>
          <w:sz w:val="28"/>
        </w:rPr>
        <w:t>
      6) одеждой по сезону (при отсутствии собственной);</w:t>
      </w:r>
    </w:p>
    <w:bookmarkEnd w:id="74"/>
    <w:bookmarkStart w:name="z83" w:id="75"/>
    <w:p>
      <w:pPr>
        <w:spacing w:after="0"/>
        <w:ind w:left="0"/>
        <w:jc w:val="both"/>
      </w:pPr>
      <w:r>
        <w:rPr>
          <w:rFonts w:ascii="Times New Roman"/>
          <w:b w:val="false"/>
          <w:i w:val="false"/>
          <w:color w:val="000000"/>
          <w:sz w:val="28"/>
        </w:rPr>
        <w:t>
      7) женщины средствами женской гигиены;</w:t>
      </w:r>
    </w:p>
    <w:bookmarkEnd w:id="75"/>
    <w:bookmarkStart w:name="z84" w:id="76"/>
    <w:p>
      <w:pPr>
        <w:spacing w:after="0"/>
        <w:ind w:left="0"/>
        <w:jc w:val="both"/>
      </w:pPr>
      <w:r>
        <w:rPr>
          <w:rFonts w:ascii="Times New Roman"/>
          <w:b w:val="false"/>
          <w:i w:val="false"/>
          <w:color w:val="000000"/>
          <w:sz w:val="28"/>
        </w:rPr>
        <w:t>
      8) книгами и журналами из библиотеки.</w:t>
      </w:r>
    </w:p>
    <w:bookmarkEnd w:id="76"/>
    <w:bookmarkStart w:name="z85" w:id="77"/>
    <w:p>
      <w:pPr>
        <w:spacing w:after="0"/>
        <w:ind w:left="0"/>
        <w:jc w:val="both"/>
      </w:pPr>
      <w:r>
        <w:rPr>
          <w:rFonts w:ascii="Times New Roman"/>
          <w:b w:val="false"/>
          <w:i w:val="false"/>
          <w:color w:val="000000"/>
          <w:sz w:val="28"/>
        </w:rPr>
        <w:t>
      Указанное имущество выдается бесплатно во временное пользование в период содержания под стражей.</w:t>
      </w:r>
    </w:p>
    <w:bookmarkEnd w:id="77"/>
    <w:bookmarkStart w:name="z86" w:id="78"/>
    <w:p>
      <w:pPr>
        <w:spacing w:after="0"/>
        <w:ind w:left="0"/>
        <w:jc w:val="both"/>
      </w:pPr>
      <w:r>
        <w:rPr>
          <w:rFonts w:ascii="Times New Roman"/>
          <w:b w:val="false"/>
          <w:i w:val="false"/>
          <w:color w:val="000000"/>
          <w:sz w:val="28"/>
        </w:rPr>
        <w:t>
      37. Для общего пользования в камеры в соответствии с Натуральными нормами обеспечения и в расчете на количество содержащихся в них лиц выдаются:</w:t>
      </w:r>
    </w:p>
    <w:bookmarkEnd w:id="78"/>
    <w:bookmarkStart w:name="z87" w:id="79"/>
    <w:p>
      <w:pPr>
        <w:spacing w:after="0"/>
        <w:ind w:left="0"/>
        <w:jc w:val="both"/>
      </w:pPr>
      <w:r>
        <w:rPr>
          <w:rFonts w:ascii="Times New Roman"/>
          <w:b w:val="false"/>
          <w:i w:val="false"/>
          <w:color w:val="000000"/>
          <w:sz w:val="28"/>
        </w:rPr>
        <w:t>
      1) хозяйственное и туалетное мыло;</w:t>
      </w:r>
    </w:p>
    <w:bookmarkEnd w:id="79"/>
    <w:bookmarkStart w:name="z88" w:id="80"/>
    <w:p>
      <w:pPr>
        <w:spacing w:after="0"/>
        <w:ind w:left="0"/>
        <w:jc w:val="both"/>
      </w:pPr>
      <w:r>
        <w:rPr>
          <w:rFonts w:ascii="Times New Roman"/>
          <w:b w:val="false"/>
          <w:i w:val="false"/>
          <w:color w:val="000000"/>
          <w:sz w:val="28"/>
        </w:rPr>
        <w:t>
      2) настольные игры: шашки, шахматы, домино, нарды;</w:t>
      </w:r>
    </w:p>
    <w:bookmarkEnd w:id="80"/>
    <w:bookmarkStart w:name="z89" w:id="81"/>
    <w:p>
      <w:pPr>
        <w:spacing w:after="0"/>
        <w:ind w:left="0"/>
        <w:jc w:val="both"/>
      </w:pPr>
      <w:r>
        <w:rPr>
          <w:rFonts w:ascii="Times New Roman"/>
          <w:b w:val="false"/>
          <w:i w:val="false"/>
          <w:color w:val="000000"/>
          <w:sz w:val="28"/>
        </w:rPr>
        <w:t>
      3) предметы для уборки камеры;</w:t>
      </w:r>
    </w:p>
    <w:bookmarkEnd w:id="81"/>
    <w:bookmarkStart w:name="z90" w:id="82"/>
    <w:p>
      <w:pPr>
        <w:spacing w:after="0"/>
        <w:ind w:left="0"/>
        <w:jc w:val="both"/>
      </w:pPr>
      <w:r>
        <w:rPr>
          <w:rFonts w:ascii="Times New Roman"/>
          <w:b w:val="false"/>
          <w:i w:val="false"/>
          <w:color w:val="000000"/>
          <w:sz w:val="28"/>
        </w:rPr>
        <w:t>
      4) швейные иглы, ножницы, ножи для резки продуктов питания (выдаются подозреваемым, обвиняемым и подсудимым в кратковременное пользование под контролем администрации следственного изолятора);</w:t>
      </w:r>
    </w:p>
    <w:bookmarkEnd w:id="82"/>
    <w:bookmarkStart w:name="z91" w:id="83"/>
    <w:p>
      <w:pPr>
        <w:spacing w:after="0"/>
        <w:ind w:left="0"/>
        <w:jc w:val="both"/>
      </w:pPr>
      <w:r>
        <w:rPr>
          <w:rFonts w:ascii="Times New Roman"/>
          <w:b w:val="false"/>
          <w:i w:val="false"/>
          <w:color w:val="000000"/>
          <w:sz w:val="28"/>
        </w:rPr>
        <w:t>
      5) бумага для гигиенических целей;</w:t>
      </w:r>
    </w:p>
    <w:bookmarkEnd w:id="83"/>
    <w:bookmarkStart w:name="z92" w:id="84"/>
    <w:p>
      <w:pPr>
        <w:spacing w:after="0"/>
        <w:ind w:left="0"/>
        <w:jc w:val="both"/>
      </w:pPr>
      <w:r>
        <w:rPr>
          <w:rFonts w:ascii="Times New Roman"/>
          <w:b w:val="false"/>
          <w:i w:val="false"/>
          <w:color w:val="000000"/>
          <w:sz w:val="28"/>
        </w:rPr>
        <w:t>
      6) газеты;</w:t>
      </w:r>
    </w:p>
    <w:bookmarkEnd w:id="84"/>
    <w:bookmarkStart w:name="z93" w:id="85"/>
    <w:p>
      <w:pPr>
        <w:spacing w:after="0"/>
        <w:ind w:left="0"/>
        <w:jc w:val="both"/>
      </w:pPr>
      <w:r>
        <w:rPr>
          <w:rFonts w:ascii="Times New Roman"/>
          <w:b w:val="false"/>
          <w:i w:val="false"/>
          <w:color w:val="000000"/>
          <w:sz w:val="28"/>
        </w:rPr>
        <w:t>
      7) зубная паста и зубная щетка.</w:t>
      </w:r>
    </w:p>
    <w:bookmarkEnd w:id="85"/>
    <w:bookmarkStart w:name="z94" w:id="86"/>
    <w:p>
      <w:pPr>
        <w:spacing w:after="0"/>
        <w:ind w:left="0"/>
        <w:jc w:val="both"/>
      </w:pPr>
      <w:r>
        <w:rPr>
          <w:rFonts w:ascii="Times New Roman"/>
          <w:b w:val="false"/>
          <w:i w:val="false"/>
          <w:color w:val="000000"/>
          <w:sz w:val="28"/>
        </w:rPr>
        <w:t>
      Женщины с детьми дополнительно получают предметы ухода за ними.</w:t>
      </w:r>
    </w:p>
    <w:bookmarkEnd w:id="86"/>
    <w:bookmarkStart w:name="z95" w:id="87"/>
    <w:p>
      <w:pPr>
        <w:spacing w:after="0"/>
        <w:ind w:left="0"/>
        <w:jc w:val="both"/>
      </w:pPr>
      <w:r>
        <w:rPr>
          <w:rFonts w:ascii="Times New Roman"/>
          <w:b w:val="false"/>
          <w:i w:val="false"/>
          <w:color w:val="000000"/>
          <w:sz w:val="28"/>
        </w:rPr>
        <w:t>
      38. Камеры следственного изолятора оборудуются:</w:t>
      </w:r>
    </w:p>
    <w:bookmarkEnd w:id="87"/>
    <w:bookmarkStart w:name="z96" w:id="88"/>
    <w:p>
      <w:pPr>
        <w:spacing w:after="0"/>
        <w:ind w:left="0"/>
        <w:jc w:val="both"/>
      </w:pPr>
      <w:r>
        <w:rPr>
          <w:rFonts w:ascii="Times New Roman"/>
          <w:b w:val="false"/>
          <w:i w:val="false"/>
          <w:color w:val="000000"/>
          <w:sz w:val="28"/>
        </w:rPr>
        <w:t>
      1) столом и скамейками с числом посадочных мест по количеству мест в камере;</w:t>
      </w:r>
    </w:p>
    <w:bookmarkEnd w:id="88"/>
    <w:bookmarkStart w:name="z97" w:id="89"/>
    <w:p>
      <w:pPr>
        <w:spacing w:after="0"/>
        <w:ind w:left="0"/>
        <w:jc w:val="both"/>
      </w:pPr>
      <w:r>
        <w:rPr>
          <w:rFonts w:ascii="Times New Roman"/>
          <w:b w:val="false"/>
          <w:i w:val="false"/>
          <w:color w:val="000000"/>
          <w:sz w:val="28"/>
        </w:rPr>
        <w:t>
      2) санитарным узлом;</w:t>
      </w:r>
    </w:p>
    <w:bookmarkEnd w:id="89"/>
    <w:bookmarkStart w:name="z98" w:id="90"/>
    <w:p>
      <w:pPr>
        <w:spacing w:after="0"/>
        <w:ind w:left="0"/>
        <w:jc w:val="both"/>
      </w:pPr>
      <w:r>
        <w:rPr>
          <w:rFonts w:ascii="Times New Roman"/>
          <w:b w:val="false"/>
          <w:i w:val="false"/>
          <w:color w:val="000000"/>
          <w:sz w:val="28"/>
        </w:rPr>
        <w:t>
      3) краном с водопроводной водой;</w:t>
      </w:r>
    </w:p>
    <w:bookmarkEnd w:id="90"/>
    <w:bookmarkStart w:name="z99" w:id="91"/>
    <w:p>
      <w:pPr>
        <w:spacing w:after="0"/>
        <w:ind w:left="0"/>
        <w:jc w:val="both"/>
      </w:pPr>
      <w:r>
        <w:rPr>
          <w:rFonts w:ascii="Times New Roman"/>
          <w:b w:val="false"/>
          <w:i w:val="false"/>
          <w:color w:val="000000"/>
          <w:sz w:val="28"/>
        </w:rPr>
        <w:t>
      4) розетками для подключения электроприборов;</w:t>
      </w:r>
    </w:p>
    <w:bookmarkEnd w:id="91"/>
    <w:bookmarkStart w:name="z100" w:id="92"/>
    <w:p>
      <w:pPr>
        <w:spacing w:after="0"/>
        <w:ind w:left="0"/>
        <w:jc w:val="both"/>
      </w:pPr>
      <w:r>
        <w:rPr>
          <w:rFonts w:ascii="Times New Roman"/>
          <w:b w:val="false"/>
          <w:i w:val="false"/>
          <w:color w:val="000000"/>
          <w:sz w:val="28"/>
        </w:rPr>
        <w:t>
      5) шкафом для продуктов;</w:t>
      </w:r>
    </w:p>
    <w:bookmarkEnd w:id="92"/>
    <w:bookmarkStart w:name="z101" w:id="93"/>
    <w:p>
      <w:pPr>
        <w:spacing w:after="0"/>
        <w:ind w:left="0"/>
        <w:jc w:val="both"/>
      </w:pPr>
      <w:r>
        <w:rPr>
          <w:rFonts w:ascii="Times New Roman"/>
          <w:b w:val="false"/>
          <w:i w:val="false"/>
          <w:color w:val="000000"/>
          <w:sz w:val="28"/>
        </w:rPr>
        <w:t>
      6) вешалкой для верхней одежды;</w:t>
      </w:r>
    </w:p>
    <w:bookmarkEnd w:id="93"/>
    <w:bookmarkStart w:name="z102" w:id="94"/>
    <w:p>
      <w:pPr>
        <w:spacing w:after="0"/>
        <w:ind w:left="0"/>
        <w:jc w:val="both"/>
      </w:pPr>
      <w:r>
        <w:rPr>
          <w:rFonts w:ascii="Times New Roman"/>
          <w:b w:val="false"/>
          <w:i w:val="false"/>
          <w:color w:val="000000"/>
          <w:sz w:val="28"/>
        </w:rPr>
        <w:t>
      7) полкой для туалетных принадлежностей;</w:t>
      </w:r>
    </w:p>
    <w:bookmarkEnd w:id="94"/>
    <w:bookmarkStart w:name="z103" w:id="95"/>
    <w:p>
      <w:pPr>
        <w:spacing w:after="0"/>
        <w:ind w:left="0"/>
        <w:jc w:val="both"/>
      </w:pPr>
      <w:r>
        <w:rPr>
          <w:rFonts w:ascii="Times New Roman"/>
          <w:b w:val="false"/>
          <w:i w:val="false"/>
          <w:color w:val="000000"/>
          <w:sz w:val="28"/>
        </w:rPr>
        <w:t xml:space="preserve">
      8) средствами радиовещания; </w:t>
      </w:r>
    </w:p>
    <w:bookmarkEnd w:id="95"/>
    <w:bookmarkStart w:name="z104" w:id="96"/>
    <w:p>
      <w:pPr>
        <w:spacing w:after="0"/>
        <w:ind w:left="0"/>
        <w:jc w:val="both"/>
      </w:pPr>
      <w:r>
        <w:rPr>
          <w:rFonts w:ascii="Times New Roman"/>
          <w:b w:val="false"/>
          <w:i w:val="false"/>
          <w:color w:val="000000"/>
          <w:sz w:val="28"/>
        </w:rPr>
        <w:t>
      9) кнопкой для вызова представителя администрации следственного изолятора;</w:t>
      </w:r>
    </w:p>
    <w:bookmarkEnd w:id="96"/>
    <w:bookmarkStart w:name="z105" w:id="97"/>
    <w:p>
      <w:pPr>
        <w:spacing w:after="0"/>
        <w:ind w:left="0"/>
        <w:jc w:val="both"/>
      </w:pPr>
      <w:r>
        <w:rPr>
          <w:rFonts w:ascii="Times New Roman"/>
          <w:b w:val="false"/>
          <w:i w:val="false"/>
          <w:color w:val="000000"/>
          <w:sz w:val="28"/>
        </w:rPr>
        <w:t>
      10) урной для мусора;</w:t>
      </w:r>
    </w:p>
    <w:bookmarkEnd w:id="97"/>
    <w:bookmarkStart w:name="z106" w:id="98"/>
    <w:p>
      <w:pPr>
        <w:spacing w:after="0"/>
        <w:ind w:left="0"/>
        <w:jc w:val="both"/>
      </w:pPr>
      <w:r>
        <w:rPr>
          <w:rFonts w:ascii="Times New Roman"/>
          <w:b w:val="false"/>
          <w:i w:val="false"/>
          <w:color w:val="000000"/>
          <w:sz w:val="28"/>
        </w:rPr>
        <w:t>
      11) светильниками дневного и ночного освещения;</w:t>
      </w:r>
    </w:p>
    <w:bookmarkEnd w:id="98"/>
    <w:bookmarkStart w:name="z107" w:id="99"/>
    <w:p>
      <w:pPr>
        <w:spacing w:after="0"/>
        <w:ind w:left="0"/>
        <w:jc w:val="both"/>
      </w:pPr>
      <w:r>
        <w:rPr>
          <w:rFonts w:ascii="Times New Roman"/>
          <w:b w:val="false"/>
          <w:i w:val="false"/>
          <w:color w:val="000000"/>
          <w:sz w:val="28"/>
        </w:rPr>
        <w:t>
      12) детскими кроватями в камерах, где содержатся женщины с детьми;</w:t>
      </w:r>
    </w:p>
    <w:bookmarkEnd w:id="99"/>
    <w:bookmarkStart w:name="z108" w:id="100"/>
    <w:p>
      <w:pPr>
        <w:spacing w:after="0"/>
        <w:ind w:left="0"/>
        <w:jc w:val="both"/>
      </w:pPr>
      <w:r>
        <w:rPr>
          <w:rFonts w:ascii="Times New Roman"/>
          <w:b w:val="false"/>
          <w:i w:val="false"/>
          <w:color w:val="000000"/>
          <w:sz w:val="28"/>
        </w:rPr>
        <w:t>
      13) тазами для гигиенических целей и стирки одежды.</w:t>
      </w:r>
    </w:p>
    <w:bookmarkEnd w:id="100"/>
    <w:bookmarkStart w:name="z109" w:id="101"/>
    <w:p>
      <w:pPr>
        <w:spacing w:after="0"/>
        <w:ind w:left="0"/>
        <w:jc w:val="both"/>
      </w:pPr>
      <w:r>
        <w:rPr>
          <w:rFonts w:ascii="Times New Roman"/>
          <w:b w:val="false"/>
          <w:i w:val="false"/>
          <w:color w:val="000000"/>
          <w:sz w:val="28"/>
        </w:rPr>
        <w:t>
      39. При отсутствии в камерах водонагревательных приборов либо горячей водопроводной воды горячая вода для стирки и гигиенических целей и кипяченая вода для питья выдаются ежедневно, с учетом потребности.</w:t>
      </w:r>
    </w:p>
    <w:bookmarkEnd w:id="101"/>
    <w:bookmarkStart w:name="z110" w:id="102"/>
    <w:p>
      <w:pPr>
        <w:spacing w:after="0"/>
        <w:ind w:left="0"/>
        <w:jc w:val="both"/>
      </w:pPr>
      <w:r>
        <w:rPr>
          <w:rFonts w:ascii="Times New Roman"/>
          <w:b w:val="false"/>
          <w:i w:val="false"/>
          <w:color w:val="000000"/>
          <w:sz w:val="28"/>
        </w:rPr>
        <w:t>
      40. Подозреваемые, обвиняемые и подсудимые, содержащиеся в камерах и дисциплинарных изоляторах, не имеющих санитарных узлов, выводятся в туалет покамерно.</w:t>
      </w:r>
    </w:p>
    <w:bookmarkEnd w:id="102"/>
    <w:bookmarkStart w:name="z111" w:id="103"/>
    <w:p>
      <w:pPr>
        <w:spacing w:after="0"/>
        <w:ind w:left="0"/>
        <w:jc w:val="both"/>
      </w:pPr>
      <w:r>
        <w:rPr>
          <w:rFonts w:ascii="Times New Roman"/>
          <w:b w:val="false"/>
          <w:i w:val="false"/>
          <w:color w:val="000000"/>
          <w:sz w:val="28"/>
        </w:rPr>
        <w:t>
      41. Санитарная обработка подозреваемых, обвиняемых и подсудимых производится один раз в неделю продолжительностью не менее двадцати пяти минут. Смена постельного белья осуществляется еженедельно.</w:t>
      </w:r>
    </w:p>
    <w:bookmarkEnd w:id="103"/>
    <w:bookmarkStart w:name="z112" w:id="104"/>
    <w:p>
      <w:pPr>
        <w:spacing w:after="0"/>
        <w:ind w:left="0"/>
        <w:jc w:val="both"/>
      </w:pPr>
      <w:r>
        <w:rPr>
          <w:rFonts w:ascii="Times New Roman"/>
          <w:b w:val="false"/>
          <w:i w:val="false"/>
          <w:color w:val="000000"/>
          <w:sz w:val="28"/>
        </w:rPr>
        <w:t>
      42. При отсутствии собственных бритвенных принадлежностей они приобретаются за счет администрации следственного изолятора.</w:t>
      </w:r>
    </w:p>
    <w:bookmarkEnd w:id="104"/>
    <w:bookmarkStart w:name="z113" w:id="105"/>
    <w:p>
      <w:pPr>
        <w:spacing w:after="0"/>
        <w:ind w:left="0"/>
        <w:jc w:val="both"/>
      </w:pPr>
      <w:r>
        <w:rPr>
          <w:rFonts w:ascii="Times New Roman"/>
          <w:b w:val="false"/>
          <w:i w:val="false"/>
          <w:color w:val="000000"/>
          <w:sz w:val="28"/>
        </w:rPr>
        <w:t>
      43. Настольные игры выдаются из расчета по одному комплекту на десять человек или на камеру, если в ней содержатся менее десяти человек.</w:t>
      </w:r>
    </w:p>
    <w:bookmarkEnd w:id="105"/>
    <w:bookmarkStart w:name="z114" w:id="106"/>
    <w:p>
      <w:pPr>
        <w:spacing w:after="0"/>
        <w:ind w:left="0"/>
        <w:jc w:val="both"/>
      </w:pPr>
      <w:r>
        <w:rPr>
          <w:rFonts w:ascii="Times New Roman"/>
          <w:b w:val="false"/>
          <w:i w:val="false"/>
          <w:color w:val="000000"/>
          <w:sz w:val="28"/>
        </w:rPr>
        <w:t>
      44.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106"/>
    <w:bookmarkStart w:name="z115" w:id="107"/>
    <w:p>
      <w:pPr>
        <w:spacing w:after="0"/>
        <w:ind w:left="0"/>
        <w:jc w:val="both"/>
      </w:pPr>
      <w:r>
        <w:rPr>
          <w:rFonts w:ascii="Times New Roman"/>
          <w:b w:val="false"/>
          <w:i w:val="false"/>
          <w:color w:val="000000"/>
          <w:sz w:val="28"/>
        </w:rPr>
        <w:t>
      45. Газеты из библиотеки следственного изолятора выдаются в камеры по мере их поступления из расчета одна газета на десять человек или на камеру, если в ней содержатся менее десяти человек.</w:t>
      </w:r>
    </w:p>
    <w:bookmarkEnd w:id="107"/>
    <w:bookmarkStart w:name="z116" w:id="108"/>
    <w:p>
      <w:pPr>
        <w:spacing w:after="0"/>
        <w:ind w:left="0"/>
        <w:jc w:val="both"/>
      </w:pPr>
      <w:r>
        <w:rPr>
          <w:rFonts w:ascii="Times New Roman"/>
          <w:b w:val="false"/>
          <w:i w:val="false"/>
          <w:color w:val="000000"/>
          <w:sz w:val="28"/>
        </w:rPr>
        <w:t xml:space="preserve">
      46. Обмен книг и журналов из библиотеки следственного изолятора осуществляется один раз в неделю. </w:t>
      </w:r>
    </w:p>
    <w:bookmarkEnd w:id="108"/>
    <w:bookmarkStart w:name="z117" w:id="109"/>
    <w:p>
      <w:pPr>
        <w:spacing w:after="0"/>
        <w:ind w:left="0"/>
        <w:jc w:val="both"/>
      </w:pPr>
      <w:r>
        <w:rPr>
          <w:rFonts w:ascii="Times New Roman"/>
          <w:b w:val="false"/>
          <w:i w:val="false"/>
          <w:color w:val="000000"/>
          <w:sz w:val="28"/>
        </w:rPr>
        <w:t>
      47. Подозреваемые, обвиняемые и подсудимые несут материальную ответственность за причиненный государству во время содержания под стражей материальный ущерб в соответствии с Законом.</w:t>
      </w:r>
    </w:p>
    <w:bookmarkEnd w:id="109"/>
    <w:bookmarkStart w:name="z118" w:id="110"/>
    <w:p>
      <w:pPr>
        <w:spacing w:after="0"/>
        <w:ind w:left="0"/>
        <w:jc w:val="both"/>
      </w:pPr>
      <w:r>
        <w:rPr>
          <w:rFonts w:ascii="Times New Roman"/>
          <w:b w:val="false"/>
          <w:i w:val="false"/>
          <w:color w:val="000000"/>
          <w:sz w:val="28"/>
        </w:rPr>
        <w:t>
      48. Материальный ущерб, причиненный подозреваемому, обвиняемому или подсудимому по вине администрации следственного изолятора, возмещается за счет администрации.</w:t>
      </w:r>
    </w:p>
    <w:bookmarkEnd w:id="110"/>
    <w:bookmarkStart w:name="z119" w:id="111"/>
    <w:p>
      <w:pPr>
        <w:spacing w:after="0"/>
        <w:ind w:left="0"/>
        <w:jc w:val="left"/>
      </w:pPr>
      <w:r>
        <w:rPr>
          <w:rFonts w:ascii="Times New Roman"/>
          <w:b/>
          <w:i w:val="false"/>
          <w:color w:val="000000"/>
        </w:rPr>
        <w:t xml:space="preserve"> Глава 5. Порядок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11"/>
    <w:bookmarkStart w:name="z120" w:id="112"/>
    <w:p>
      <w:pPr>
        <w:spacing w:after="0"/>
        <w:ind w:left="0"/>
        <w:jc w:val="both"/>
      </w:pPr>
      <w:r>
        <w:rPr>
          <w:rFonts w:ascii="Times New Roman"/>
          <w:b w:val="false"/>
          <w:i w:val="false"/>
          <w:color w:val="000000"/>
          <w:sz w:val="28"/>
        </w:rPr>
        <w:t>
      49. При наличии денег на лицевом счете подозреваемые, обвиняемые и подсудимые приобретают продукты питания, предметы первой необходимости и другие, предусмотренные Перечнем, промышленные товары в магазинах, расположенных вне следственного изолятора, через администрацию следственного изолятора.</w:t>
      </w:r>
    </w:p>
    <w:bookmarkEnd w:id="112"/>
    <w:bookmarkStart w:name="z121" w:id="113"/>
    <w:p>
      <w:pPr>
        <w:spacing w:after="0"/>
        <w:ind w:left="0"/>
        <w:jc w:val="both"/>
      </w:pPr>
      <w:r>
        <w:rPr>
          <w:rFonts w:ascii="Times New Roman"/>
          <w:b w:val="false"/>
          <w:i w:val="false"/>
          <w:color w:val="000000"/>
          <w:sz w:val="28"/>
        </w:rPr>
        <w:t>
      50. Ассортимент продуктов питания, предметов первой необходимости и промышленных товаров, разрешенных к хранению, определяется Перечнем.</w:t>
      </w:r>
    </w:p>
    <w:bookmarkEnd w:id="113"/>
    <w:bookmarkStart w:name="z122" w:id="114"/>
    <w:p>
      <w:pPr>
        <w:spacing w:after="0"/>
        <w:ind w:left="0"/>
        <w:jc w:val="both"/>
      </w:pPr>
      <w:r>
        <w:rPr>
          <w:rFonts w:ascii="Times New Roman"/>
          <w:b w:val="false"/>
          <w:i w:val="false"/>
          <w:color w:val="000000"/>
          <w:sz w:val="28"/>
        </w:rPr>
        <w:t xml:space="preserve">
      51. Нормы отпуска одному лицу продуктов питания и иных товаров по ассортименту, количеству не устанавливаются. Общий вес продуктов питания и иных товаров по ассортименту, которые подозреваемый, обвиняемый и подсудимый могут хранить при себе, не должен превышать тридцати пяти килограммов. Отпуск купленного товара производится не реже двух раз в месяц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52. Подозреваемые, обвиняемые и подсудимые в магазин не выводятся. Ассортимент товаров, имеющихся в магазине, и их стоимость доводятся администрацией следственного изолятора до сведения лиц, содержащихся под стражей.</w:t>
      </w:r>
    </w:p>
    <w:bookmarkEnd w:id="115"/>
    <w:bookmarkStart w:name="z124" w:id="116"/>
    <w:p>
      <w:pPr>
        <w:spacing w:after="0"/>
        <w:ind w:left="0"/>
        <w:jc w:val="both"/>
      </w:pPr>
      <w:r>
        <w:rPr>
          <w:rFonts w:ascii="Times New Roman"/>
          <w:b w:val="false"/>
          <w:i w:val="false"/>
          <w:color w:val="000000"/>
          <w:sz w:val="28"/>
        </w:rPr>
        <w:t>
      53. Лица, желающие приобрести продукты питания, предметы первой необходимости и промышленные товары, пишут заявление по форме согласно приложению 7 к настоящим Правилам на имя начальника следственного изолятора, которые сдаются представителю администрации следственного изолятора вместе с денежными квитанциями о наличии денег на лицевых счетах.</w:t>
      </w:r>
    </w:p>
    <w:bookmarkEnd w:id="116"/>
    <w:bookmarkStart w:name="z125" w:id="117"/>
    <w:p>
      <w:pPr>
        <w:spacing w:after="0"/>
        <w:ind w:left="0"/>
        <w:jc w:val="both"/>
      </w:pPr>
      <w:r>
        <w:rPr>
          <w:rFonts w:ascii="Times New Roman"/>
          <w:b w:val="false"/>
          <w:i w:val="false"/>
          <w:color w:val="000000"/>
          <w:sz w:val="28"/>
        </w:rPr>
        <w:t>
      Сотрудник администрации следственного изолятора проверяет в финансовой части наличие денег на лицевых счетах подозреваемых, обвиняемых и подсудимых, изъявивших желание приобрести товары. Купленные товары разносятся по камерам и вручаются под расписку.</w:t>
      </w:r>
    </w:p>
    <w:bookmarkEnd w:id="117"/>
    <w:bookmarkStart w:name="z126" w:id="118"/>
    <w:p>
      <w:pPr>
        <w:spacing w:after="0"/>
        <w:ind w:left="0"/>
        <w:jc w:val="both"/>
      </w:pPr>
      <w:r>
        <w:rPr>
          <w:rFonts w:ascii="Times New Roman"/>
          <w:b w:val="false"/>
          <w:i w:val="false"/>
          <w:color w:val="000000"/>
          <w:sz w:val="28"/>
        </w:rPr>
        <w:t>
      54. Если у подозреваемого, обвиняемого или подсудимого, для которого приобретался товар, остались деньги на лицевом счете, квитанция ему возвращается с отметкой остатка суммы, а если не осталось денежных средств, то квитанция приобщается к заявлению.</w:t>
      </w:r>
    </w:p>
    <w:bookmarkEnd w:id="118"/>
    <w:bookmarkStart w:name="z127" w:id="119"/>
    <w:p>
      <w:pPr>
        <w:spacing w:after="0"/>
        <w:ind w:left="0"/>
        <w:jc w:val="both"/>
      </w:pPr>
      <w:r>
        <w:rPr>
          <w:rFonts w:ascii="Times New Roman"/>
          <w:b w:val="false"/>
          <w:i w:val="false"/>
          <w:color w:val="000000"/>
          <w:sz w:val="28"/>
        </w:rPr>
        <w:t>
      55. Подозреваемые, обвиняемые и подсудимые для закупа продуктов питания и предметов первой необходимости выдают доверенность, удостоверенную начальником следственного изолятора на получение в подотчет сотруднику требуемой суммы денег с лицевых счетов подозреваемых, обвиняемых и подсудимых. Выданные деньги списываются с подотчетного лица на основании расписки, подтверждающей получение приобретенных продуктов питания и предметов первой необходимости лицом, подавшим об этом заявление. В дальнейшем произведенный расход списывается с лицевого счета подозреваемого, обвиняемого или подсудимого.</w:t>
      </w:r>
    </w:p>
    <w:bookmarkEnd w:id="119"/>
    <w:bookmarkStart w:name="z128" w:id="120"/>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обвиняемыми и подсудимыми, представитель администрации следственного изолятора делает отметку в личном деле.</w:t>
      </w:r>
    </w:p>
    <w:bookmarkEnd w:id="120"/>
    <w:bookmarkStart w:name="z129" w:id="121"/>
    <w:p>
      <w:pPr>
        <w:spacing w:after="0"/>
        <w:ind w:left="0"/>
        <w:jc w:val="left"/>
      </w:pPr>
      <w:r>
        <w:rPr>
          <w:rFonts w:ascii="Times New Roman"/>
          <w:b/>
          <w:i w:val="false"/>
          <w:color w:val="000000"/>
        </w:rPr>
        <w:t xml:space="preserve"> Глава 6. Порядок приема и передачи подозреваемым, обвиняемым и подсудимым посылок, передач</w:t>
      </w:r>
    </w:p>
    <w:bookmarkEnd w:id="121"/>
    <w:bookmarkStart w:name="z130" w:id="122"/>
    <w:p>
      <w:pPr>
        <w:spacing w:after="0"/>
        <w:ind w:left="0"/>
        <w:jc w:val="both"/>
      </w:pPr>
      <w:r>
        <w:rPr>
          <w:rFonts w:ascii="Times New Roman"/>
          <w:b w:val="false"/>
          <w:i w:val="false"/>
          <w:color w:val="000000"/>
          <w:sz w:val="28"/>
        </w:rPr>
        <w:t>
      56. Прием посылок и передач, адресованных подозреваемым, обвиняемым и подсудимым, осуществляется в специальном помещении, оборудованном в соответствии с перечнем мебели и инвентаря комнаты приема передач согласно приложению 8 к настоящим Правилам. Подозреваемым, обвиняемым и подсудимым разрешается получать посылки и передачи, вес которых не превышает четырнадцати килограмм. Передачи принимаются в порядке очередности посетителей. Перечень вывешивается в помещении для приема передач на государственном и русском языках.</w:t>
      </w:r>
    </w:p>
    <w:bookmarkEnd w:id="122"/>
    <w:bookmarkStart w:name="z131" w:id="123"/>
    <w:p>
      <w:pPr>
        <w:spacing w:after="0"/>
        <w:ind w:left="0"/>
        <w:jc w:val="both"/>
      </w:pPr>
      <w:r>
        <w:rPr>
          <w:rFonts w:ascii="Times New Roman"/>
          <w:b w:val="false"/>
          <w:i w:val="false"/>
          <w:color w:val="000000"/>
          <w:sz w:val="28"/>
        </w:rPr>
        <w:t>
      57. Лицо, доставившее передачу, заполняет и подписывает заявление о передаче продуктов и вещей по форме согласно приложению 9 к настоящим Правилам в двух экземплярах. Оба экземпляра заявления о передаче продуктов и вещей, передача, документ, удостоверяющий личность лица, доставившего передачу, передаются сотруднику администрации следственного изолятора.</w:t>
      </w:r>
    </w:p>
    <w:bookmarkEnd w:id="123"/>
    <w:bookmarkStart w:name="z132" w:id="124"/>
    <w:p>
      <w:pPr>
        <w:spacing w:after="0"/>
        <w:ind w:left="0"/>
        <w:jc w:val="both"/>
      </w:pPr>
      <w:r>
        <w:rPr>
          <w:rFonts w:ascii="Times New Roman"/>
          <w:b w:val="false"/>
          <w:i w:val="false"/>
          <w:color w:val="000000"/>
          <w:sz w:val="28"/>
        </w:rPr>
        <w:t>
      58. Сверка наличия, веса и досмотр содержимого передач осуществляются в присутствии доставивших их лиц. Наименование вложений и вес посылок и передач проверяются и отмечаются в заявлении о передаче продуктов и вещей. Документ, удостоверяющий личность, и первый экземпляр заявления о передаче продуктов и вещей с распиской сотрудника администрации следственного изолятора в приеме передачи возвращается посетителю после проведения сверки либо досмотра содержимого передачи, а второй экземпляр приобщает к личному делу подозреваемого, обвиняемого или подсудимого после его подписи в получении передачи.</w:t>
      </w:r>
    </w:p>
    <w:bookmarkEnd w:id="124"/>
    <w:bookmarkStart w:name="z133" w:id="125"/>
    <w:p>
      <w:pPr>
        <w:spacing w:after="0"/>
        <w:ind w:left="0"/>
        <w:jc w:val="both"/>
      </w:pPr>
      <w:r>
        <w:rPr>
          <w:rFonts w:ascii="Times New Roman"/>
          <w:b w:val="false"/>
          <w:i w:val="false"/>
          <w:color w:val="000000"/>
          <w:sz w:val="28"/>
        </w:rPr>
        <w:t>
      59. Передачи не принимаются и возвращаются посетителю в случаях:</w:t>
      </w:r>
    </w:p>
    <w:bookmarkEnd w:id="125"/>
    <w:bookmarkStart w:name="z134" w:id="126"/>
    <w:p>
      <w:pPr>
        <w:spacing w:after="0"/>
        <w:ind w:left="0"/>
        <w:jc w:val="both"/>
      </w:pPr>
      <w:r>
        <w:rPr>
          <w:rFonts w:ascii="Times New Roman"/>
          <w:b w:val="false"/>
          <w:i w:val="false"/>
          <w:color w:val="000000"/>
          <w:sz w:val="28"/>
        </w:rPr>
        <w:t>
      1) освобождения адресата из-под стражи или убытия его на срок более трех суток;</w:t>
      </w:r>
    </w:p>
    <w:bookmarkEnd w:id="126"/>
    <w:bookmarkStart w:name="z135" w:id="127"/>
    <w:p>
      <w:pPr>
        <w:spacing w:after="0"/>
        <w:ind w:left="0"/>
        <w:jc w:val="both"/>
      </w:pPr>
      <w:r>
        <w:rPr>
          <w:rFonts w:ascii="Times New Roman"/>
          <w:b w:val="false"/>
          <w:i w:val="false"/>
          <w:color w:val="000000"/>
          <w:sz w:val="28"/>
        </w:rPr>
        <w:t>
      2) смерти подозреваемого, обвиняемого или подсудимого;</w:t>
      </w:r>
    </w:p>
    <w:bookmarkEnd w:id="127"/>
    <w:bookmarkStart w:name="z136" w:id="128"/>
    <w:p>
      <w:pPr>
        <w:spacing w:after="0"/>
        <w:ind w:left="0"/>
        <w:jc w:val="both"/>
      </w:pPr>
      <w:r>
        <w:rPr>
          <w:rFonts w:ascii="Times New Roman"/>
          <w:b w:val="false"/>
          <w:i w:val="false"/>
          <w:color w:val="000000"/>
          <w:sz w:val="28"/>
        </w:rPr>
        <w:t>
      3) отсутствия у лица, доставившего передачу, документа, удостоверяющего личность;</w:t>
      </w:r>
    </w:p>
    <w:bookmarkEnd w:id="128"/>
    <w:bookmarkStart w:name="z137" w:id="129"/>
    <w:p>
      <w:pPr>
        <w:spacing w:after="0"/>
        <w:ind w:left="0"/>
        <w:jc w:val="both"/>
      </w:pPr>
      <w:r>
        <w:rPr>
          <w:rFonts w:ascii="Times New Roman"/>
          <w:b w:val="false"/>
          <w:i w:val="false"/>
          <w:color w:val="000000"/>
          <w:sz w:val="28"/>
        </w:rPr>
        <w:t>
      4) наличия письменного отказа подозреваемого, обвиняемого или подсудимого в приеме передач в свой адрес.</w:t>
      </w:r>
    </w:p>
    <w:bookmarkEnd w:id="129"/>
    <w:bookmarkStart w:name="z138" w:id="130"/>
    <w:p>
      <w:pPr>
        <w:spacing w:after="0"/>
        <w:ind w:left="0"/>
        <w:jc w:val="both"/>
      </w:pPr>
      <w:r>
        <w:rPr>
          <w:rFonts w:ascii="Times New Roman"/>
          <w:b w:val="false"/>
          <w:i w:val="false"/>
          <w:color w:val="000000"/>
          <w:sz w:val="28"/>
        </w:rPr>
        <w:t>
      60. При приеме содержимого передач, адресованных лицам, проходящим курс лечения в следственном изоляторе или больнице, учитываются рекомендации медицинских работников.</w:t>
      </w:r>
    </w:p>
    <w:bookmarkEnd w:id="130"/>
    <w:bookmarkStart w:name="z139" w:id="131"/>
    <w:p>
      <w:pPr>
        <w:spacing w:after="0"/>
        <w:ind w:left="0"/>
        <w:jc w:val="both"/>
      </w:pPr>
      <w:r>
        <w:rPr>
          <w:rFonts w:ascii="Times New Roman"/>
          <w:b w:val="false"/>
          <w:i w:val="false"/>
          <w:color w:val="000000"/>
          <w:sz w:val="28"/>
        </w:rPr>
        <w:t>
      61. После вскрытия и сверки содержимого посылок составляется опись в двух экземплярах, в которой указываются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или подсудимому под расписку в описи, первый экземпляр которой приобщается к его личному делу, а второй выдается на руки.</w:t>
      </w:r>
    </w:p>
    <w:bookmarkEnd w:id="131"/>
    <w:bookmarkStart w:name="z140" w:id="132"/>
    <w:p>
      <w:pPr>
        <w:spacing w:after="0"/>
        <w:ind w:left="0"/>
        <w:jc w:val="both"/>
      </w:pPr>
      <w:r>
        <w:rPr>
          <w:rFonts w:ascii="Times New Roman"/>
          <w:b w:val="false"/>
          <w:i w:val="false"/>
          <w:color w:val="000000"/>
          <w:sz w:val="28"/>
        </w:rPr>
        <w:t>
      62. Обнаруженные в передачах предметы, вещества и продукты питания, запрещенные к хранению и использованию подозреваемыми, обвиняемыми и подсудимыми, возвращаются лицу, доставившему передачу, с указанием причин возврата. Деньги зачисляются на лицевой счет подозреваемых, обвиняемых и подсудимых.</w:t>
      </w:r>
    </w:p>
    <w:bookmarkEnd w:id="132"/>
    <w:bookmarkStart w:name="z141" w:id="133"/>
    <w:p>
      <w:pPr>
        <w:spacing w:after="0"/>
        <w:ind w:left="0"/>
        <w:jc w:val="both"/>
      </w:pPr>
      <w:r>
        <w:rPr>
          <w:rFonts w:ascii="Times New Roman"/>
          <w:b w:val="false"/>
          <w:i w:val="false"/>
          <w:color w:val="000000"/>
          <w:sz w:val="28"/>
        </w:rPr>
        <w:t>
      63. Посылки возвращаются по почте наложенным платежом с пометкой "Подлежит возврату".</w:t>
      </w:r>
    </w:p>
    <w:bookmarkEnd w:id="133"/>
    <w:bookmarkStart w:name="z142" w:id="134"/>
    <w:p>
      <w:pPr>
        <w:spacing w:after="0"/>
        <w:ind w:left="0"/>
        <w:jc w:val="both"/>
      </w:pPr>
      <w:r>
        <w:rPr>
          <w:rFonts w:ascii="Times New Roman"/>
          <w:b w:val="false"/>
          <w:i w:val="false"/>
          <w:color w:val="000000"/>
          <w:sz w:val="28"/>
        </w:rPr>
        <w:t>
      64. Посылка или передача вручается подозреваемому, обвиняемому и подсудимому не позднее одних суток после их приема. Посылки и передачи, поступившие лицам, водворенным в дисциплинарный изолятор, сдаются на склад для хранения и вручаются подозреваемым, обвиняемым и подсудимым после окончания срока их пребывания в дисциплинарном изоляторе.</w:t>
      </w:r>
    </w:p>
    <w:bookmarkEnd w:id="134"/>
    <w:bookmarkStart w:name="z143" w:id="135"/>
    <w:p>
      <w:pPr>
        <w:spacing w:after="0"/>
        <w:ind w:left="0"/>
        <w:jc w:val="both"/>
      </w:pPr>
      <w:r>
        <w:rPr>
          <w:rFonts w:ascii="Times New Roman"/>
          <w:b w:val="false"/>
          <w:i w:val="false"/>
          <w:color w:val="000000"/>
          <w:sz w:val="28"/>
        </w:rPr>
        <w:t>
      65.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35"/>
    <w:bookmarkStart w:name="z144" w:id="136"/>
    <w:p>
      <w:pPr>
        <w:spacing w:after="0"/>
        <w:ind w:left="0"/>
        <w:jc w:val="left"/>
      </w:pPr>
      <w:r>
        <w:rPr>
          <w:rFonts w:ascii="Times New Roman"/>
          <w:b/>
          <w:i w:val="false"/>
          <w:color w:val="000000"/>
        </w:rPr>
        <w:t xml:space="preserve"> Глава 7. Порядок получения и отправления подозреваемыми, обвиняемыми и подсудимыми телеграмм, писем, денежных переводов</w:t>
      </w:r>
    </w:p>
    <w:bookmarkEnd w:id="136"/>
    <w:bookmarkStart w:name="z145" w:id="137"/>
    <w:p>
      <w:pPr>
        <w:spacing w:after="0"/>
        <w:ind w:left="0"/>
        <w:jc w:val="both"/>
      </w:pPr>
      <w:r>
        <w:rPr>
          <w:rFonts w:ascii="Times New Roman"/>
          <w:b w:val="false"/>
          <w:i w:val="false"/>
          <w:color w:val="000000"/>
          <w:sz w:val="28"/>
        </w:rPr>
        <w:t>
      66. Подозреваемые, обвиняемые и подсудимые, находящиеся под стражей, отправляют родственникам и иным лицам не более двух писем или телеграмм в месяц, а также получают от них не более двух писем и телеграмм в месяц.</w:t>
      </w:r>
    </w:p>
    <w:bookmarkEnd w:id="137"/>
    <w:bookmarkStart w:name="z146" w:id="138"/>
    <w:p>
      <w:pPr>
        <w:spacing w:after="0"/>
        <w:ind w:left="0"/>
        <w:jc w:val="both"/>
      </w:pPr>
      <w:r>
        <w:rPr>
          <w:rFonts w:ascii="Times New Roman"/>
          <w:b w:val="false"/>
          <w:i w:val="false"/>
          <w:color w:val="000000"/>
          <w:sz w:val="28"/>
        </w:rPr>
        <w:t>
      67. Переписка подозреваемых, обвиняемых и подсудимых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38"/>
    <w:bookmarkStart w:name="z147" w:id="139"/>
    <w:p>
      <w:pPr>
        <w:spacing w:after="0"/>
        <w:ind w:left="0"/>
        <w:jc w:val="both"/>
      </w:pPr>
      <w:r>
        <w:rPr>
          <w:rFonts w:ascii="Times New Roman"/>
          <w:b w:val="false"/>
          <w:i w:val="false"/>
          <w:color w:val="000000"/>
          <w:sz w:val="28"/>
        </w:rPr>
        <w:t>
      68. Почтовые принадлежности (конверты, марки, бланки телеграмм) подозреваемые, обвиняемые и подсудимые приобретают через администрацию следственного изолятора, за счет их средств, имеющихся на лицевом счете.</w:t>
      </w:r>
    </w:p>
    <w:bookmarkEnd w:id="139"/>
    <w:bookmarkStart w:name="z148" w:id="140"/>
    <w:p>
      <w:pPr>
        <w:spacing w:after="0"/>
        <w:ind w:left="0"/>
        <w:jc w:val="both"/>
      </w:pPr>
      <w:r>
        <w:rPr>
          <w:rFonts w:ascii="Times New Roman"/>
          <w:b w:val="false"/>
          <w:i w:val="false"/>
          <w:color w:val="000000"/>
          <w:sz w:val="28"/>
        </w:rPr>
        <w:t>
      69. Письма и заполненные бланки телеграмм от подозреваемых, обвиняемых и подсудимых принимаются представителем администрации следственного изолятора ежедневно. Письма принимаются только в незапечатанных конвертах с указанием на них фамилии, инициалов отправителя, почтового адреса следственного изолятора и адресата. К заполненному бланку телеграммы прилагается заявление на имя руководителя администрации следственного изолятора в произвольной форме с просьбой снять деньги с лицевого счета лица, заключенного под стражу, для оплаты телеграммы. Заявление сдается представителю администрации следственного изолятора вместе с денежной квитанцией.</w:t>
      </w:r>
    </w:p>
    <w:bookmarkEnd w:id="140"/>
    <w:bookmarkStart w:name="z149" w:id="141"/>
    <w:p>
      <w:pPr>
        <w:spacing w:after="0"/>
        <w:ind w:left="0"/>
        <w:jc w:val="both"/>
      </w:pPr>
      <w:r>
        <w:rPr>
          <w:rFonts w:ascii="Times New Roman"/>
          <w:b w:val="false"/>
          <w:i w:val="false"/>
          <w:color w:val="000000"/>
          <w:sz w:val="28"/>
        </w:rPr>
        <w:t>
      70. Работник финансовой части проверяет наличие денег на лицевом счете лица, заключенного под стражу, изъявившего желание отправить телеграмму, и снимает с него необходимую сумму с учетом стоимости почтового отправления.</w:t>
      </w:r>
    </w:p>
    <w:bookmarkEnd w:id="141"/>
    <w:bookmarkStart w:name="z150" w:id="142"/>
    <w:p>
      <w:pPr>
        <w:spacing w:after="0"/>
        <w:ind w:left="0"/>
        <w:jc w:val="both"/>
      </w:pPr>
      <w:r>
        <w:rPr>
          <w:rFonts w:ascii="Times New Roman"/>
          <w:b w:val="false"/>
          <w:i w:val="false"/>
          <w:color w:val="000000"/>
          <w:sz w:val="28"/>
        </w:rPr>
        <w:t>
      71. После отправления телеграммы подозреваемому, обвиняемому и подсудимому вручается почтовая квитанция, а при наличии денег на лицевом счете ему возвращается денежная квитанция с указанием остатка денег. Если остатка нет, денежная квитанция приобщается к заявлению. Заявление лица, отправившего телеграмму, с распиской в получении почтовой квитанции приобщается к личному делу.</w:t>
      </w:r>
    </w:p>
    <w:bookmarkEnd w:id="142"/>
    <w:bookmarkStart w:name="z151" w:id="143"/>
    <w:p>
      <w:pPr>
        <w:spacing w:after="0"/>
        <w:ind w:left="0"/>
        <w:jc w:val="both"/>
      </w:pPr>
      <w:r>
        <w:rPr>
          <w:rFonts w:ascii="Times New Roman"/>
          <w:b w:val="false"/>
          <w:i w:val="false"/>
          <w:color w:val="000000"/>
          <w:sz w:val="28"/>
        </w:rPr>
        <w:t>
      Аналогичный порядок действует при отправлении заказных и ценных писем, а также денежных переводов подозреваемых, обвиняемых и подсудимых.</w:t>
      </w:r>
    </w:p>
    <w:bookmarkEnd w:id="143"/>
    <w:bookmarkStart w:name="z152" w:id="144"/>
    <w:p>
      <w:pPr>
        <w:spacing w:after="0"/>
        <w:ind w:left="0"/>
        <w:jc w:val="both"/>
      </w:pPr>
      <w:r>
        <w:rPr>
          <w:rFonts w:ascii="Times New Roman"/>
          <w:b w:val="false"/>
          <w:i w:val="false"/>
          <w:color w:val="000000"/>
          <w:sz w:val="28"/>
        </w:rPr>
        <w:t>
      72. С момента приема телеграммы или письма от подозреваемых, обвиняемых и подсудимых и до их отправки, а также с момента поступления телеграммы или письма в следственный изолятор и до их вручения адресату, администрация следственного изолятора обеспечивает сохранность телеграммы или письма и тайну переписки.</w:t>
      </w:r>
    </w:p>
    <w:bookmarkEnd w:id="144"/>
    <w:bookmarkStart w:name="z153" w:id="145"/>
    <w:p>
      <w:pPr>
        <w:spacing w:after="0"/>
        <w:ind w:left="0"/>
        <w:jc w:val="both"/>
      </w:pPr>
      <w:r>
        <w:rPr>
          <w:rFonts w:ascii="Times New Roman"/>
          <w:b w:val="false"/>
          <w:i w:val="false"/>
          <w:color w:val="000000"/>
          <w:sz w:val="28"/>
        </w:rPr>
        <w:t>
      73. Вручение писем и телеграмм, поступающих на имя подозреваемого, обвиняемого и подсудимого, а также отправление его писем адресатам производятся администрацией следственного изолятора в течение трех рабочих дней со дня поступления письма или сдачи его подозреваемым, обвиняемым и подсудимым, за исключением праздничных и выходных дней.</w:t>
      </w:r>
    </w:p>
    <w:bookmarkEnd w:id="145"/>
    <w:bookmarkStart w:name="z154" w:id="146"/>
    <w:p>
      <w:pPr>
        <w:spacing w:after="0"/>
        <w:ind w:left="0"/>
        <w:jc w:val="both"/>
      </w:pPr>
      <w:r>
        <w:rPr>
          <w:rFonts w:ascii="Times New Roman"/>
          <w:b w:val="false"/>
          <w:i w:val="false"/>
          <w:color w:val="000000"/>
          <w:sz w:val="28"/>
        </w:rPr>
        <w:t>
      74. Сведения о смерти или тяжелом заболевании супруга (супруги) или близкого родственника сообщаются подозреваемому, обвиняемому и подсудимому незамедлительно после их получения.</w:t>
      </w:r>
    </w:p>
    <w:bookmarkEnd w:id="146"/>
    <w:bookmarkStart w:name="z155" w:id="147"/>
    <w:p>
      <w:pPr>
        <w:spacing w:after="0"/>
        <w:ind w:left="0"/>
        <w:jc w:val="both"/>
      </w:pPr>
      <w:r>
        <w:rPr>
          <w:rFonts w:ascii="Times New Roman"/>
          <w:b w:val="false"/>
          <w:i w:val="false"/>
          <w:color w:val="000000"/>
          <w:sz w:val="28"/>
        </w:rPr>
        <w:t>
      Письма, поступившие на имя подозреваемого, обвиняемого или подсудимого после его убытия из следственного изолятора, отправляются по месту его убытия в течение трех рабочих дней после получения.</w:t>
      </w:r>
    </w:p>
    <w:bookmarkEnd w:id="147"/>
    <w:bookmarkStart w:name="z156" w:id="148"/>
    <w:p>
      <w:pPr>
        <w:spacing w:after="0"/>
        <w:ind w:left="0"/>
        <w:jc w:val="both"/>
      </w:pPr>
      <w:r>
        <w:rPr>
          <w:rFonts w:ascii="Times New Roman"/>
          <w:b w:val="false"/>
          <w:i w:val="false"/>
          <w:color w:val="000000"/>
          <w:sz w:val="28"/>
        </w:rPr>
        <w:t>
      Письма и телеграммы, содержащие сведения, которые могут помешать полноте, всесторонности и объективности расследования уголовного дела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адресату не отправляются, подозреваемым, обвиняемым и подсудимым не вручаются и передаются лицу или органу, в производстве которого находится уголовное дело.</w:t>
      </w:r>
    </w:p>
    <w:bookmarkEnd w:id="148"/>
    <w:bookmarkStart w:name="z157" w:id="149"/>
    <w:p>
      <w:pPr>
        <w:spacing w:after="0"/>
        <w:ind w:left="0"/>
        <w:jc w:val="both"/>
      </w:pPr>
      <w:r>
        <w:rPr>
          <w:rFonts w:ascii="Times New Roman"/>
          <w:b w:val="false"/>
          <w:i w:val="false"/>
          <w:color w:val="000000"/>
          <w:sz w:val="28"/>
        </w:rPr>
        <w:t>
      75. Деньги, поступившие подозреваемым, обвиняемым и подсудимым почтовым переводом, зачисляются на их лицевые счета. Перевод по почте суммы денег, имеющейся на лицевом счете подозреваемого, обвиняемого и подсудимого, осуществляется по заявлению на имя начальника следственного изолятора. Перевод денег по почте производится за счет средств, имеющихся на лицевом счете подозреваемого, обвиняемого и подсудимого.</w:t>
      </w:r>
    </w:p>
    <w:bookmarkEnd w:id="149"/>
    <w:bookmarkStart w:name="z158" w:id="150"/>
    <w:p>
      <w:pPr>
        <w:spacing w:after="0"/>
        <w:ind w:left="0"/>
        <w:jc w:val="left"/>
      </w:pPr>
      <w:r>
        <w:rPr>
          <w:rFonts w:ascii="Times New Roman"/>
          <w:b/>
          <w:i w:val="false"/>
          <w:color w:val="000000"/>
        </w:rPr>
        <w:t xml:space="preserve"> Глава 8. Порядок направления подозреваемыми, обвиняемыми и подсудимыми предложений, заявлений и жалоб</w:t>
      </w:r>
    </w:p>
    <w:bookmarkEnd w:id="150"/>
    <w:bookmarkStart w:name="z159" w:id="151"/>
    <w:p>
      <w:pPr>
        <w:spacing w:after="0"/>
        <w:ind w:left="0"/>
        <w:jc w:val="both"/>
      </w:pPr>
      <w:r>
        <w:rPr>
          <w:rFonts w:ascii="Times New Roman"/>
          <w:b w:val="false"/>
          <w:i w:val="false"/>
          <w:color w:val="000000"/>
          <w:sz w:val="28"/>
        </w:rPr>
        <w:t>
      76. Представители администрации следственного изолятора ежедневно обходят камеры и принимают от подозреваемых, обвиняемых и подсудимых предложения, заявления и жалобы, как в письменном, так и в устном виде. После удовлетворения их обращений, ответы на предложения, заявления и жалобы объявляются подозреваемым, обвиняемым и подсудимым под расписку и приобщаются к личным делам.</w:t>
      </w:r>
    </w:p>
    <w:bookmarkEnd w:id="151"/>
    <w:bookmarkStart w:name="z160" w:id="152"/>
    <w:p>
      <w:pPr>
        <w:spacing w:after="0"/>
        <w:ind w:left="0"/>
        <w:jc w:val="both"/>
      </w:pPr>
      <w:r>
        <w:rPr>
          <w:rFonts w:ascii="Times New Roman"/>
          <w:b w:val="false"/>
          <w:i w:val="false"/>
          <w:color w:val="000000"/>
          <w:sz w:val="28"/>
        </w:rPr>
        <w:t xml:space="preserve">
      77. Предложения, заявления и жалобы, принятые в устной форме, докладываются начальнику следственного изолятора или его заместителю. </w:t>
      </w:r>
    </w:p>
    <w:bookmarkEnd w:id="152"/>
    <w:bookmarkStart w:name="z161" w:id="153"/>
    <w:p>
      <w:pPr>
        <w:spacing w:after="0"/>
        <w:ind w:left="0"/>
        <w:jc w:val="both"/>
      </w:pPr>
      <w:r>
        <w:rPr>
          <w:rFonts w:ascii="Times New Roman"/>
          <w:b w:val="false"/>
          <w:i w:val="false"/>
          <w:color w:val="000000"/>
          <w:sz w:val="28"/>
        </w:rPr>
        <w:t>
      78. Предложения, заявления и жалобы, изложенные письменно и адресованные администрации следственного изолятора, регистрируются в журнале регистрации жалоб и заявлений подозреваемых, обвиняемых и подсудимых по форме согласно приложению 10 к настоящим Правилам и докладываются начальнику следственного изолятора, который принимает меры по их разрешению. При отсутствии такой возможности подозреваемому, обвиняемому и подсудимому в течение двадцати четырех часов даются соответствующие разъяснения.</w:t>
      </w:r>
    </w:p>
    <w:bookmarkEnd w:id="153"/>
    <w:bookmarkStart w:name="z162" w:id="154"/>
    <w:p>
      <w:pPr>
        <w:spacing w:after="0"/>
        <w:ind w:left="0"/>
        <w:jc w:val="both"/>
      </w:pPr>
      <w:r>
        <w:rPr>
          <w:rFonts w:ascii="Times New Roman"/>
          <w:b w:val="false"/>
          <w:i w:val="false"/>
          <w:color w:val="000000"/>
          <w:sz w:val="28"/>
        </w:rPr>
        <w:t xml:space="preserve">
      79. Предложения, заявления и жалобы, адресованные прокурору или в суд, цензуре не подлежат и направляются адресату в запечатанном виде. </w:t>
      </w:r>
    </w:p>
    <w:bookmarkEnd w:id="154"/>
    <w:bookmarkStart w:name="z163" w:id="155"/>
    <w:p>
      <w:pPr>
        <w:spacing w:after="0"/>
        <w:ind w:left="0"/>
        <w:jc w:val="both"/>
      </w:pPr>
      <w:r>
        <w:rPr>
          <w:rFonts w:ascii="Times New Roman"/>
          <w:b w:val="false"/>
          <w:i w:val="false"/>
          <w:color w:val="000000"/>
          <w:sz w:val="28"/>
        </w:rPr>
        <w:t xml:space="preserve">
      80. Предложения, заявления и жалобы, адресованные в государственные органы, рассматриваются администрацией следственного изолятора и направляются в течение суток с момента их подачи. </w:t>
      </w:r>
    </w:p>
    <w:bookmarkEnd w:id="155"/>
    <w:bookmarkStart w:name="z164" w:id="156"/>
    <w:p>
      <w:pPr>
        <w:spacing w:after="0"/>
        <w:ind w:left="0"/>
        <w:jc w:val="both"/>
      </w:pPr>
      <w:r>
        <w:rPr>
          <w:rFonts w:ascii="Times New Roman"/>
          <w:b w:val="false"/>
          <w:i w:val="false"/>
          <w:color w:val="000000"/>
          <w:sz w:val="28"/>
        </w:rPr>
        <w:t>
      81. Если в заявлении или жалобе по вопросам, не связанным с производством по уголовному делу, содержатся законные просьбы или предложения, которые могут быть разрешены на месте администрацией следственного изолятора, то администрация следственного изолятора принимает меры по разрешению вопросов, поставленных в жалобе, заявлении, и в течение трех рабочих дней уведомляет о результатах подозреваемого, обвиняемого и подсудимого.</w:t>
      </w:r>
    </w:p>
    <w:bookmarkEnd w:id="156"/>
    <w:bookmarkStart w:name="z165" w:id="157"/>
    <w:p>
      <w:pPr>
        <w:spacing w:after="0"/>
        <w:ind w:left="0"/>
        <w:jc w:val="both"/>
      </w:pPr>
      <w:r>
        <w:rPr>
          <w:rFonts w:ascii="Times New Roman"/>
          <w:b w:val="false"/>
          <w:i w:val="false"/>
          <w:color w:val="000000"/>
          <w:sz w:val="28"/>
        </w:rPr>
        <w:t>
      82. Если вопросы, поставленные в жалобе, заявлении, вне компетенции администрации следственного изолятора либо автор настаивает на их отправке адресату, в течение трех рабочих дней они направляются по назначению. При этом в сопроводительном письме дается пояснение по существу поставленных вопросов и мерам, принимаемым по их разрешению.</w:t>
      </w:r>
    </w:p>
    <w:bookmarkEnd w:id="157"/>
    <w:bookmarkStart w:name="z166" w:id="158"/>
    <w:p>
      <w:pPr>
        <w:spacing w:after="0"/>
        <w:ind w:left="0"/>
        <w:jc w:val="both"/>
      </w:pPr>
      <w:r>
        <w:rPr>
          <w:rFonts w:ascii="Times New Roman"/>
          <w:b w:val="false"/>
          <w:i w:val="false"/>
          <w:color w:val="000000"/>
          <w:sz w:val="28"/>
        </w:rPr>
        <w:t>
      В отношении предложений, заявлений и жалоб, содержащих сведения, которые могут помешать полноте, всесторонности и объективности расследования уголовного дела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применяется порядок, установленный пунктом 74 настоящих Правил.</w:t>
      </w:r>
    </w:p>
    <w:bookmarkEnd w:id="158"/>
    <w:bookmarkStart w:name="z167" w:id="159"/>
    <w:p>
      <w:pPr>
        <w:spacing w:after="0"/>
        <w:ind w:left="0"/>
        <w:jc w:val="both"/>
      </w:pPr>
      <w:r>
        <w:rPr>
          <w:rFonts w:ascii="Times New Roman"/>
          <w:b w:val="false"/>
          <w:i w:val="false"/>
          <w:color w:val="000000"/>
          <w:sz w:val="28"/>
        </w:rPr>
        <w:t>
      83.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обвиняемого и подсудимого денег на лицевом счете расходы производятся за счет администрации следственного изолятора (за исключением телеграмм).</w:t>
      </w:r>
    </w:p>
    <w:bookmarkEnd w:id="159"/>
    <w:bookmarkStart w:name="z168" w:id="160"/>
    <w:p>
      <w:pPr>
        <w:spacing w:after="0"/>
        <w:ind w:left="0"/>
        <w:jc w:val="both"/>
      </w:pPr>
      <w:r>
        <w:rPr>
          <w:rFonts w:ascii="Times New Roman"/>
          <w:b w:val="false"/>
          <w:i w:val="false"/>
          <w:color w:val="000000"/>
          <w:sz w:val="28"/>
        </w:rPr>
        <w:t>
      84. Не допускается преследование в любой форме подозреваемых, обвиняемых и подсудимых за обращение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w:t>
      </w:r>
    </w:p>
    <w:bookmarkEnd w:id="160"/>
    <w:bookmarkStart w:name="z169" w:id="161"/>
    <w:p>
      <w:pPr>
        <w:spacing w:after="0"/>
        <w:ind w:left="0"/>
        <w:jc w:val="left"/>
      </w:pPr>
      <w:r>
        <w:rPr>
          <w:rFonts w:ascii="Times New Roman"/>
          <w:b/>
          <w:i w:val="false"/>
          <w:color w:val="000000"/>
        </w:rPr>
        <w:t xml:space="preserve"> Глава 9. Порядок отправления подозреваемыми, обвиняемыми и подсудимыми религиозных обрядов</w:t>
      </w:r>
    </w:p>
    <w:bookmarkEnd w:id="161"/>
    <w:bookmarkStart w:name="z170" w:id="162"/>
    <w:p>
      <w:pPr>
        <w:spacing w:after="0"/>
        <w:ind w:left="0"/>
        <w:jc w:val="both"/>
      </w:pPr>
      <w:r>
        <w:rPr>
          <w:rFonts w:ascii="Times New Roman"/>
          <w:b w:val="false"/>
          <w:i w:val="false"/>
          <w:color w:val="000000"/>
          <w:sz w:val="28"/>
        </w:rPr>
        <w:t>
      85. Подозреваемые, обвиняемые и подсудимые отправляют религиозные обряды в камерах, в свободное время.</w:t>
      </w:r>
    </w:p>
    <w:bookmarkEnd w:id="162"/>
    <w:bookmarkStart w:name="z171" w:id="163"/>
    <w:p>
      <w:pPr>
        <w:spacing w:after="0"/>
        <w:ind w:left="0"/>
        <w:jc w:val="both"/>
      </w:pPr>
      <w:r>
        <w:rPr>
          <w:rFonts w:ascii="Times New Roman"/>
          <w:b w:val="false"/>
          <w:i w:val="false"/>
          <w:color w:val="000000"/>
          <w:sz w:val="28"/>
        </w:rPr>
        <w:t>
      86. Подозреваемым, обвиняемым и подсудимым разрешается иметь при себе и пользоваться религиозной литературой, предметами культа, включая нательные, которые могут быть получены в посылках (передачах), а также переданы представителем религиозных объединений или защитником при посещении подозреваемого, обвиняемого или подсудимого – при условии соблюдения требований настоящих Правил и прав других подозреваемых и обвиняемых.</w:t>
      </w:r>
    </w:p>
    <w:bookmarkEnd w:id="163"/>
    <w:bookmarkStart w:name="z172" w:id="164"/>
    <w:p>
      <w:pPr>
        <w:spacing w:after="0"/>
        <w:ind w:left="0"/>
        <w:jc w:val="both"/>
      </w:pPr>
      <w:r>
        <w:rPr>
          <w:rFonts w:ascii="Times New Roman"/>
          <w:b w:val="false"/>
          <w:i w:val="false"/>
          <w:color w:val="000000"/>
          <w:sz w:val="28"/>
        </w:rPr>
        <w:t xml:space="preserve">
      87. В случае ритуальной необходимости подозреваемым, обвиняемым и подсудимым по их заявлению или их родственников и с разрешения лица или органа, в производстве которого находится уголовное дело, допускается приглашение в следственный изолятор представителей религиозных объединений, зарегистрированных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религиозной деятельности и религиозных объединениях".</w:t>
      </w:r>
    </w:p>
    <w:bookmarkEnd w:id="164"/>
    <w:bookmarkStart w:name="z173" w:id="165"/>
    <w:p>
      <w:pPr>
        <w:spacing w:after="0"/>
        <w:ind w:left="0"/>
        <w:jc w:val="both"/>
      </w:pPr>
      <w:r>
        <w:rPr>
          <w:rFonts w:ascii="Times New Roman"/>
          <w:b w:val="false"/>
          <w:i w:val="false"/>
          <w:color w:val="000000"/>
          <w:sz w:val="28"/>
        </w:rPr>
        <w:t>
      88. Расходы, связанные с приглашением представителей религиозных объединений, возмещаются за счет подозреваемого, обвиняемого и подсудимого или его родственников. Встреча с представителями религиозного объединения как свидание, разрешенное подозреваемому, обвиняемому и подсудимому, не учитывается.</w:t>
      </w:r>
    </w:p>
    <w:bookmarkEnd w:id="165"/>
    <w:bookmarkStart w:name="z174" w:id="166"/>
    <w:p>
      <w:pPr>
        <w:spacing w:after="0"/>
        <w:ind w:left="0"/>
        <w:jc w:val="left"/>
      </w:pPr>
      <w:r>
        <w:rPr>
          <w:rFonts w:ascii="Times New Roman"/>
          <w:b/>
          <w:i w:val="false"/>
          <w:color w:val="000000"/>
        </w:rPr>
        <w:t xml:space="preserve"> Глава 10. Порядок привлечения обвиняемых к труду</w:t>
      </w:r>
    </w:p>
    <w:bookmarkEnd w:id="166"/>
    <w:bookmarkStart w:name="z175" w:id="167"/>
    <w:p>
      <w:pPr>
        <w:spacing w:after="0"/>
        <w:ind w:left="0"/>
        <w:jc w:val="both"/>
      </w:pPr>
      <w:r>
        <w:rPr>
          <w:rFonts w:ascii="Times New Roman"/>
          <w:b w:val="false"/>
          <w:i w:val="false"/>
          <w:color w:val="000000"/>
          <w:sz w:val="28"/>
        </w:rPr>
        <w:t>
      89. При наличии соответствующих условий обвиняемые, по их желанию, привлекаются к труду. Труд обвиняемых организуется только на территории следственных изоляторов. Работы производятся с учетом требований обеспечения изоляции и раздельного размещения, а также соблюдения техники безопасности.</w:t>
      </w:r>
    </w:p>
    <w:bookmarkEnd w:id="167"/>
    <w:bookmarkStart w:name="z176" w:id="168"/>
    <w:p>
      <w:pPr>
        <w:spacing w:after="0"/>
        <w:ind w:left="0"/>
        <w:jc w:val="both"/>
      </w:pPr>
      <w:r>
        <w:rPr>
          <w:rFonts w:ascii="Times New Roman"/>
          <w:b w:val="false"/>
          <w:i w:val="false"/>
          <w:color w:val="000000"/>
          <w:sz w:val="28"/>
        </w:rPr>
        <w:t>
      90. Обвиняемые не допускаются к работе в отделах специального учета,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68"/>
    <w:bookmarkStart w:name="z177" w:id="169"/>
    <w:p>
      <w:pPr>
        <w:spacing w:after="0"/>
        <w:ind w:left="0"/>
        <w:jc w:val="both"/>
      </w:pPr>
      <w:r>
        <w:rPr>
          <w:rFonts w:ascii="Times New Roman"/>
          <w:b w:val="false"/>
          <w:i w:val="false"/>
          <w:color w:val="000000"/>
          <w:sz w:val="28"/>
        </w:rPr>
        <w:t>
      91. Обвиняемые, изъявившие желание трудиться, пишут заявление на имя начальника следственного изолятора, который рассматривает его в течение трех рабочих дней со дня подачи заявления и принимает надлежащее решение. При отсутствии в следственном изоляторе возможности трудоустройства обвиняемого ему даются разъяснения. Заработная плата обвиняемых после удержаний по исполнительным листам (при их наличии) администрацией следственного изолятора перечисляется на их лицевые счета.</w:t>
      </w:r>
    </w:p>
    <w:bookmarkEnd w:id="169"/>
    <w:bookmarkStart w:name="z178" w:id="170"/>
    <w:p>
      <w:pPr>
        <w:spacing w:after="0"/>
        <w:ind w:left="0"/>
        <w:jc w:val="both"/>
      </w:pPr>
      <w:r>
        <w:rPr>
          <w:rFonts w:ascii="Times New Roman"/>
          <w:b w:val="false"/>
          <w:i w:val="false"/>
          <w:color w:val="000000"/>
          <w:sz w:val="28"/>
        </w:rPr>
        <w:t>
      92. Привлечение обвиняемых к труду не должно препятствовать проведению досудебного расследования.</w:t>
      </w:r>
    </w:p>
    <w:bookmarkEnd w:id="170"/>
    <w:bookmarkStart w:name="z179" w:id="171"/>
    <w:p>
      <w:pPr>
        <w:spacing w:after="0"/>
        <w:ind w:left="0"/>
        <w:jc w:val="left"/>
      </w:pPr>
      <w:r>
        <w:rPr>
          <w:rFonts w:ascii="Times New Roman"/>
          <w:b/>
          <w:i w:val="false"/>
          <w:color w:val="000000"/>
        </w:rPr>
        <w:t xml:space="preserve"> Глава 11. Порядок участия подозреваемых, обвиняемых и подсудимых в семейно-правовых отношениях и гражданско-правовых сделках</w:t>
      </w:r>
    </w:p>
    <w:bookmarkEnd w:id="171"/>
    <w:bookmarkStart w:name="z180" w:id="172"/>
    <w:p>
      <w:pPr>
        <w:spacing w:after="0"/>
        <w:ind w:left="0"/>
        <w:jc w:val="both"/>
      </w:pPr>
      <w:r>
        <w:rPr>
          <w:rFonts w:ascii="Times New Roman"/>
          <w:b w:val="false"/>
          <w:i w:val="false"/>
          <w:color w:val="000000"/>
          <w:sz w:val="28"/>
        </w:rPr>
        <w:t xml:space="preserve">
      93. Государственная регистрация заключения брака (супружества) (далее – брак) с лицом, находящимся под стражей, производится представителем местного исполнительного органа, осуществляющим государственную регистрацию актов гражданского состояния (далее – регистрирующий орган), в помещении следственного изолятора с соблюдением условий заключения брака,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Общее количество свидетелей со стороны указанных лиц – два человека.</w:t>
      </w:r>
    </w:p>
    <w:bookmarkEnd w:id="172"/>
    <w:bookmarkStart w:name="z181" w:id="173"/>
    <w:p>
      <w:pPr>
        <w:spacing w:after="0"/>
        <w:ind w:left="0"/>
        <w:jc w:val="both"/>
      </w:pPr>
      <w:r>
        <w:rPr>
          <w:rFonts w:ascii="Times New Roman"/>
          <w:b w:val="false"/>
          <w:i w:val="false"/>
          <w:color w:val="000000"/>
          <w:sz w:val="28"/>
        </w:rPr>
        <w:t>
      94. Лицо, желающее вступить в брак с подозреваемым, обвиняемым или подсудимым, представляет в следственный изолятор заявление, удостоверенное регистрирующим органом, а также разрешение лица или органа, в производстве которого находится уголовное дело. При поступлении заявления о желании заключить брак сотрудник администрации следственного изолятора передает его подозреваемому, обвиняемому или подсудимому для заполнения той части заявления, которая относится к нему.</w:t>
      </w:r>
    </w:p>
    <w:bookmarkEnd w:id="173"/>
    <w:bookmarkStart w:name="z182" w:id="174"/>
    <w:p>
      <w:pPr>
        <w:spacing w:after="0"/>
        <w:ind w:left="0"/>
        <w:jc w:val="both"/>
      </w:pPr>
      <w:r>
        <w:rPr>
          <w:rFonts w:ascii="Times New Roman"/>
          <w:b w:val="false"/>
          <w:i w:val="false"/>
          <w:color w:val="000000"/>
          <w:sz w:val="28"/>
        </w:rPr>
        <w:t>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обвиняемого и подсудимого. Подлинность подписи подозреваемого, обвиняемого и подсудимого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передается лицу, желающему вступить в брак с подозреваемым, обвиняемым или подсудимым, либо направляется администрацией следственного изолятора в регистрирующий орган.</w:t>
      </w:r>
    </w:p>
    <w:bookmarkEnd w:id="174"/>
    <w:bookmarkStart w:name="z183" w:id="175"/>
    <w:p>
      <w:pPr>
        <w:spacing w:after="0"/>
        <w:ind w:left="0"/>
        <w:jc w:val="both"/>
      </w:pPr>
      <w:r>
        <w:rPr>
          <w:rFonts w:ascii="Times New Roman"/>
          <w:b w:val="false"/>
          <w:i w:val="false"/>
          <w:color w:val="000000"/>
          <w:sz w:val="28"/>
        </w:rPr>
        <w:t>
      95. В случае отсутствия в личном деле подозреваемого, обвиняемого и подсудимого документов, подтверждающих достоверность сведений о его семейном положении, они представляются родственниками, а в случае их отсутствия направляется запрос в регистрирующий орган по прежнему месту жительства.</w:t>
      </w:r>
    </w:p>
    <w:bookmarkEnd w:id="175"/>
    <w:bookmarkStart w:name="z184" w:id="176"/>
    <w:p>
      <w:pPr>
        <w:spacing w:after="0"/>
        <w:ind w:left="0"/>
        <w:jc w:val="both"/>
      </w:pPr>
      <w:r>
        <w:rPr>
          <w:rFonts w:ascii="Times New Roman"/>
          <w:b w:val="false"/>
          <w:i w:val="false"/>
          <w:color w:val="000000"/>
          <w:sz w:val="28"/>
        </w:rPr>
        <w:t xml:space="preserve">
      96. В случае подачи заявления подозреваемым, обвиняемым или подсудимым о желании вступить в брак администрацией следственного изолятора данное заявление направляется лицу, с которым подозреваемый, обвиняемый или подсудимый желает вступить в брак. </w:t>
      </w:r>
    </w:p>
    <w:bookmarkEnd w:id="176"/>
    <w:bookmarkStart w:name="z185" w:id="177"/>
    <w:p>
      <w:pPr>
        <w:spacing w:after="0"/>
        <w:ind w:left="0"/>
        <w:jc w:val="both"/>
      </w:pPr>
      <w:r>
        <w:rPr>
          <w:rFonts w:ascii="Times New Roman"/>
          <w:b w:val="false"/>
          <w:i w:val="false"/>
          <w:color w:val="000000"/>
          <w:sz w:val="28"/>
        </w:rPr>
        <w:t>
      97. При согласии на заключение брака лицо, получившее такое заявление, заполняет его в той части, которая относится к нему, и передает в регистрирующий орган по месту своего жительства для засвидетельствования подписей и сведений, указанных в заявлении, после чего направляет заявление в регистрирующий орган.</w:t>
      </w:r>
    </w:p>
    <w:bookmarkEnd w:id="177"/>
    <w:bookmarkStart w:name="z186" w:id="178"/>
    <w:p>
      <w:pPr>
        <w:spacing w:after="0"/>
        <w:ind w:left="0"/>
        <w:jc w:val="both"/>
      </w:pPr>
      <w:r>
        <w:rPr>
          <w:rFonts w:ascii="Times New Roman"/>
          <w:b w:val="false"/>
          <w:i w:val="false"/>
          <w:color w:val="000000"/>
          <w:sz w:val="28"/>
        </w:rPr>
        <w:t>
      98. Регистрация брака с лицами, в отношении которых в качестве меры пресечения избрано заключение под стражу, регистрирующим органом производится в следственных изоляторах после уведомления лица или органа, в производстве которого находится дело.</w:t>
      </w:r>
    </w:p>
    <w:bookmarkEnd w:id="178"/>
    <w:bookmarkStart w:name="z187" w:id="179"/>
    <w:p>
      <w:pPr>
        <w:spacing w:after="0"/>
        <w:ind w:left="0"/>
        <w:jc w:val="both"/>
      </w:pPr>
      <w:r>
        <w:rPr>
          <w:rFonts w:ascii="Times New Roman"/>
          <w:b w:val="false"/>
          <w:i w:val="false"/>
          <w:color w:val="000000"/>
          <w:sz w:val="28"/>
        </w:rPr>
        <w:t>
      99. Оплата регистрации брака и транспортных расходов производится за счет лиц, вступающих в брак.</w:t>
      </w:r>
    </w:p>
    <w:bookmarkEnd w:id="179"/>
    <w:bookmarkStart w:name="z188" w:id="180"/>
    <w:p>
      <w:pPr>
        <w:spacing w:after="0"/>
        <w:ind w:left="0"/>
        <w:jc w:val="both"/>
      </w:pPr>
      <w:r>
        <w:rPr>
          <w:rFonts w:ascii="Times New Roman"/>
          <w:b w:val="false"/>
          <w:i w:val="false"/>
          <w:color w:val="000000"/>
          <w:sz w:val="28"/>
        </w:rPr>
        <w:t>
      100. Регистрация брака с подозреваемым, обвиняемым или подсудимым, отбывающим дисциплинарное взыскание в дисциплинарном изоляторе, производится только после отбытия этой меры взыскания.</w:t>
      </w:r>
    </w:p>
    <w:bookmarkEnd w:id="180"/>
    <w:bookmarkStart w:name="z189" w:id="181"/>
    <w:p>
      <w:pPr>
        <w:spacing w:after="0"/>
        <w:ind w:left="0"/>
        <w:jc w:val="both"/>
      </w:pPr>
      <w:r>
        <w:rPr>
          <w:rFonts w:ascii="Times New Roman"/>
          <w:b w:val="false"/>
          <w:i w:val="false"/>
          <w:color w:val="000000"/>
          <w:sz w:val="28"/>
        </w:rPr>
        <w:t>
      101. Администрация следственного изолятора, при наличии разрешения лица или органа, в производстве которого находится уголовное дело, и в порядке, предусмотренном пунктом 125 настоящих Правил, предоставляет после регистрации брака подозреваемому, обвиняемому или подсудимому свидание с супругом (супругой).</w:t>
      </w:r>
    </w:p>
    <w:bookmarkEnd w:id="181"/>
    <w:bookmarkStart w:name="z190" w:id="182"/>
    <w:p>
      <w:pPr>
        <w:spacing w:after="0"/>
        <w:ind w:left="0"/>
        <w:jc w:val="both"/>
      </w:pPr>
      <w:r>
        <w:rPr>
          <w:rFonts w:ascii="Times New Roman"/>
          <w:b w:val="false"/>
          <w:i w:val="false"/>
          <w:color w:val="000000"/>
          <w:sz w:val="28"/>
        </w:rPr>
        <w:t>
      102. Для расторжения брака подозреваемый, обвиняемый и подсудимый направляет заявление в суд или при наличии взаимного согласия супругов, не имеющих общих несовершеннолетних детей, в регистрирующий орган.</w:t>
      </w:r>
    </w:p>
    <w:bookmarkEnd w:id="182"/>
    <w:bookmarkStart w:name="z191" w:id="183"/>
    <w:p>
      <w:pPr>
        <w:spacing w:after="0"/>
        <w:ind w:left="0"/>
        <w:jc w:val="both"/>
      </w:pPr>
      <w:r>
        <w:rPr>
          <w:rFonts w:ascii="Times New Roman"/>
          <w:b w:val="false"/>
          <w:i w:val="false"/>
          <w:color w:val="000000"/>
          <w:sz w:val="28"/>
        </w:rPr>
        <w:t xml:space="preserve">
      103. Осуществление гражданско-правовых сделок подозреваемым, обвиняемым и подсудимым, производится непосредственно или через своих представителей, с разрешения лица или органа, в производстве которого находится уголовное дело. </w:t>
      </w:r>
    </w:p>
    <w:bookmarkEnd w:id="183"/>
    <w:bookmarkStart w:name="z192" w:id="184"/>
    <w:p>
      <w:pPr>
        <w:spacing w:after="0"/>
        <w:ind w:left="0"/>
        <w:jc w:val="left"/>
      </w:pPr>
      <w:r>
        <w:rPr>
          <w:rFonts w:ascii="Times New Roman"/>
          <w:b/>
          <w:i w:val="false"/>
          <w:color w:val="000000"/>
        </w:rPr>
        <w:t xml:space="preserve"> Глава 12. Порядок проведения подписки подозреваемых, обвиняемых и подсудимых на газеты и журналы</w:t>
      </w:r>
    </w:p>
    <w:bookmarkEnd w:id="184"/>
    <w:bookmarkStart w:name="z193" w:id="185"/>
    <w:p>
      <w:pPr>
        <w:spacing w:after="0"/>
        <w:ind w:left="0"/>
        <w:jc w:val="both"/>
      </w:pPr>
      <w:r>
        <w:rPr>
          <w:rFonts w:ascii="Times New Roman"/>
          <w:b w:val="false"/>
          <w:i w:val="false"/>
          <w:color w:val="000000"/>
          <w:sz w:val="28"/>
        </w:rPr>
        <w:t>
      104. Подозреваемые, обвиняемые и подсудимые подписываются на газеты и журналы, распространяемые через организации почтовой связи Республики Казахстан.</w:t>
      </w:r>
    </w:p>
    <w:bookmarkEnd w:id="185"/>
    <w:bookmarkStart w:name="z194" w:id="186"/>
    <w:p>
      <w:pPr>
        <w:spacing w:after="0"/>
        <w:ind w:left="0"/>
        <w:jc w:val="both"/>
      </w:pPr>
      <w:r>
        <w:rPr>
          <w:rFonts w:ascii="Times New Roman"/>
          <w:b w:val="false"/>
          <w:i w:val="false"/>
          <w:color w:val="000000"/>
          <w:sz w:val="28"/>
        </w:rPr>
        <w:t>
      105. Для оформления подписки подозреваемый, обвиняемый и подсудимый обращается с заявлением на имя начальника следственного изолятора. Лицу, изъявившему желание оформить подписку, для заполнения выдаются бланки абонементов, полученные в ближайшей организации почтовой связи.</w:t>
      </w:r>
    </w:p>
    <w:bookmarkEnd w:id="186"/>
    <w:bookmarkStart w:name="z195" w:id="187"/>
    <w:p>
      <w:pPr>
        <w:spacing w:after="0"/>
        <w:ind w:left="0"/>
        <w:jc w:val="both"/>
      </w:pPr>
      <w:r>
        <w:rPr>
          <w:rFonts w:ascii="Times New Roman"/>
          <w:b w:val="false"/>
          <w:i w:val="false"/>
          <w:color w:val="000000"/>
          <w:sz w:val="28"/>
        </w:rPr>
        <w:t>
      106. Оформление подписки в организации почтовой связи производит сотрудник администрации следственного изолятора за счет средств подозреваемого, обвиняемого и подсудимого, находящихся на его лицевом счете.</w:t>
      </w:r>
    </w:p>
    <w:bookmarkEnd w:id="187"/>
    <w:bookmarkStart w:name="z196" w:id="188"/>
    <w:p>
      <w:pPr>
        <w:spacing w:after="0"/>
        <w:ind w:left="0"/>
        <w:jc w:val="both"/>
      </w:pPr>
      <w:r>
        <w:rPr>
          <w:rFonts w:ascii="Times New Roman"/>
          <w:b w:val="false"/>
          <w:i w:val="false"/>
          <w:color w:val="000000"/>
          <w:sz w:val="28"/>
        </w:rPr>
        <w:t>
      107. Переадресовка подписки осуществляется за счет подписчика по его письменной просьбе.</w:t>
      </w:r>
    </w:p>
    <w:bookmarkEnd w:id="188"/>
    <w:bookmarkStart w:name="z197" w:id="189"/>
    <w:p>
      <w:pPr>
        <w:spacing w:after="0"/>
        <w:ind w:left="0"/>
        <w:jc w:val="both"/>
      </w:pPr>
      <w:r>
        <w:rPr>
          <w:rFonts w:ascii="Times New Roman"/>
          <w:b w:val="false"/>
          <w:i w:val="false"/>
          <w:color w:val="000000"/>
          <w:sz w:val="28"/>
        </w:rPr>
        <w:t>
      108. Допускается оформление подписки на имя подозреваемого, обвиняемого или подсудимого его родственниками или иными лицами.</w:t>
      </w:r>
    </w:p>
    <w:bookmarkEnd w:id="189"/>
    <w:bookmarkStart w:name="z198" w:id="190"/>
    <w:p>
      <w:pPr>
        <w:spacing w:after="0"/>
        <w:ind w:left="0"/>
        <w:jc w:val="both"/>
      </w:pPr>
      <w:r>
        <w:rPr>
          <w:rFonts w:ascii="Times New Roman"/>
          <w:b w:val="false"/>
          <w:i w:val="false"/>
          <w:color w:val="000000"/>
          <w:sz w:val="28"/>
        </w:rPr>
        <w:t>
      109. Количество изданий, на которые может быть оформлена подписка, не ограничивается.</w:t>
      </w:r>
    </w:p>
    <w:bookmarkEnd w:id="190"/>
    <w:bookmarkStart w:name="z199" w:id="191"/>
    <w:p>
      <w:pPr>
        <w:spacing w:after="0"/>
        <w:ind w:left="0"/>
        <w:jc w:val="left"/>
      </w:pPr>
      <w:r>
        <w:rPr>
          <w:rFonts w:ascii="Times New Roman"/>
          <w:b/>
          <w:i w:val="false"/>
          <w:color w:val="000000"/>
        </w:rPr>
        <w:t xml:space="preserve"> Глава 13. Порядок медико-санитарного обеспечения подозреваемых, обвиняемых и подсудимых</w:t>
      </w:r>
    </w:p>
    <w:bookmarkEnd w:id="191"/>
    <w:bookmarkStart w:name="z200" w:id="192"/>
    <w:p>
      <w:pPr>
        <w:spacing w:after="0"/>
        <w:ind w:left="0"/>
        <w:jc w:val="both"/>
      </w:pPr>
      <w:r>
        <w:rPr>
          <w:rFonts w:ascii="Times New Roman"/>
          <w:b w:val="false"/>
          <w:i w:val="false"/>
          <w:color w:val="000000"/>
          <w:sz w:val="28"/>
        </w:rPr>
        <w:t xml:space="preserve">
      110. Медико-санитарное обеспечение подозреваемых, обвиняемых и подсудимых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Министерстве юстиции Республики Казахстан 1 июля 2022 года № 28669) с учетом особенностей, предусмотренных настоящей главой.</w:t>
      </w:r>
    </w:p>
    <w:bookmarkEnd w:id="192"/>
    <w:bookmarkStart w:name="z201" w:id="193"/>
    <w:p>
      <w:pPr>
        <w:spacing w:after="0"/>
        <w:ind w:left="0"/>
        <w:jc w:val="both"/>
      </w:pPr>
      <w:r>
        <w:rPr>
          <w:rFonts w:ascii="Times New Roman"/>
          <w:b w:val="false"/>
          <w:i w:val="false"/>
          <w:color w:val="000000"/>
          <w:sz w:val="28"/>
        </w:rPr>
        <w:t>
      111. Подозреваемые, обвиняемые и подсудимые обращаются за медицинской помощью к медицинскому работнику следственного изолятора по заявлению, а в случае острого заболевания – к любому сотруднику следственного изолятора. Сотрудник следственного изолятора, к которому обратился подозреваемый, обвиняемый или подсудимый, принимает меры для оказания ему медицинской помощи.</w:t>
      </w:r>
    </w:p>
    <w:bookmarkEnd w:id="193"/>
    <w:bookmarkStart w:name="z202" w:id="194"/>
    <w:p>
      <w:pPr>
        <w:spacing w:after="0"/>
        <w:ind w:left="0"/>
        <w:jc w:val="both"/>
      </w:pPr>
      <w:r>
        <w:rPr>
          <w:rFonts w:ascii="Times New Roman"/>
          <w:b w:val="false"/>
          <w:i w:val="false"/>
          <w:color w:val="000000"/>
          <w:sz w:val="28"/>
        </w:rPr>
        <w:t xml:space="preserve">
      112. Амбулаторная помощь оказывается подозреваемым, обвиняемым и подсудимым в камерах, а также в специализированных медицинских кабинетах следственных изоляторов. Выдача медикаментов осуществляется по назначению медицинского работника индивидуально под расписку. </w:t>
      </w:r>
    </w:p>
    <w:bookmarkEnd w:id="194"/>
    <w:bookmarkStart w:name="z203" w:id="195"/>
    <w:p>
      <w:pPr>
        <w:spacing w:after="0"/>
        <w:ind w:left="0"/>
        <w:jc w:val="both"/>
      </w:pPr>
      <w:r>
        <w:rPr>
          <w:rFonts w:ascii="Times New Roman"/>
          <w:b w:val="false"/>
          <w:i w:val="false"/>
          <w:color w:val="000000"/>
          <w:sz w:val="28"/>
        </w:rPr>
        <w:t>
      113. Прием лицами медицинских препаратов, полученных от родственников, осуществляется по медицинским показаниям и под контролем медицинского работника. Медицинские препараты, полученные от родственников, хранятся в медицинской части.</w:t>
      </w:r>
    </w:p>
    <w:bookmarkEnd w:id="195"/>
    <w:bookmarkStart w:name="z204" w:id="196"/>
    <w:p>
      <w:pPr>
        <w:spacing w:after="0"/>
        <w:ind w:left="0"/>
        <w:jc w:val="both"/>
      </w:pPr>
      <w:r>
        <w:rPr>
          <w:rFonts w:ascii="Times New Roman"/>
          <w:b w:val="false"/>
          <w:i w:val="false"/>
          <w:color w:val="000000"/>
          <w:sz w:val="28"/>
        </w:rPr>
        <w:t>
      114. Для оказания подозреваемым, обвиняемым и подсудимым срочной или специализированной медицинской помощи, которую невозможно оказать в следственном изоляторе, они помещаются для стационарного лечения в ближайшую медицинскую организацию местного органа государственного управления здравоохранением (далее – медицинская организация).</w:t>
      </w:r>
    </w:p>
    <w:bookmarkEnd w:id="196"/>
    <w:bookmarkStart w:name="z205" w:id="197"/>
    <w:p>
      <w:pPr>
        <w:spacing w:after="0"/>
        <w:ind w:left="0"/>
        <w:jc w:val="both"/>
      </w:pPr>
      <w:r>
        <w:rPr>
          <w:rFonts w:ascii="Times New Roman"/>
          <w:b w:val="false"/>
          <w:i w:val="false"/>
          <w:color w:val="000000"/>
          <w:sz w:val="28"/>
        </w:rPr>
        <w:t>
      115. Для контроля состояния здоровья, наличия у подозреваемых, обвиняемых и подсудимых жалоб на здоровье медицинский работник ежедневно осуществляет утренний обход камер. При обнаружении телесных повреждений медицинским работником оказывается медицинская помощь,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администрация следственного изолятора в письменном виде уведомляет прокуратуру.</w:t>
      </w:r>
    </w:p>
    <w:bookmarkEnd w:id="197"/>
    <w:bookmarkStart w:name="z206" w:id="198"/>
    <w:p>
      <w:pPr>
        <w:spacing w:after="0"/>
        <w:ind w:left="0"/>
        <w:jc w:val="both"/>
      </w:pPr>
      <w:r>
        <w:rPr>
          <w:rFonts w:ascii="Times New Roman"/>
          <w:b w:val="false"/>
          <w:i w:val="false"/>
          <w:color w:val="000000"/>
          <w:sz w:val="28"/>
        </w:rPr>
        <w:t>
      116. Для производства медицинского освидетельствования работниками медицинской организации здравоохранения пострадавший подозреваемый, обвиняемый или подсудимый, либо его защитник или родственник подает заявление на имя начальника следственного изолятора или его заместителя. Заявление рассматривается без задержки, с момента обращения.</w:t>
      </w:r>
    </w:p>
    <w:bookmarkEnd w:id="198"/>
    <w:bookmarkStart w:name="z207" w:id="199"/>
    <w:p>
      <w:pPr>
        <w:spacing w:after="0"/>
        <w:ind w:left="0"/>
        <w:jc w:val="both"/>
      </w:pPr>
      <w:r>
        <w:rPr>
          <w:rFonts w:ascii="Times New Roman"/>
          <w:b w:val="false"/>
          <w:i w:val="false"/>
          <w:color w:val="000000"/>
          <w:sz w:val="28"/>
        </w:rPr>
        <w:t>
      117. Медицинское освидетельствование телесных повреждений подозреваемого, обвиняемого и подсудимого производится работниками медицинской организации в следующих случаях:</w:t>
      </w:r>
    </w:p>
    <w:bookmarkEnd w:id="199"/>
    <w:bookmarkStart w:name="z208" w:id="200"/>
    <w:p>
      <w:pPr>
        <w:spacing w:after="0"/>
        <w:ind w:left="0"/>
        <w:jc w:val="both"/>
      </w:pPr>
      <w:r>
        <w:rPr>
          <w:rFonts w:ascii="Times New Roman"/>
          <w:b w:val="false"/>
          <w:i w:val="false"/>
          <w:color w:val="000000"/>
          <w:sz w:val="28"/>
        </w:rPr>
        <w:t>
      1) по решению начальника следственного изолятора;</w:t>
      </w:r>
    </w:p>
    <w:bookmarkEnd w:id="200"/>
    <w:bookmarkStart w:name="z209" w:id="201"/>
    <w:p>
      <w:pPr>
        <w:spacing w:after="0"/>
        <w:ind w:left="0"/>
        <w:jc w:val="both"/>
      </w:pPr>
      <w:r>
        <w:rPr>
          <w:rFonts w:ascii="Times New Roman"/>
          <w:b w:val="false"/>
          <w:i w:val="false"/>
          <w:color w:val="000000"/>
          <w:sz w:val="28"/>
        </w:rPr>
        <w:t>
      2) по указанию прокурора;</w:t>
      </w:r>
    </w:p>
    <w:bookmarkEnd w:id="201"/>
    <w:bookmarkStart w:name="z210" w:id="202"/>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202"/>
    <w:bookmarkStart w:name="z211" w:id="203"/>
    <w:p>
      <w:pPr>
        <w:spacing w:after="0"/>
        <w:ind w:left="0"/>
        <w:jc w:val="both"/>
      </w:pPr>
      <w:r>
        <w:rPr>
          <w:rFonts w:ascii="Times New Roman"/>
          <w:b w:val="false"/>
          <w:i w:val="false"/>
          <w:color w:val="000000"/>
          <w:sz w:val="28"/>
        </w:rPr>
        <w:t>
      4) по ходатайству подозреваемого, обвиняемого и подсудимого, получившего телесные повреждения;</w:t>
      </w:r>
    </w:p>
    <w:bookmarkEnd w:id="203"/>
    <w:bookmarkStart w:name="z212" w:id="204"/>
    <w:p>
      <w:pPr>
        <w:spacing w:after="0"/>
        <w:ind w:left="0"/>
        <w:jc w:val="both"/>
      </w:pPr>
      <w:r>
        <w:rPr>
          <w:rFonts w:ascii="Times New Roman"/>
          <w:b w:val="false"/>
          <w:i w:val="false"/>
          <w:color w:val="000000"/>
          <w:sz w:val="28"/>
        </w:rPr>
        <w:t>
      5) по ходатайству защитника, родственников подозреваемого, обвиняемого или подсудимого, получившего телесные повреждения.</w:t>
      </w:r>
    </w:p>
    <w:bookmarkEnd w:id="204"/>
    <w:bookmarkStart w:name="z213" w:id="205"/>
    <w:p>
      <w:pPr>
        <w:spacing w:after="0"/>
        <w:ind w:left="0"/>
        <w:jc w:val="both"/>
      </w:pPr>
      <w:r>
        <w:rPr>
          <w:rFonts w:ascii="Times New Roman"/>
          <w:b w:val="false"/>
          <w:i w:val="false"/>
          <w:color w:val="000000"/>
          <w:sz w:val="28"/>
        </w:rPr>
        <w:t>
      Медицинское освидетельствование, производимое по ходатайству подозреваемого, обвиняемого или подсудимого, его защитника или родственников, в медицинских организациях оплачивается из средств, имеющихся на лицевом счете подозреваемого, обвиняемого и подсудимого, или их родственниками.</w:t>
      </w:r>
    </w:p>
    <w:bookmarkEnd w:id="205"/>
    <w:bookmarkStart w:name="z214" w:id="206"/>
    <w:p>
      <w:pPr>
        <w:spacing w:after="0"/>
        <w:ind w:left="0"/>
        <w:jc w:val="both"/>
      </w:pPr>
      <w:r>
        <w:rPr>
          <w:rFonts w:ascii="Times New Roman"/>
          <w:b w:val="false"/>
          <w:i w:val="false"/>
          <w:color w:val="000000"/>
          <w:sz w:val="28"/>
        </w:rPr>
        <w:t>
      118. В случае тяжелого заболевания подозреваемого, обвиняемого или подсудимого, от которого может наступить смерть, администрация следственного изолятора, при наличии медицинского заключения, не позднее суток ставит вопрос об изменении меры пресечения перед прокурором и органом, в чьем производстве находится уголовное дело.</w:t>
      </w:r>
    </w:p>
    <w:bookmarkEnd w:id="206"/>
    <w:bookmarkStart w:name="z215" w:id="207"/>
    <w:p>
      <w:pPr>
        <w:spacing w:after="0"/>
        <w:ind w:left="0"/>
        <w:jc w:val="left"/>
      </w:pPr>
      <w:r>
        <w:rPr>
          <w:rFonts w:ascii="Times New Roman"/>
          <w:b/>
          <w:i w:val="false"/>
          <w:color w:val="000000"/>
        </w:rPr>
        <w:t xml:space="preserve"> Глава 14. Порядок проведения ежедневных прогулок подозреваемых, обвиняемых и подсудимых</w:t>
      </w:r>
    </w:p>
    <w:bookmarkEnd w:id="207"/>
    <w:bookmarkStart w:name="z216" w:id="208"/>
    <w:p>
      <w:pPr>
        <w:spacing w:after="0"/>
        <w:ind w:left="0"/>
        <w:jc w:val="both"/>
      </w:pPr>
      <w:r>
        <w:rPr>
          <w:rFonts w:ascii="Times New Roman"/>
          <w:b w:val="false"/>
          <w:i w:val="false"/>
          <w:color w:val="000000"/>
          <w:sz w:val="28"/>
        </w:rPr>
        <w:t>
      119. Подозреваемые, обвиняемые и подсудимые пользуются ежедневной прогулкой продолжительностью не менее одного часа, а несовершеннолетние не менее двух часов. Продолжительность прогулок беременных женщин и женщин, имеющих при себе детей в возрасте до трех лет, не превышает трех часов.</w:t>
      </w:r>
    </w:p>
    <w:bookmarkEnd w:id="208"/>
    <w:bookmarkStart w:name="z217" w:id="209"/>
    <w:p>
      <w:pPr>
        <w:spacing w:after="0"/>
        <w:ind w:left="0"/>
        <w:jc w:val="both"/>
      </w:pPr>
      <w:r>
        <w:rPr>
          <w:rFonts w:ascii="Times New Roman"/>
          <w:b w:val="false"/>
          <w:i w:val="false"/>
          <w:color w:val="000000"/>
          <w:sz w:val="28"/>
        </w:rPr>
        <w:t xml:space="preserve">
      120. Прогулка предоставляется подозреваемым, обвиняемым и подсудимым преимущественно в светлое время суток, покамерно, с учетом соблюдения требований изоляции и раздельного размещения. </w:t>
      </w:r>
    </w:p>
    <w:bookmarkEnd w:id="209"/>
    <w:bookmarkStart w:name="z218" w:id="210"/>
    <w:p>
      <w:pPr>
        <w:spacing w:after="0"/>
        <w:ind w:left="0"/>
        <w:jc w:val="both"/>
      </w:pPr>
      <w:r>
        <w:rPr>
          <w:rFonts w:ascii="Times New Roman"/>
          <w:b w:val="false"/>
          <w:i w:val="false"/>
          <w:color w:val="000000"/>
          <w:sz w:val="28"/>
        </w:rPr>
        <w:t xml:space="preserve">
      121. Прогулка проводится на территории прогулочных дворов.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 </w:t>
      </w:r>
    </w:p>
    <w:bookmarkEnd w:id="210"/>
    <w:bookmarkStart w:name="z219" w:id="211"/>
    <w:p>
      <w:pPr>
        <w:spacing w:after="0"/>
        <w:ind w:left="0"/>
        <w:jc w:val="both"/>
      </w:pPr>
      <w:r>
        <w:rPr>
          <w:rFonts w:ascii="Times New Roman"/>
          <w:b w:val="false"/>
          <w:i w:val="false"/>
          <w:color w:val="000000"/>
          <w:sz w:val="28"/>
        </w:rPr>
        <w:t>
      122. Во время прогулки подозреваемым, обвиняемым и подсудимым разрешается ходить, сидеть на скамейке, курить, разговаривать между собой, выполнять гимнастические упражнения, не мешающие прогуливаться другим лицам, в жаркое время раздеваться до пояса (только мужчинам).</w:t>
      </w:r>
    </w:p>
    <w:bookmarkEnd w:id="211"/>
    <w:bookmarkStart w:name="z220" w:id="212"/>
    <w:p>
      <w:pPr>
        <w:spacing w:after="0"/>
        <w:ind w:left="0"/>
        <w:jc w:val="both"/>
      </w:pPr>
      <w:r>
        <w:rPr>
          <w:rFonts w:ascii="Times New Roman"/>
          <w:b w:val="false"/>
          <w:i w:val="false"/>
          <w:color w:val="000000"/>
          <w:sz w:val="28"/>
        </w:rPr>
        <w:t>
      123. Для досрочного прекращения прогулки подозреваемые, обвиняемые и подсудимые могут обратиться с просьбой к ответственному за прогулку, который доводит ее до сведения дежурного. Указанное должностное лицо принимает решение по существу просьбы, о чем ставит в известность начальника следственного изолятора.</w:t>
      </w:r>
    </w:p>
    <w:bookmarkEnd w:id="212"/>
    <w:bookmarkStart w:name="z221" w:id="213"/>
    <w:p>
      <w:pPr>
        <w:spacing w:after="0"/>
        <w:ind w:left="0"/>
        <w:jc w:val="left"/>
      </w:pPr>
      <w:r>
        <w:rPr>
          <w:rFonts w:ascii="Times New Roman"/>
          <w:b/>
          <w:i w:val="false"/>
          <w:color w:val="000000"/>
        </w:rPr>
        <w:t xml:space="preserve"> Глава 15. Порядок проведения свиданий подозреваемых, обвиняемых и подсудимых с защитниками, родственниками и иными лицами</w:t>
      </w:r>
    </w:p>
    <w:bookmarkEnd w:id="213"/>
    <w:bookmarkStart w:name="z222" w:id="214"/>
    <w:p>
      <w:pPr>
        <w:spacing w:after="0"/>
        <w:ind w:left="0"/>
        <w:jc w:val="both"/>
      </w:pPr>
      <w:r>
        <w:rPr>
          <w:rFonts w:ascii="Times New Roman"/>
          <w:b w:val="false"/>
          <w:i w:val="false"/>
          <w:color w:val="000000"/>
          <w:sz w:val="28"/>
        </w:rPr>
        <w:t>
      124. Лицом или органом, ведущим уголовный процесс, подозреваемым, обвиняемым и подсудимым предоставляются свидания с супругом (супругой), близкими родственниками и иными лицами на основании разрешения на свидание с супругой (супругом), близкими родственниками и иными лицами по форме согласно приложению 11 к настоящим Правилам. Разрешение действительно только на одно свидание.</w:t>
      </w:r>
    </w:p>
    <w:bookmarkEnd w:id="214"/>
    <w:bookmarkStart w:name="z223" w:id="215"/>
    <w:p>
      <w:pPr>
        <w:spacing w:after="0"/>
        <w:ind w:left="0"/>
        <w:jc w:val="both"/>
      </w:pPr>
      <w:r>
        <w:rPr>
          <w:rFonts w:ascii="Times New Roman"/>
          <w:b w:val="false"/>
          <w:i w:val="false"/>
          <w:color w:val="000000"/>
          <w:sz w:val="28"/>
        </w:rPr>
        <w:t>
      В письменном разрешении на свидание указывается, кому и с какими лицами оно разрешается. На свидание с подозреваемым, обвиняемым и подсудимым допускаются одновременно не более двух взрослых человек.</w:t>
      </w:r>
    </w:p>
    <w:bookmarkEnd w:id="215"/>
    <w:bookmarkStart w:name="z224" w:id="216"/>
    <w:p>
      <w:pPr>
        <w:spacing w:after="0"/>
        <w:ind w:left="0"/>
        <w:jc w:val="both"/>
      </w:pPr>
      <w:r>
        <w:rPr>
          <w:rFonts w:ascii="Times New Roman"/>
          <w:b w:val="false"/>
          <w:i w:val="false"/>
          <w:color w:val="000000"/>
          <w:sz w:val="28"/>
        </w:rPr>
        <w:t>
      125. На основании письменного разрешения лица или органа, ведущего уголовный процесс, а также документов, удостоверяющих личность,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но не более трех часов, после чего отдают распоряжение дежурному о его проведении.</w:t>
      </w:r>
    </w:p>
    <w:bookmarkEnd w:id="216"/>
    <w:bookmarkStart w:name="z225" w:id="217"/>
    <w:p>
      <w:pPr>
        <w:spacing w:after="0"/>
        <w:ind w:left="0"/>
        <w:jc w:val="both"/>
      </w:pPr>
      <w:r>
        <w:rPr>
          <w:rFonts w:ascii="Times New Roman"/>
          <w:b w:val="false"/>
          <w:i w:val="false"/>
          <w:color w:val="000000"/>
          <w:sz w:val="28"/>
        </w:rPr>
        <w:t>
      126.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лицам, конвоируемым транзитом, не предоставляются. Причины отказа в предоставлении свидания объявляются лицу, прибывшему на свидание.</w:t>
      </w:r>
    </w:p>
    <w:bookmarkEnd w:id="217"/>
    <w:bookmarkStart w:name="z226" w:id="218"/>
    <w:p>
      <w:pPr>
        <w:spacing w:after="0"/>
        <w:ind w:left="0"/>
        <w:jc w:val="both"/>
      </w:pPr>
      <w:r>
        <w:rPr>
          <w:rFonts w:ascii="Times New Roman"/>
          <w:b w:val="false"/>
          <w:i w:val="false"/>
          <w:color w:val="000000"/>
          <w:sz w:val="28"/>
        </w:rPr>
        <w:t>
      127. Свидания подозреваемых, обвиняемых и подсудимых с супругой (супругом), близкими родственниками и иными лицами проводятся под контролем сотрудников администрации следственного изолятора в специально оборудованных для этих целей помещениях через разделительную перегородку, исключающую передачу каких-либо предметов, но не препятствующую переговорам и визуальному общению.</w:t>
      </w:r>
    </w:p>
    <w:bookmarkEnd w:id="218"/>
    <w:bookmarkStart w:name="z227" w:id="219"/>
    <w:p>
      <w:pPr>
        <w:spacing w:after="0"/>
        <w:ind w:left="0"/>
        <w:jc w:val="both"/>
      </w:pPr>
      <w:r>
        <w:rPr>
          <w:rFonts w:ascii="Times New Roman"/>
          <w:b w:val="false"/>
          <w:i w:val="false"/>
          <w:color w:val="000000"/>
          <w:sz w:val="28"/>
        </w:rPr>
        <w:t>
      Переговоры подозреваемых, обвиняемых и подсудимых с лицами, прибывшими на свидание, осуществляются непосредственно или через переговорное устройство с возможностью прослушивания сотрудниками следственного изолятора.</w:t>
      </w:r>
    </w:p>
    <w:bookmarkEnd w:id="219"/>
    <w:bookmarkStart w:name="z228" w:id="220"/>
    <w:p>
      <w:pPr>
        <w:spacing w:after="0"/>
        <w:ind w:left="0"/>
        <w:jc w:val="both"/>
      </w:pPr>
      <w:r>
        <w:rPr>
          <w:rFonts w:ascii="Times New Roman"/>
          <w:b w:val="false"/>
          <w:i w:val="false"/>
          <w:color w:val="000000"/>
          <w:sz w:val="28"/>
        </w:rPr>
        <w:t>
      128. Свидания подозреваемого, обвиняемого и подсудимого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подсудимого и защитника, но не слышать.</w:t>
      </w:r>
    </w:p>
    <w:bookmarkEnd w:id="220"/>
    <w:bookmarkStart w:name="z229" w:id="221"/>
    <w:p>
      <w:pPr>
        <w:spacing w:after="0"/>
        <w:ind w:left="0"/>
        <w:jc w:val="both"/>
      </w:pPr>
      <w:r>
        <w:rPr>
          <w:rFonts w:ascii="Times New Roman"/>
          <w:b w:val="false"/>
          <w:i w:val="false"/>
          <w:color w:val="000000"/>
          <w:sz w:val="28"/>
        </w:rPr>
        <w:t>
      129. Свидания с подозреваемым, обвиняемым или подсудимым предоставляются защитнику при наличии у него документа, удостоверяющего его личность, документа, подтверждающего принадлежность к адвокатуре, а также подтверждения на участие в уголовном деле, выданного лицом или органом, ведущим уголовный процесс, и второго экземпляра ордера.</w:t>
      </w:r>
    </w:p>
    <w:bookmarkEnd w:id="221"/>
    <w:bookmarkStart w:name="z230" w:id="222"/>
    <w:p>
      <w:pPr>
        <w:spacing w:after="0"/>
        <w:ind w:left="0"/>
        <w:jc w:val="both"/>
      </w:pPr>
      <w:r>
        <w:rPr>
          <w:rFonts w:ascii="Times New Roman"/>
          <w:b w:val="false"/>
          <w:i w:val="false"/>
          <w:color w:val="000000"/>
          <w:sz w:val="28"/>
        </w:rPr>
        <w:t>
      130. Основаниями для досрочного прекращения свидания являются:</w:t>
      </w:r>
    </w:p>
    <w:bookmarkEnd w:id="222"/>
    <w:bookmarkStart w:name="z231" w:id="223"/>
    <w:p>
      <w:pPr>
        <w:spacing w:after="0"/>
        <w:ind w:left="0"/>
        <w:jc w:val="both"/>
      </w:pPr>
      <w:r>
        <w:rPr>
          <w:rFonts w:ascii="Times New Roman"/>
          <w:b w:val="false"/>
          <w:i w:val="false"/>
          <w:color w:val="000000"/>
          <w:sz w:val="28"/>
        </w:rPr>
        <w:t>
      1) невыполнение лицами, прибывшими на свидание, законных требований сотрудника, ответственного за проведение свидания;</w:t>
      </w:r>
    </w:p>
    <w:bookmarkEnd w:id="223"/>
    <w:bookmarkStart w:name="z232" w:id="224"/>
    <w:p>
      <w:pPr>
        <w:spacing w:after="0"/>
        <w:ind w:left="0"/>
        <w:jc w:val="both"/>
      </w:pPr>
      <w:r>
        <w:rPr>
          <w:rFonts w:ascii="Times New Roman"/>
          <w:b w:val="false"/>
          <w:i w:val="false"/>
          <w:color w:val="000000"/>
          <w:sz w:val="28"/>
        </w:rPr>
        <w:t>
      2) несанкционированная попытка передачи подозреваемому, обвиняемому или подсудимому либо получения oт него денег, ценных вещей, каких-либо предметов, веществ, продуктов питания;</w:t>
      </w:r>
    </w:p>
    <w:bookmarkEnd w:id="224"/>
    <w:bookmarkStart w:name="z233" w:id="225"/>
    <w:p>
      <w:pPr>
        <w:spacing w:after="0"/>
        <w:ind w:left="0"/>
        <w:jc w:val="both"/>
      </w:pPr>
      <w:r>
        <w:rPr>
          <w:rFonts w:ascii="Times New Roman"/>
          <w:b w:val="false"/>
          <w:i w:val="false"/>
          <w:color w:val="000000"/>
          <w:sz w:val="28"/>
        </w:rPr>
        <w:t>
      3) передача сведений, могущих препятствовать установлению истины по уголовному делу, способствовать совершению уголовных правонарушений;</w:t>
      </w:r>
    </w:p>
    <w:bookmarkEnd w:id="225"/>
    <w:bookmarkStart w:name="z234" w:id="226"/>
    <w:p>
      <w:pPr>
        <w:spacing w:after="0"/>
        <w:ind w:left="0"/>
        <w:jc w:val="both"/>
      </w:pPr>
      <w:r>
        <w:rPr>
          <w:rFonts w:ascii="Times New Roman"/>
          <w:b w:val="false"/>
          <w:i w:val="false"/>
          <w:color w:val="000000"/>
          <w:sz w:val="28"/>
        </w:rPr>
        <w:t>
      4) использование лицами, прибывшими на свидание, для связи между собой условных сигналов, шифра и других скрытых способов передачи информации.</w:t>
      </w:r>
    </w:p>
    <w:bookmarkEnd w:id="226"/>
    <w:bookmarkStart w:name="z235" w:id="227"/>
    <w:p>
      <w:pPr>
        <w:spacing w:after="0"/>
        <w:ind w:left="0"/>
        <w:jc w:val="both"/>
      </w:pPr>
      <w:r>
        <w:rPr>
          <w:rFonts w:ascii="Times New Roman"/>
          <w:b w:val="false"/>
          <w:i w:val="false"/>
          <w:color w:val="000000"/>
          <w:sz w:val="28"/>
        </w:rPr>
        <w:t>
      131.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227"/>
    <w:bookmarkStart w:name="z236" w:id="228"/>
    <w:p>
      <w:pPr>
        <w:spacing w:after="0"/>
        <w:ind w:left="0"/>
        <w:jc w:val="both"/>
      </w:pPr>
      <w:r>
        <w:rPr>
          <w:rFonts w:ascii="Times New Roman"/>
          <w:b w:val="false"/>
          <w:i w:val="false"/>
          <w:color w:val="000000"/>
          <w:sz w:val="28"/>
        </w:rPr>
        <w:t>
      132. В случае кратковременного прекращения свиданий с подозреваемыми, обвиняемыми и подсудимыми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местах содержания под стражей, судебные и следственные органы, в приемной для посетителей вывешивается объявление.</w:t>
      </w:r>
    </w:p>
    <w:bookmarkEnd w:id="228"/>
    <w:bookmarkStart w:name="z237" w:id="229"/>
    <w:p>
      <w:pPr>
        <w:spacing w:after="0"/>
        <w:ind w:left="0"/>
        <w:jc w:val="left"/>
      </w:pPr>
      <w:r>
        <w:rPr>
          <w:rFonts w:ascii="Times New Roman"/>
          <w:b/>
          <w:i w:val="false"/>
          <w:color w:val="000000"/>
        </w:rPr>
        <w:t xml:space="preserve"> Глава 16. Порядок обеспечения участия подозреваемых, обвиняемых и подсудимых в следственных действиях и судебных заседаниях</w:t>
      </w:r>
    </w:p>
    <w:bookmarkEnd w:id="229"/>
    <w:bookmarkStart w:name="z238" w:id="230"/>
    <w:p>
      <w:pPr>
        <w:spacing w:after="0"/>
        <w:ind w:left="0"/>
        <w:jc w:val="both"/>
      </w:pPr>
      <w:r>
        <w:rPr>
          <w:rFonts w:ascii="Times New Roman"/>
          <w:b w:val="false"/>
          <w:i w:val="false"/>
          <w:color w:val="000000"/>
          <w:sz w:val="28"/>
        </w:rPr>
        <w:t>
      133. Администрация следственного изолятора обеспечивает органу, ведущему досудебное расследование, беспрепятственное посещение следственного изолятора в дневное время для проведения процессуальных действий с подозреваемыми, обвиняемыми и подсудимыми.</w:t>
      </w:r>
    </w:p>
    <w:bookmarkEnd w:id="230"/>
    <w:bookmarkStart w:name="z239" w:id="231"/>
    <w:p>
      <w:pPr>
        <w:spacing w:after="0"/>
        <w:ind w:left="0"/>
        <w:jc w:val="both"/>
      </w:pPr>
      <w:r>
        <w:rPr>
          <w:rFonts w:ascii="Times New Roman"/>
          <w:b w:val="false"/>
          <w:i w:val="false"/>
          <w:color w:val="000000"/>
          <w:sz w:val="28"/>
        </w:rPr>
        <w:t>
      134. Вывод подозреваемых, обвиняемых и подсудимых из камер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двадцати двух часов вечера до шести часов утра, не производится. В указанное время подозреваемые, обвиняемые и подсудимые, выведенные по вызовам, возвращаются в камеры.</w:t>
      </w:r>
    </w:p>
    <w:bookmarkEnd w:id="231"/>
    <w:bookmarkStart w:name="z240" w:id="232"/>
    <w:p>
      <w:pPr>
        <w:spacing w:after="0"/>
        <w:ind w:left="0"/>
        <w:jc w:val="both"/>
      </w:pPr>
      <w:r>
        <w:rPr>
          <w:rFonts w:ascii="Times New Roman"/>
          <w:b w:val="false"/>
          <w:i w:val="false"/>
          <w:color w:val="000000"/>
          <w:sz w:val="28"/>
        </w:rPr>
        <w:t>
      135.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232"/>
    <w:bookmarkStart w:name="z241" w:id="233"/>
    <w:p>
      <w:pPr>
        <w:spacing w:after="0"/>
        <w:ind w:left="0"/>
        <w:jc w:val="both"/>
      </w:pPr>
      <w:r>
        <w:rPr>
          <w:rFonts w:ascii="Times New Roman"/>
          <w:b w:val="false"/>
          <w:i w:val="false"/>
          <w:color w:val="000000"/>
          <w:sz w:val="28"/>
        </w:rPr>
        <w:t>
      1) предоставляет помещение;</w:t>
      </w:r>
    </w:p>
    <w:bookmarkEnd w:id="233"/>
    <w:bookmarkStart w:name="z242" w:id="234"/>
    <w:p>
      <w:pPr>
        <w:spacing w:after="0"/>
        <w:ind w:left="0"/>
        <w:jc w:val="both"/>
      </w:pPr>
      <w:r>
        <w:rPr>
          <w:rFonts w:ascii="Times New Roman"/>
          <w:b w:val="false"/>
          <w:i w:val="false"/>
          <w:color w:val="000000"/>
          <w:sz w:val="28"/>
        </w:rPr>
        <w:t>
      2) доставляет подозреваемого, обвиняемого и подсудимого и обеспечивает его охрану;</w:t>
      </w:r>
    </w:p>
    <w:bookmarkEnd w:id="234"/>
    <w:bookmarkStart w:name="z243" w:id="235"/>
    <w:p>
      <w:pPr>
        <w:spacing w:after="0"/>
        <w:ind w:left="0"/>
        <w:jc w:val="both"/>
      </w:pPr>
      <w:r>
        <w:rPr>
          <w:rFonts w:ascii="Times New Roman"/>
          <w:b w:val="false"/>
          <w:i w:val="false"/>
          <w:color w:val="000000"/>
          <w:sz w:val="28"/>
        </w:rPr>
        <w:t>
      3) обеспечивает допуск в следственный изолятор лиц, привлекаемых для участия в следственных действиях;</w:t>
      </w:r>
    </w:p>
    <w:bookmarkEnd w:id="235"/>
    <w:bookmarkStart w:name="z244" w:id="236"/>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и подсудимого, хранящееся на складе следственного изолятора или находящееся в личном пользовании.</w:t>
      </w:r>
    </w:p>
    <w:bookmarkEnd w:id="236"/>
    <w:bookmarkStart w:name="z245" w:id="237"/>
    <w:p>
      <w:pPr>
        <w:spacing w:after="0"/>
        <w:ind w:left="0"/>
        <w:jc w:val="both"/>
      </w:pPr>
      <w:r>
        <w:rPr>
          <w:rFonts w:ascii="Times New Roman"/>
          <w:b w:val="false"/>
          <w:i w:val="false"/>
          <w:color w:val="000000"/>
          <w:sz w:val="28"/>
        </w:rPr>
        <w:t>
      136.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обвиняемым и подсудимым под расписку и приобщаются к их личным делам.</w:t>
      </w:r>
    </w:p>
    <w:bookmarkEnd w:id="237"/>
    <w:bookmarkStart w:name="z246" w:id="238"/>
    <w:p>
      <w:pPr>
        <w:spacing w:after="0"/>
        <w:ind w:left="0"/>
        <w:jc w:val="both"/>
      </w:pPr>
      <w:r>
        <w:rPr>
          <w:rFonts w:ascii="Times New Roman"/>
          <w:b w:val="false"/>
          <w:i w:val="false"/>
          <w:color w:val="000000"/>
          <w:sz w:val="28"/>
        </w:rPr>
        <w:t>
      137. Подозреваемые, обвиняемые и подсудимые перед отправкой для участия в следственных действиях за пределами следственного изолятора или в судебных заседаниях получают горячее питание, одеваются по сезону, имеют опрятный внешний вид. Обеспечиваются сухим пайком.</w:t>
      </w:r>
    </w:p>
    <w:bookmarkEnd w:id="238"/>
    <w:bookmarkStart w:name="z247" w:id="239"/>
    <w:p>
      <w:pPr>
        <w:spacing w:after="0"/>
        <w:ind w:left="0"/>
        <w:jc w:val="left"/>
      </w:pPr>
      <w:r>
        <w:rPr>
          <w:rFonts w:ascii="Times New Roman"/>
          <w:b/>
          <w:i w:val="false"/>
          <w:color w:val="000000"/>
        </w:rPr>
        <w:t xml:space="preserve"> Глава 17. Порядок осуществления личного приема подозреваемых, обвиняемых и подсудимых начальником следственного изолятора и уполномоченными им лицами</w:t>
      </w:r>
    </w:p>
    <w:bookmarkEnd w:id="239"/>
    <w:bookmarkStart w:name="z248" w:id="240"/>
    <w:p>
      <w:pPr>
        <w:spacing w:after="0"/>
        <w:ind w:left="0"/>
        <w:jc w:val="both"/>
      </w:pPr>
      <w:r>
        <w:rPr>
          <w:rFonts w:ascii="Times New Roman"/>
          <w:b w:val="false"/>
          <w:i w:val="false"/>
          <w:color w:val="000000"/>
          <w:sz w:val="28"/>
        </w:rPr>
        <w:t>
      138. Личный прием подозреваемых, обвиняемых и подсудимых начальником следственного изолятора и уполномоченными им лицами осуществляется ежедневно, кроме выходных и праздничных дней, в течение рабочего времени.</w:t>
      </w:r>
    </w:p>
    <w:bookmarkEnd w:id="240"/>
    <w:bookmarkStart w:name="z249" w:id="241"/>
    <w:p>
      <w:pPr>
        <w:spacing w:after="0"/>
        <w:ind w:left="0"/>
        <w:jc w:val="both"/>
      </w:pPr>
      <w:r>
        <w:rPr>
          <w:rFonts w:ascii="Times New Roman"/>
          <w:b w:val="false"/>
          <w:i w:val="false"/>
          <w:color w:val="000000"/>
          <w:sz w:val="28"/>
        </w:rPr>
        <w:t>
      139. Личный прием подозреваемых, обвиняемых и подсудимых осуществляется по графику, утверждаемому начальником следственного изолятора, который доводится до сведения подозреваемых, обвиняемых и подсудимых.</w:t>
      </w:r>
    </w:p>
    <w:bookmarkEnd w:id="241"/>
    <w:bookmarkStart w:name="z250" w:id="242"/>
    <w:p>
      <w:pPr>
        <w:spacing w:after="0"/>
        <w:ind w:left="0"/>
        <w:jc w:val="both"/>
      </w:pPr>
      <w:r>
        <w:rPr>
          <w:rFonts w:ascii="Times New Roman"/>
          <w:b w:val="false"/>
          <w:i w:val="false"/>
          <w:color w:val="000000"/>
          <w:sz w:val="28"/>
        </w:rPr>
        <w:t>
      140. Запись подозреваемых, обвиняемых и подсудимых на личный прием осуществляется ежедневно во время обхода камер сотрудниками администрации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подозреваемых, обвиняемых и подсудимых, начальником следственного изолятора и уполномоченными им лицами по форме согласно приложению 14 к настоящим Правилам с указанием должностного лица, к которому подозреваемый или обвиняемый хотел бы попасть на прием.</w:t>
      </w:r>
    </w:p>
    <w:bookmarkEnd w:id="242"/>
    <w:bookmarkStart w:name="z251" w:id="243"/>
    <w:p>
      <w:pPr>
        <w:spacing w:after="0"/>
        <w:ind w:left="0"/>
        <w:jc w:val="both"/>
      </w:pPr>
      <w:r>
        <w:rPr>
          <w:rFonts w:ascii="Times New Roman"/>
          <w:b w:val="false"/>
          <w:i w:val="false"/>
          <w:color w:val="000000"/>
          <w:sz w:val="28"/>
        </w:rPr>
        <w:t>
      141. Прием ведется в порядке очередности подачи заявлений. После окончания приема в журнале личного приема подозреваемых, обвиняемых и подсудимых начальником следственного изолятора и уполномоченными им лицами и на заявлении о личном приеме фиксируются его результаты. Заявление подшивается в личное дело подозреваемого, обвиняемого или подсудимого.</w:t>
      </w:r>
    </w:p>
    <w:bookmarkEnd w:id="243"/>
    <w:bookmarkStart w:name="z252" w:id="244"/>
    <w:p>
      <w:pPr>
        <w:spacing w:after="0"/>
        <w:ind w:left="0"/>
        <w:jc w:val="left"/>
      </w:pPr>
      <w:r>
        <w:rPr>
          <w:rFonts w:ascii="Times New Roman"/>
          <w:b/>
          <w:i w:val="false"/>
          <w:color w:val="000000"/>
        </w:rPr>
        <w:t xml:space="preserve"> Глава 18. Порядок выдачи тел подозреваемых, обвиняемых и подсудимых, умерших в следственных изоляторах</w:t>
      </w:r>
    </w:p>
    <w:bookmarkEnd w:id="244"/>
    <w:bookmarkStart w:name="z253" w:id="245"/>
    <w:p>
      <w:pPr>
        <w:spacing w:after="0"/>
        <w:ind w:left="0"/>
        <w:jc w:val="both"/>
      </w:pPr>
      <w:r>
        <w:rPr>
          <w:rFonts w:ascii="Times New Roman"/>
          <w:b w:val="false"/>
          <w:i w:val="false"/>
          <w:color w:val="000000"/>
          <w:sz w:val="28"/>
        </w:rPr>
        <w:t>
      142. О смерти подозреваемого, обвиняемого и подсудимого администрация следственного изолятора в течение одного часа с момента смерти сообщает его супругу (супруге) или близким родственникам (родители, дети, усыновители, удочерители, усыновленные, удочеренные, полнородные и неполнородные братья и сестры, дедушка, бабушка, внуки), указанным в личном деле, прокурору, а также лицу или органу, в производстве которого находится уголовное дело.</w:t>
      </w:r>
    </w:p>
    <w:bookmarkEnd w:id="245"/>
    <w:bookmarkStart w:name="z254" w:id="246"/>
    <w:p>
      <w:pPr>
        <w:spacing w:after="0"/>
        <w:ind w:left="0"/>
        <w:jc w:val="both"/>
      </w:pPr>
      <w:r>
        <w:rPr>
          <w:rFonts w:ascii="Times New Roman"/>
          <w:b w:val="false"/>
          <w:i w:val="false"/>
          <w:color w:val="000000"/>
          <w:sz w:val="28"/>
        </w:rPr>
        <w:t>
      Если супруг (супруга) или близкие родственники умершего проживают в другом населенном пункте, они извещаются телеграммой, через организации почтовой связи Республики Казахстан.</w:t>
      </w:r>
    </w:p>
    <w:bookmarkEnd w:id="246"/>
    <w:bookmarkStart w:name="z255" w:id="247"/>
    <w:p>
      <w:pPr>
        <w:spacing w:after="0"/>
        <w:ind w:left="0"/>
        <w:jc w:val="both"/>
      </w:pPr>
      <w:r>
        <w:rPr>
          <w:rFonts w:ascii="Times New Roman"/>
          <w:b w:val="false"/>
          <w:i w:val="false"/>
          <w:color w:val="000000"/>
          <w:sz w:val="28"/>
        </w:rPr>
        <w:t xml:space="preserve">
      143. О смерти иностранца, содержащегося в следственном изоляторе, администрация следственного изолятора сообщает в Генеральную прокуратуру,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содержания под стражей, а также в посольство или иное представительство государства, гражданином которого являлся умерший. </w:t>
      </w:r>
    </w:p>
    <w:bookmarkEnd w:id="247"/>
    <w:bookmarkStart w:name="z256" w:id="248"/>
    <w:p>
      <w:pPr>
        <w:spacing w:after="0"/>
        <w:ind w:left="0"/>
        <w:jc w:val="both"/>
      </w:pPr>
      <w:r>
        <w:rPr>
          <w:rFonts w:ascii="Times New Roman"/>
          <w:b w:val="false"/>
          <w:i w:val="false"/>
          <w:color w:val="000000"/>
          <w:sz w:val="28"/>
        </w:rPr>
        <w:t>
      144. Тело умершего подозреваемого, обвиняемого и подсудимого передается на патологоанатомическое исследование до завершения проверки по факту смерти уполномоченным органом. Преимущественное право для получения тела умершего имеют его супруг (супруга) или близкие родственники. При их отсутствии или отказе в получении тела оно выдается востребовавшему его лицу.</w:t>
      </w:r>
    </w:p>
    <w:bookmarkEnd w:id="248"/>
    <w:bookmarkStart w:name="z257" w:id="249"/>
    <w:p>
      <w:pPr>
        <w:spacing w:after="0"/>
        <w:ind w:left="0"/>
        <w:jc w:val="both"/>
      </w:pPr>
      <w:r>
        <w:rPr>
          <w:rFonts w:ascii="Times New Roman"/>
          <w:b w:val="false"/>
          <w:i w:val="false"/>
          <w:color w:val="000000"/>
          <w:sz w:val="28"/>
        </w:rPr>
        <w:t xml:space="preserve">
      145. Выдача тел осуществляется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с разрешения лица или органа, в производстве которого находится уголовное дело, по письменному заявлению востребовавшего его лица. </w:t>
      </w:r>
    </w:p>
    <w:bookmarkEnd w:id="249"/>
    <w:bookmarkStart w:name="z258" w:id="250"/>
    <w:p>
      <w:pPr>
        <w:spacing w:after="0"/>
        <w:ind w:left="0"/>
        <w:jc w:val="both"/>
      </w:pPr>
      <w:r>
        <w:rPr>
          <w:rFonts w:ascii="Times New Roman"/>
          <w:b w:val="false"/>
          <w:i w:val="false"/>
          <w:color w:val="000000"/>
          <w:sz w:val="28"/>
        </w:rPr>
        <w:t>
      146. Супругу (супруге) или близким родственникам умершего сообщается место, где находится тело. Похоронные принадлежности обеспечиваются лицом, востребовавшим тело. Похороны осуществляются за его счет.</w:t>
      </w:r>
    </w:p>
    <w:bookmarkEnd w:id="250"/>
    <w:bookmarkStart w:name="z259" w:id="251"/>
    <w:p>
      <w:pPr>
        <w:spacing w:after="0"/>
        <w:ind w:left="0"/>
        <w:jc w:val="both"/>
      </w:pPr>
      <w:r>
        <w:rPr>
          <w:rFonts w:ascii="Times New Roman"/>
          <w:b w:val="false"/>
          <w:i w:val="false"/>
          <w:color w:val="000000"/>
          <w:sz w:val="28"/>
        </w:rPr>
        <w:t>
      147. Захоронение умершего, тело которого не востребовано, осуществляется за счет государства.</w:t>
      </w:r>
    </w:p>
    <w:bookmarkEnd w:id="251"/>
    <w:bookmarkStart w:name="z260" w:id="252"/>
    <w:p>
      <w:pPr>
        <w:spacing w:after="0"/>
        <w:ind w:left="0"/>
        <w:jc w:val="left"/>
      </w:pPr>
      <w:r>
        <w:rPr>
          <w:rFonts w:ascii="Times New Roman"/>
          <w:b/>
          <w:i w:val="false"/>
          <w:color w:val="000000"/>
        </w:rPr>
        <w:t xml:space="preserve"> Глава 19. Порядок применения мер поощрения и взыскания к подозреваемым, обвиняемым и подсудимым</w:t>
      </w:r>
    </w:p>
    <w:bookmarkEnd w:id="252"/>
    <w:bookmarkStart w:name="z261" w:id="253"/>
    <w:p>
      <w:pPr>
        <w:spacing w:after="0"/>
        <w:ind w:left="0"/>
        <w:jc w:val="both"/>
      </w:pPr>
      <w:r>
        <w:rPr>
          <w:rFonts w:ascii="Times New Roman"/>
          <w:b w:val="false"/>
          <w:i w:val="false"/>
          <w:color w:val="000000"/>
          <w:sz w:val="28"/>
        </w:rPr>
        <w:t>
      148. Меры поощрения и взыскания применяются ко всем подозреваемым, обвиняемым и подсудимым, содержащимся в следственном изоляторе.</w:t>
      </w:r>
    </w:p>
    <w:bookmarkEnd w:id="253"/>
    <w:bookmarkStart w:name="z262" w:id="254"/>
    <w:p>
      <w:pPr>
        <w:spacing w:after="0"/>
        <w:ind w:left="0"/>
        <w:jc w:val="both"/>
      </w:pPr>
      <w:r>
        <w:rPr>
          <w:rFonts w:ascii="Times New Roman"/>
          <w:b w:val="false"/>
          <w:i w:val="false"/>
          <w:color w:val="000000"/>
          <w:sz w:val="28"/>
        </w:rPr>
        <w:t>
      За примерное выполнение обязанностей, соблюдение установленного порядка содержания под стражей к подозреваемым, обвиняемым и подсудимым в качестве мер поощрения применяются:</w:t>
      </w:r>
    </w:p>
    <w:bookmarkEnd w:id="254"/>
    <w:bookmarkStart w:name="z263" w:id="255"/>
    <w:p>
      <w:pPr>
        <w:spacing w:after="0"/>
        <w:ind w:left="0"/>
        <w:jc w:val="both"/>
      </w:pPr>
      <w:r>
        <w:rPr>
          <w:rFonts w:ascii="Times New Roman"/>
          <w:b w:val="false"/>
          <w:i w:val="false"/>
          <w:color w:val="000000"/>
          <w:sz w:val="28"/>
        </w:rPr>
        <w:t>
      1) досрочное снятие ранее наложенного взыскания;</w:t>
      </w:r>
    </w:p>
    <w:bookmarkEnd w:id="255"/>
    <w:bookmarkStart w:name="z264" w:id="256"/>
    <w:p>
      <w:pPr>
        <w:spacing w:after="0"/>
        <w:ind w:left="0"/>
        <w:jc w:val="both"/>
      </w:pPr>
      <w:r>
        <w:rPr>
          <w:rFonts w:ascii="Times New Roman"/>
          <w:b w:val="false"/>
          <w:i w:val="false"/>
          <w:color w:val="000000"/>
          <w:sz w:val="28"/>
        </w:rPr>
        <w:t>
      2) разрешение несовершеннолетним подозреваемым и обвиняемым на дополнительное посещение помещения для спортивных занятий и проведение иных форм досуга. Поощрение применяется начальником следственного изолятора или его заместителем.</w:t>
      </w:r>
    </w:p>
    <w:bookmarkEnd w:id="256"/>
    <w:bookmarkStart w:name="z265" w:id="257"/>
    <w:p>
      <w:pPr>
        <w:spacing w:after="0"/>
        <w:ind w:left="0"/>
        <w:jc w:val="both"/>
      </w:pPr>
      <w:r>
        <w:rPr>
          <w:rFonts w:ascii="Times New Roman"/>
          <w:b w:val="false"/>
          <w:i w:val="false"/>
          <w:color w:val="000000"/>
          <w:sz w:val="28"/>
        </w:rPr>
        <w:t>
      149. За невыполнение установленных обязанностей и нарушение внутреннего распорядка к подозреваемым, обвиняемым и подсудимым могут применяться меры взыскания:</w:t>
      </w:r>
    </w:p>
    <w:bookmarkEnd w:id="257"/>
    <w:bookmarkStart w:name="z266" w:id="258"/>
    <w:p>
      <w:pPr>
        <w:spacing w:after="0"/>
        <w:ind w:left="0"/>
        <w:jc w:val="both"/>
      </w:pPr>
      <w:r>
        <w:rPr>
          <w:rFonts w:ascii="Times New Roman"/>
          <w:b w:val="false"/>
          <w:i w:val="false"/>
          <w:color w:val="000000"/>
          <w:sz w:val="28"/>
        </w:rPr>
        <w:t>
      1) замечание;</w:t>
      </w:r>
    </w:p>
    <w:bookmarkEnd w:id="258"/>
    <w:bookmarkStart w:name="z267" w:id="259"/>
    <w:p>
      <w:pPr>
        <w:spacing w:after="0"/>
        <w:ind w:left="0"/>
        <w:jc w:val="both"/>
      </w:pPr>
      <w:r>
        <w:rPr>
          <w:rFonts w:ascii="Times New Roman"/>
          <w:b w:val="false"/>
          <w:i w:val="false"/>
          <w:color w:val="000000"/>
          <w:sz w:val="28"/>
        </w:rPr>
        <w:t>
      2) выговор;</w:t>
      </w:r>
    </w:p>
    <w:bookmarkEnd w:id="259"/>
    <w:bookmarkStart w:name="z268" w:id="260"/>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260"/>
    <w:bookmarkStart w:name="z269" w:id="261"/>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bookmarkEnd w:id="261"/>
    <w:bookmarkStart w:name="z270" w:id="262"/>
    <w:p>
      <w:pPr>
        <w:spacing w:after="0"/>
        <w:ind w:left="0"/>
        <w:jc w:val="both"/>
      </w:pPr>
      <w:r>
        <w:rPr>
          <w:rFonts w:ascii="Times New Roman"/>
          <w:b w:val="false"/>
          <w:i w:val="false"/>
          <w:color w:val="000000"/>
          <w:sz w:val="28"/>
        </w:rPr>
        <w:t>
      150. Все поощрения и взыскания, кроме объявленных устно, заносятся дежурным в камерные карточки по форме согласно приложению 5 к настоящим Правилам и учитываются в книге учета взысканий и поощрений подозреваемых, обвиняемых и подсудимых по форме согласно приложению 12 к настоящим Правилам, которая ведется сотрудником отдела специального учета.</w:t>
      </w:r>
    </w:p>
    <w:bookmarkEnd w:id="262"/>
    <w:bookmarkStart w:name="z271" w:id="263"/>
    <w:p>
      <w:pPr>
        <w:spacing w:after="0"/>
        <w:ind w:left="0"/>
        <w:jc w:val="both"/>
      </w:pPr>
      <w:r>
        <w:rPr>
          <w:rFonts w:ascii="Times New Roman"/>
          <w:b w:val="false"/>
          <w:i w:val="false"/>
          <w:color w:val="000000"/>
          <w:sz w:val="28"/>
        </w:rPr>
        <w:t>
      151. Взыскания за нарушения установленного порядка содержания под стражей налагаются начальником следственного изолятора или его заместителем. За одно нарушение на виновного не может быть наложено более одного взыскания.</w:t>
      </w:r>
    </w:p>
    <w:bookmarkEnd w:id="263"/>
    <w:bookmarkStart w:name="z272" w:id="264"/>
    <w:p>
      <w:pPr>
        <w:spacing w:after="0"/>
        <w:ind w:left="0"/>
        <w:jc w:val="both"/>
      </w:pPr>
      <w:r>
        <w:rPr>
          <w:rFonts w:ascii="Times New Roman"/>
          <w:b w:val="false"/>
          <w:i w:val="false"/>
          <w:color w:val="000000"/>
          <w:sz w:val="28"/>
        </w:rPr>
        <w:t>
      Взыскание налагается с учетом обстоятельств совершения нарушения и поведения подозреваемого, обвиняемого и подсудимого.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нарушения.</w:t>
      </w:r>
    </w:p>
    <w:bookmarkEnd w:id="264"/>
    <w:bookmarkStart w:name="z273" w:id="265"/>
    <w:p>
      <w:pPr>
        <w:spacing w:after="0"/>
        <w:ind w:left="0"/>
        <w:jc w:val="both"/>
      </w:pPr>
      <w:r>
        <w:rPr>
          <w:rFonts w:ascii="Times New Roman"/>
          <w:b w:val="false"/>
          <w:i w:val="false"/>
          <w:color w:val="000000"/>
          <w:sz w:val="28"/>
        </w:rPr>
        <w:t>
      До наложения взыскания у подозреваемого, обвиняемого или подсудимого берется письменное объяснение, а в случае отказа от дачи объяснения об этом составляется соответствующий акт.</w:t>
      </w:r>
    </w:p>
    <w:bookmarkEnd w:id="265"/>
    <w:bookmarkStart w:name="z274" w:id="266"/>
    <w:p>
      <w:pPr>
        <w:spacing w:after="0"/>
        <w:ind w:left="0"/>
        <w:jc w:val="both"/>
      </w:pPr>
      <w:r>
        <w:rPr>
          <w:rFonts w:ascii="Times New Roman"/>
          <w:b w:val="false"/>
          <w:i w:val="false"/>
          <w:color w:val="000000"/>
          <w:sz w:val="28"/>
        </w:rPr>
        <w:t>
      Взыскание в виде выговора налагается в устной или письменной форме, другие взыскания – в письменной форме.</w:t>
      </w:r>
    </w:p>
    <w:bookmarkEnd w:id="266"/>
    <w:bookmarkStart w:name="z275" w:id="267"/>
    <w:p>
      <w:pPr>
        <w:spacing w:after="0"/>
        <w:ind w:left="0"/>
        <w:jc w:val="both"/>
      </w:pPr>
      <w:r>
        <w:rPr>
          <w:rFonts w:ascii="Times New Roman"/>
          <w:b w:val="false"/>
          <w:i w:val="false"/>
          <w:color w:val="000000"/>
          <w:sz w:val="28"/>
        </w:rPr>
        <w:t>
      Подозреваемые, обвиняемые и подсудимые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w:t>
      </w:r>
    </w:p>
    <w:bookmarkEnd w:id="267"/>
    <w:bookmarkStart w:name="z276" w:id="268"/>
    <w:p>
      <w:pPr>
        <w:spacing w:after="0"/>
        <w:ind w:left="0"/>
        <w:jc w:val="both"/>
      </w:pPr>
      <w:r>
        <w:rPr>
          <w:rFonts w:ascii="Times New Roman"/>
          <w:b w:val="false"/>
          <w:i w:val="false"/>
          <w:color w:val="000000"/>
          <w:sz w:val="28"/>
        </w:rPr>
        <w:t>
      152. Подозреваемые, обвиняемые и подсудимые могут быть водворены в одиночную камеру или дисциплинарный изолятор за:</w:t>
      </w:r>
    </w:p>
    <w:bookmarkEnd w:id="268"/>
    <w:bookmarkStart w:name="z277" w:id="269"/>
    <w:p>
      <w:pPr>
        <w:spacing w:after="0"/>
        <w:ind w:left="0"/>
        <w:jc w:val="both"/>
      </w:pPr>
      <w:r>
        <w:rPr>
          <w:rFonts w:ascii="Times New Roman"/>
          <w:b w:val="false"/>
          <w:i w:val="false"/>
          <w:color w:val="000000"/>
          <w:sz w:val="28"/>
        </w:rPr>
        <w:t>
      1) притеснение и оскорбление других подозреваемых, обвиняемых и подсудимых;</w:t>
      </w:r>
    </w:p>
    <w:bookmarkEnd w:id="269"/>
    <w:bookmarkStart w:name="z278" w:id="270"/>
    <w:p>
      <w:pPr>
        <w:spacing w:after="0"/>
        <w:ind w:left="0"/>
        <w:jc w:val="both"/>
      </w:pPr>
      <w:r>
        <w:rPr>
          <w:rFonts w:ascii="Times New Roman"/>
          <w:b w:val="false"/>
          <w:i w:val="false"/>
          <w:color w:val="000000"/>
          <w:sz w:val="28"/>
        </w:rPr>
        <w:t>
      2) неповиновение законным требованиям сотрудников мест содержания под стражей или иных лиц либо за оскорбление их;</w:t>
      </w:r>
    </w:p>
    <w:bookmarkEnd w:id="270"/>
    <w:bookmarkStart w:name="z279" w:id="271"/>
    <w:p>
      <w:pPr>
        <w:spacing w:after="0"/>
        <w:ind w:left="0"/>
        <w:jc w:val="both"/>
      </w:pPr>
      <w:r>
        <w:rPr>
          <w:rFonts w:ascii="Times New Roman"/>
          <w:b w:val="false"/>
          <w:i w:val="false"/>
          <w:color w:val="000000"/>
          <w:sz w:val="28"/>
        </w:rPr>
        <w:t>
      3) неоднократное нарушение правил изоляции;</w:t>
      </w:r>
    </w:p>
    <w:bookmarkEnd w:id="271"/>
    <w:bookmarkStart w:name="z280" w:id="272"/>
    <w:p>
      <w:pPr>
        <w:spacing w:after="0"/>
        <w:ind w:left="0"/>
        <w:jc w:val="both"/>
      </w:pPr>
      <w:r>
        <w:rPr>
          <w:rFonts w:ascii="Times New Roman"/>
          <w:b w:val="false"/>
          <w:i w:val="false"/>
          <w:color w:val="000000"/>
          <w:sz w:val="28"/>
        </w:rPr>
        <w:t>
      4) хранение, изготовление и употребление алкогольных напитков;</w:t>
      </w:r>
    </w:p>
    <w:bookmarkEnd w:id="272"/>
    <w:bookmarkStart w:name="z281" w:id="273"/>
    <w:p>
      <w:pPr>
        <w:spacing w:after="0"/>
        <w:ind w:left="0"/>
        <w:jc w:val="both"/>
      </w:pPr>
      <w:r>
        <w:rPr>
          <w:rFonts w:ascii="Times New Roman"/>
          <w:b w:val="false"/>
          <w:i w:val="false"/>
          <w:color w:val="000000"/>
          <w:sz w:val="28"/>
        </w:rPr>
        <w:t>
      5) хранение, изготовление и использование других предметов, веществ и продуктов питания, запрещенных к хранению и использованию;</w:t>
      </w:r>
    </w:p>
    <w:bookmarkEnd w:id="273"/>
    <w:bookmarkStart w:name="z282" w:id="274"/>
    <w:p>
      <w:pPr>
        <w:spacing w:after="0"/>
        <w:ind w:left="0"/>
        <w:jc w:val="both"/>
      </w:pPr>
      <w:r>
        <w:rPr>
          <w:rFonts w:ascii="Times New Roman"/>
          <w:b w:val="false"/>
          <w:i w:val="false"/>
          <w:color w:val="000000"/>
          <w:sz w:val="28"/>
        </w:rPr>
        <w:t>
      6) участие в азартных играх;</w:t>
      </w:r>
    </w:p>
    <w:bookmarkEnd w:id="274"/>
    <w:bookmarkStart w:name="z283" w:id="275"/>
    <w:p>
      <w:pPr>
        <w:spacing w:after="0"/>
        <w:ind w:left="0"/>
        <w:jc w:val="both"/>
      </w:pPr>
      <w:r>
        <w:rPr>
          <w:rFonts w:ascii="Times New Roman"/>
          <w:b w:val="false"/>
          <w:i w:val="false"/>
          <w:color w:val="000000"/>
          <w:sz w:val="28"/>
        </w:rPr>
        <w:t>
      Наказание в виде водворения в одиночную камеру или дисциплинарный изолятор применяется также к подозреваемым, обвиняемым и подсудимым, к которым были применены два и более дисциплинарных взыскания, предусмотренные пунктом 149 настоящих Правил.</w:t>
      </w:r>
    </w:p>
    <w:bookmarkEnd w:id="275"/>
    <w:bookmarkStart w:name="z284" w:id="276"/>
    <w:p>
      <w:pPr>
        <w:spacing w:after="0"/>
        <w:ind w:left="0"/>
        <w:jc w:val="both"/>
      </w:pPr>
      <w:r>
        <w:rPr>
          <w:rFonts w:ascii="Times New Roman"/>
          <w:b w:val="false"/>
          <w:i w:val="false"/>
          <w:color w:val="000000"/>
          <w:sz w:val="28"/>
        </w:rPr>
        <w:t>
      153. Взыскание в виде водворения в одиночную камеру или дисциплинарный изолятор налагается начальником следственного изолятора мотивированным постановлением о водворении подозреваемого, обвиняемого или подсудимого в одиночную камеру или дисциплинарный изолятор по форме согласно приложению 13 к настоящим Правилам. Постановление о наложении взыскания объявляется наказанному лицу под расписку. Постановление вместе с материалами проверки приобщается к личному делу данного лица.</w:t>
      </w:r>
    </w:p>
    <w:bookmarkEnd w:id="276"/>
    <w:bookmarkStart w:name="z285" w:id="277"/>
    <w:p>
      <w:pPr>
        <w:spacing w:after="0"/>
        <w:ind w:left="0"/>
        <w:jc w:val="both"/>
      </w:pPr>
      <w:r>
        <w:rPr>
          <w:rFonts w:ascii="Times New Roman"/>
          <w:b w:val="false"/>
          <w:i w:val="false"/>
          <w:color w:val="000000"/>
          <w:sz w:val="28"/>
        </w:rPr>
        <w:t>
      154. Водворение в одиночную камеру или дисциплинарный изолятор осуществляется при наличии заключения медицинского работника о возможности содержания подозреваемого, обвиняемого и подсудимого в одиночной камере или дисциплинарном изоляторе.</w:t>
      </w:r>
    </w:p>
    <w:bookmarkEnd w:id="277"/>
    <w:bookmarkStart w:name="z286" w:id="278"/>
    <w:p>
      <w:pPr>
        <w:spacing w:after="0"/>
        <w:ind w:left="0"/>
        <w:jc w:val="both"/>
      </w:pPr>
      <w:r>
        <w:rPr>
          <w:rFonts w:ascii="Times New Roman"/>
          <w:b w:val="false"/>
          <w:i w:val="false"/>
          <w:color w:val="000000"/>
          <w:sz w:val="28"/>
        </w:rPr>
        <w:t xml:space="preserve">
      Порядок содержания в дисциплинарном изоляторе осуществляется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w:t>
      </w:r>
    </w:p>
    <w:bookmarkEnd w:id="278"/>
    <w:bookmarkStart w:name="z287" w:id="279"/>
    <w:p>
      <w:pPr>
        <w:spacing w:after="0"/>
        <w:ind w:left="0"/>
        <w:jc w:val="both"/>
      </w:pPr>
      <w:r>
        <w:rPr>
          <w:rFonts w:ascii="Times New Roman"/>
          <w:b w:val="false"/>
          <w:i w:val="false"/>
          <w:color w:val="000000"/>
          <w:sz w:val="28"/>
        </w:rPr>
        <w:t>
      Санитарная обработка лица, водворенного в дисциплинарный изолятор, проводится после отбытия им взыскания, по указанию медицинского работника и в период содержания его в дисциплинарном изоляторе. Указание медицинского работника о необходимости досрочного освобождения из дисциплинарного изолятора заболевшего подлежит немедленному исполнению.</w:t>
      </w:r>
    </w:p>
    <w:bookmarkEnd w:id="279"/>
    <w:bookmarkStart w:name="z288" w:id="280"/>
    <w:p>
      <w:pPr>
        <w:spacing w:after="0"/>
        <w:ind w:left="0"/>
        <w:jc w:val="both"/>
      </w:pPr>
      <w:r>
        <w:rPr>
          <w:rFonts w:ascii="Times New Roman"/>
          <w:b w:val="false"/>
          <w:i w:val="false"/>
          <w:color w:val="000000"/>
          <w:sz w:val="28"/>
        </w:rPr>
        <w:t>
      155. Вызов к следователю или в суд, а также временное убытие из следственного изолятора лица, водворенного в дисциплинарный изолятор, не освобождает его от дальнейшего отбывания наложенного взыскания.</w:t>
      </w:r>
    </w:p>
    <w:bookmarkEnd w:id="280"/>
    <w:bookmarkStart w:name="z289" w:id="281"/>
    <w:p>
      <w:pPr>
        <w:spacing w:after="0"/>
        <w:ind w:left="0"/>
        <w:jc w:val="left"/>
      </w:pPr>
      <w:r>
        <w:rPr>
          <w:rFonts w:ascii="Times New Roman"/>
          <w:b/>
          <w:i w:val="false"/>
          <w:color w:val="000000"/>
        </w:rPr>
        <w:t xml:space="preserve"> Глава 20. Порядок освобождения подозреваемых, обвиняемых и подсудимых из-под стражи</w:t>
      </w:r>
    </w:p>
    <w:bookmarkEnd w:id="281"/>
    <w:bookmarkStart w:name="z290" w:id="282"/>
    <w:p>
      <w:pPr>
        <w:spacing w:after="0"/>
        <w:ind w:left="0"/>
        <w:jc w:val="both"/>
      </w:pPr>
      <w:r>
        <w:rPr>
          <w:rFonts w:ascii="Times New Roman"/>
          <w:b w:val="false"/>
          <w:i w:val="false"/>
          <w:color w:val="000000"/>
          <w:sz w:val="28"/>
        </w:rPr>
        <w:t>
      156. Освобождение подозреваемых, обвиняемых и подсудимых из-под стражи производится начальником следственного изолятора после получения мотивированного постановления следователя, дознавателя, прокурора или судьи, либо по мотивированному постановлению суда.</w:t>
      </w:r>
    </w:p>
    <w:bookmarkEnd w:id="282"/>
    <w:bookmarkStart w:name="z291" w:id="283"/>
    <w:p>
      <w:pPr>
        <w:spacing w:after="0"/>
        <w:ind w:left="0"/>
        <w:jc w:val="both"/>
      </w:pPr>
      <w:r>
        <w:rPr>
          <w:rFonts w:ascii="Times New Roman"/>
          <w:b w:val="false"/>
          <w:i w:val="false"/>
          <w:color w:val="000000"/>
          <w:sz w:val="28"/>
        </w:rPr>
        <w:t>
      157. Начальник следственного изолятора не позднее чем за двадцать четыре часа до истечения срока содержания под стражей подозреваемого, обвиняемого или подсудимого письменно уведомляет об этом орган или лицо, в производстве которого находится уголовное дело, а также прокурора.</w:t>
      </w:r>
    </w:p>
    <w:bookmarkEnd w:id="283"/>
    <w:bookmarkStart w:name="z292" w:id="284"/>
    <w:p>
      <w:pPr>
        <w:spacing w:after="0"/>
        <w:ind w:left="0"/>
        <w:jc w:val="both"/>
      </w:pPr>
      <w:r>
        <w:rPr>
          <w:rFonts w:ascii="Times New Roman"/>
          <w:b w:val="false"/>
          <w:i w:val="false"/>
          <w:color w:val="000000"/>
          <w:sz w:val="28"/>
        </w:rPr>
        <w:t>
      158. Если по истечении срока содержания под стражей решение об освобождении подозреваемого, обвиняемого или подсудимого либо о продлении срока содержания под стражей, назначенного в качестве меры пресечения, или сообщение об этом решении не поступило, начальник следственного изолятора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284"/>
    <w:bookmarkStart w:name="z293" w:id="285"/>
    <w:p>
      <w:pPr>
        <w:spacing w:after="0"/>
        <w:ind w:left="0"/>
        <w:jc w:val="both"/>
      </w:pPr>
      <w:r>
        <w:rPr>
          <w:rFonts w:ascii="Times New Roman"/>
          <w:b w:val="false"/>
          <w:i w:val="false"/>
          <w:color w:val="000000"/>
          <w:sz w:val="28"/>
        </w:rPr>
        <w:t>
      159. В случае поступления извещения о продлении срока содержания под стражей до фактического освобождения подозреваемого, обвиняемого и подсудимого начальник следственного изолятора отменяет свое постановление, о чем ставит в известность прокурора.</w:t>
      </w:r>
    </w:p>
    <w:bookmarkEnd w:id="285"/>
    <w:bookmarkStart w:name="z294" w:id="286"/>
    <w:p>
      <w:pPr>
        <w:spacing w:after="0"/>
        <w:ind w:left="0"/>
        <w:jc w:val="both"/>
      </w:pPr>
      <w:r>
        <w:rPr>
          <w:rFonts w:ascii="Times New Roman"/>
          <w:b w:val="false"/>
          <w:i w:val="false"/>
          <w:color w:val="000000"/>
          <w:sz w:val="28"/>
        </w:rPr>
        <w:t>
      160. Подозреваемому, обвиняемому и подсудимому, освобожденному из-под стражи, выдаются личные документы, вещи, деньги, хранящиеся на его лицевом счете, а также справка, в которой указываются кем санкционирована мера пресечения в виде содержания под стражей, основания, место и время задержания и избрания меры пресечения, основания и время освобождения.</w:t>
      </w:r>
    </w:p>
    <w:bookmarkEnd w:id="286"/>
    <w:bookmarkStart w:name="z295" w:id="287"/>
    <w:p>
      <w:pPr>
        <w:spacing w:after="0"/>
        <w:ind w:left="0"/>
        <w:jc w:val="left"/>
      </w:pPr>
      <w:r>
        <w:rPr>
          <w:rFonts w:ascii="Times New Roman"/>
          <w:b/>
          <w:i w:val="false"/>
          <w:color w:val="000000"/>
        </w:rPr>
        <w:t xml:space="preserve"> Глава 21. Порядок поведения подозреваемых, обвиняемых и подсудимых в следственных изоляторах</w:t>
      </w:r>
    </w:p>
    <w:bookmarkEnd w:id="287"/>
    <w:bookmarkStart w:name="z296" w:id="288"/>
    <w:p>
      <w:pPr>
        <w:spacing w:after="0"/>
        <w:ind w:left="0"/>
        <w:jc w:val="both"/>
      </w:pPr>
      <w:r>
        <w:rPr>
          <w:rFonts w:ascii="Times New Roman"/>
          <w:b w:val="false"/>
          <w:i w:val="false"/>
          <w:color w:val="000000"/>
          <w:sz w:val="28"/>
        </w:rPr>
        <w:t>
      161. Подозреваемым, обвиняемым и подсудимым, содержащимся в следственных изоляторах, следует:</w:t>
      </w:r>
    </w:p>
    <w:bookmarkEnd w:id="288"/>
    <w:bookmarkStart w:name="z297" w:id="289"/>
    <w:p>
      <w:pPr>
        <w:spacing w:after="0"/>
        <w:ind w:left="0"/>
        <w:jc w:val="both"/>
      </w:pPr>
      <w:r>
        <w:rPr>
          <w:rFonts w:ascii="Times New Roman"/>
          <w:b w:val="false"/>
          <w:i w:val="false"/>
          <w:color w:val="000000"/>
          <w:sz w:val="28"/>
        </w:rPr>
        <w:t>
      1) соблюдать установленный распорядок дня;</w:t>
      </w:r>
    </w:p>
    <w:bookmarkEnd w:id="289"/>
    <w:bookmarkStart w:name="z298" w:id="290"/>
    <w:p>
      <w:pPr>
        <w:spacing w:after="0"/>
        <w:ind w:left="0"/>
        <w:jc w:val="both"/>
      </w:pPr>
      <w:r>
        <w:rPr>
          <w:rFonts w:ascii="Times New Roman"/>
          <w:b w:val="false"/>
          <w:i w:val="false"/>
          <w:color w:val="000000"/>
          <w:sz w:val="28"/>
        </w:rPr>
        <w:t>
      2) быть вежливыми между собой и в обращении с сотрудниками следственных изоляторов;</w:t>
      </w:r>
    </w:p>
    <w:bookmarkEnd w:id="290"/>
    <w:bookmarkStart w:name="z299" w:id="291"/>
    <w:p>
      <w:pPr>
        <w:spacing w:after="0"/>
        <w:ind w:left="0"/>
        <w:jc w:val="both"/>
      </w:pPr>
      <w:r>
        <w:rPr>
          <w:rFonts w:ascii="Times New Roman"/>
          <w:b w:val="false"/>
          <w:i w:val="false"/>
          <w:color w:val="000000"/>
          <w:sz w:val="28"/>
        </w:rPr>
        <w:t>
      3) при входе в камеры сотрудников следственных изоляторов по их команде вставать и выстраиваться в указанном месте;</w:t>
      </w:r>
    </w:p>
    <w:bookmarkEnd w:id="291"/>
    <w:bookmarkStart w:name="z300" w:id="292"/>
    <w:p>
      <w:pPr>
        <w:spacing w:after="0"/>
        <w:ind w:left="0"/>
        <w:jc w:val="both"/>
      </w:pPr>
      <w:r>
        <w:rPr>
          <w:rFonts w:ascii="Times New Roman"/>
          <w:b w:val="false"/>
          <w:i w:val="false"/>
          <w:color w:val="000000"/>
          <w:sz w:val="28"/>
        </w:rPr>
        <w:t>
      4) иметь опрятный внешний вид;</w:t>
      </w:r>
    </w:p>
    <w:bookmarkEnd w:id="292"/>
    <w:bookmarkStart w:name="z301" w:id="293"/>
    <w:p>
      <w:pPr>
        <w:spacing w:after="0"/>
        <w:ind w:left="0"/>
        <w:jc w:val="both"/>
      </w:pPr>
      <w:r>
        <w:rPr>
          <w:rFonts w:ascii="Times New Roman"/>
          <w:b w:val="false"/>
          <w:i w:val="false"/>
          <w:color w:val="000000"/>
          <w:sz w:val="28"/>
        </w:rPr>
        <w:t>
      5) при движении под конвоем или в сопровождении сотрудников следственных изоляторов держать руки сзади;</w:t>
      </w:r>
    </w:p>
    <w:bookmarkEnd w:id="293"/>
    <w:bookmarkStart w:name="z302" w:id="294"/>
    <w:p>
      <w:pPr>
        <w:spacing w:after="0"/>
        <w:ind w:left="0"/>
        <w:jc w:val="both"/>
      </w:pPr>
      <w:r>
        <w:rPr>
          <w:rFonts w:ascii="Times New Roman"/>
          <w:b w:val="false"/>
          <w:i w:val="false"/>
          <w:color w:val="000000"/>
          <w:sz w:val="28"/>
        </w:rPr>
        <w:t>
      6) по требованию сотрудников следственного изолятора сообщать свою фамилию, имя, отчество (при наличии), статью Уголовного кодекса, по которой он привлекается к уголовной ответственности;</w:t>
      </w:r>
    </w:p>
    <w:bookmarkEnd w:id="294"/>
    <w:bookmarkStart w:name="z303" w:id="295"/>
    <w:p>
      <w:pPr>
        <w:spacing w:after="0"/>
        <w:ind w:left="0"/>
        <w:jc w:val="both"/>
      </w:pPr>
      <w:r>
        <w:rPr>
          <w:rFonts w:ascii="Times New Roman"/>
          <w:b w:val="false"/>
          <w:i w:val="false"/>
          <w:color w:val="000000"/>
          <w:sz w:val="28"/>
        </w:rPr>
        <w:t>
      7) соблюдать тишину;</w:t>
      </w:r>
    </w:p>
    <w:bookmarkEnd w:id="295"/>
    <w:bookmarkStart w:name="z304" w:id="296"/>
    <w:p>
      <w:pPr>
        <w:spacing w:after="0"/>
        <w:ind w:left="0"/>
        <w:jc w:val="both"/>
      </w:pPr>
      <w:r>
        <w:rPr>
          <w:rFonts w:ascii="Times New Roman"/>
          <w:b w:val="false"/>
          <w:i w:val="false"/>
          <w:color w:val="000000"/>
          <w:sz w:val="28"/>
        </w:rPr>
        <w:t>
      8) дежурить по камере в порядке очередности.</w:t>
      </w:r>
    </w:p>
    <w:bookmarkEnd w:id="296"/>
    <w:bookmarkStart w:name="z305" w:id="297"/>
    <w:p>
      <w:pPr>
        <w:spacing w:after="0"/>
        <w:ind w:left="0"/>
        <w:jc w:val="both"/>
      </w:pPr>
      <w:r>
        <w:rPr>
          <w:rFonts w:ascii="Times New Roman"/>
          <w:b w:val="false"/>
          <w:i w:val="false"/>
          <w:color w:val="000000"/>
          <w:sz w:val="28"/>
        </w:rPr>
        <w:t>
      162. Подозреваемым, обвиняемым и подсудимым не допускается:</w:t>
      </w:r>
    </w:p>
    <w:bookmarkEnd w:id="297"/>
    <w:bookmarkStart w:name="z306" w:id="298"/>
    <w:p>
      <w:pPr>
        <w:spacing w:after="0"/>
        <w:ind w:left="0"/>
        <w:jc w:val="both"/>
      </w:pPr>
      <w:r>
        <w:rPr>
          <w:rFonts w:ascii="Times New Roman"/>
          <w:b w:val="false"/>
          <w:i w:val="false"/>
          <w:color w:val="000000"/>
          <w:sz w:val="28"/>
        </w:rPr>
        <w:t>
      1) вести переговоры, осуществлять передачу каких-либо предметов лицам, содержащимся в других камерах или иных помещениях следственного изолятора, перестукиваться или переписываться с ними;</w:t>
      </w:r>
    </w:p>
    <w:bookmarkEnd w:id="298"/>
    <w:bookmarkStart w:name="z307" w:id="299"/>
    <w:p>
      <w:pPr>
        <w:spacing w:after="0"/>
        <w:ind w:left="0"/>
        <w:jc w:val="both"/>
      </w:pPr>
      <w:r>
        <w:rPr>
          <w:rFonts w:ascii="Times New Roman"/>
          <w:b w:val="false"/>
          <w:i w:val="false"/>
          <w:color w:val="000000"/>
          <w:sz w:val="28"/>
        </w:rPr>
        <w:t>
      2) передавать какие-либо предметы и переписываться с лицами, находящимися на свободе или отбывающими наказание в местах лишения свободы, без разрешения лица или органа, в производстве которого находится уголовное дело;</w:t>
      </w:r>
    </w:p>
    <w:bookmarkEnd w:id="299"/>
    <w:bookmarkStart w:name="z308" w:id="300"/>
    <w:p>
      <w:pPr>
        <w:spacing w:after="0"/>
        <w:ind w:left="0"/>
        <w:jc w:val="both"/>
      </w:pPr>
      <w:r>
        <w:rPr>
          <w:rFonts w:ascii="Times New Roman"/>
          <w:b w:val="false"/>
          <w:i w:val="false"/>
          <w:color w:val="000000"/>
          <w:sz w:val="28"/>
        </w:rPr>
        <w:t>
      3) без разрешения администрации следственного изолятора выходить из камер и других помещений режимных корпусов;</w:t>
      </w:r>
    </w:p>
    <w:bookmarkEnd w:id="300"/>
    <w:bookmarkStart w:name="z309" w:id="301"/>
    <w:p>
      <w:pPr>
        <w:spacing w:after="0"/>
        <w:ind w:left="0"/>
        <w:jc w:val="both"/>
      </w:pPr>
      <w:r>
        <w:rPr>
          <w:rFonts w:ascii="Times New Roman"/>
          <w:b w:val="false"/>
          <w:i w:val="false"/>
          <w:color w:val="000000"/>
          <w:sz w:val="28"/>
        </w:rPr>
        <w:t>
      4) нарушать линию охраны объектов следственных изоляторов;</w:t>
      </w:r>
    </w:p>
    <w:bookmarkEnd w:id="301"/>
    <w:bookmarkStart w:name="z310" w:id="302"/>
    <w:p>
      <w:pPr>
        <w:spacing w:after="0"/>
        <w:ind w:left="0"/>
        <w:jc w:val="both"/>
      </w:pPr>
      <w:r>
        <w:rPr>
          <w:rFonts w:ascii="Times New Roman"/>
          <w:b w:val="false"/>
          <w:i w:val="false"/>
          <w:color w:val="000000"/>
          <w:sz w:val="28"/>
        </w:rPr>
        <w:t>
      5) изготавливать и употреблять алкогольные напитки, наркотические средства и психотропные вещества;</w:t>
      </w:r>
    </w:p>
    <w:bookmarkEnd w:id="302"/>
    <w:bookmarkStart w:name="z311" w:id="303"/>
    <w:p>
      <w:pPr>
        <w:spacing w:after="0"/>
        <w:ind w:left="0"/>
        <w:jc w:val="both"/>
      </w:pPr>
      <w:r>
        <w:rPr>
          <w:rFonts w:ascii="Times New Roman"/>
          <w:b w:val="false"/>
          <w:i w:val="false"/>
          <w:color w:val="000000"/>
          <w:sz w:val="28"/>
        </w:rPr>
        <w:t>
      6) играть в настольные игры с целью извлечения материальной или иной выгоды;</w:t>
      </w:r>
    </w:p>
    <w:bookmarkEnd w:id="303"/>
    <w:bookmarkStart w:name="z312" w:id="304"/>
    <w:p>
      <w:pPr>
        <w:spacing w:after="0"/>
        <w:ind w:left="0"/>
        <w:jc w:val="both"/>
      </w:pPr>
      <w:r>
        <w:rPr>
          <w:rFonts w:ascii="Times New Roman"/>
          <w:b w:val="false"/>
          <w:i w:val="false"/>
          <w:color w:val="000000"/>
          <w:sz w:val="28"/>
        </w:rPr>
        <w:t>
      7) наносить себе или иным лицам татуировки;</w:t>
      </w:r>
    </w:p>
    <w:bookmarkEnd w:id="304"/>
    <w:bookmarkStart w:name="z313" w:id="305"/>
    <w:p>
      <w:pPr>
        <w:spacing w:after="0"/>
        <w:ind w:left="0"/>
        <w:jc w:val="both"/>
      </w:pPr>
      <w:r>
        <w:rPr>
          <w:rFonts w:ascii="Times New Roman"/>
          <w:b w:val="false"/>
          <w:i w:val="false"/>
          <w:color w:val="000000"/>
          <w:sz w:val="28"/>
        </w:rPr>
        <w:t>
      8) занавешивать и менять без разрешения администрации следственного изолятора спальные места;</w:t>
      </w:r>
    </w:p>
    <w:bookmarkEnd w:id="305"/>
    <w:bookmarkStart w:name="z314" w:id="306"/>
    <w:p>
      <w:pPr>
        <w:spacing w:after="0"/>
        <w:ind w:left="0"/>
        <w:jc w:val="both"/>
      </w:pPr>
      <w:r>
        <w:rPr>
          <w:rFonts w:ascii="Times New Roman"/>
          <w:b w:val="false"/>
          <w:i w:val="false"/>
          <w:color w:val="000000"/>
          <w:sz w:val="28"/>
        </w:rPr>
        <w:t>
      9) пользоваться самодельными электроприборами;</w:t>
      </w:r>
    </w:p>
    <w:bookmarkEnd w:id="306"/>
    <w:bookmarkStart w:name="z315" w:id="307"/>
    <w:p>
      <w:pPr>
        <w:spacing w:after="0"/>
        <w:ind w:left="0"/>
        <w:jc w:val="both"/>
      </w:pPr>
      <w:r>
        <w:rPr>
          <w:rFonts w:ascii="Times New Roman"/>
          <w:b w:val="false"/>
          <w:i w:val="false"/>
          <w:color w:val="000000"/>
          <w:sz w:val="28"/>
        </w:rPr>
        <w:t>
      10) пользоваться электроприборами без разрешения администрации следственного изолятора;</w:t>
      </w:r>
    </w:p>
    <w:bookmarkEnd w:id="307"/>
    <w:bookmarkStart w:name="z316" w:id="308"/>
    <w:p>
      <w:pPr>
        <w:spacing w:after="0"/>
        <w:ind w:left="0"/>
        <w:jc w:val="both"/>
      </w:pPr>
      <w:r>
        <w:rPr>
          <w:rFonts w:ascii="Times New Roman"/>
          <w:b w:val="false"/>
          <w:i w:val="false"/>
          <w:color w:val="000000"/>
          <w:sz w:val="28"/>
        </w:rPr>
        <w:t>
      11) разводить открытый огонь в камере;</w:t>
      </w:r>
    </w:p>
    <w:bookmarkEnd w:id="308"/>
    <w:bookmarkStart w:name="z317" w:id="309"/>
    <w:p>
      <w:pPr>
        <w:spacing w:after="0"/>
        <w:ind w:left="0"/>
        <w:jc w:val="both"/>
      </w:pPr>
      <w:r>
        <w:rPr>
          <w:rFonts w:ascii="Times New Roman"/>
          <w:b w:val="false"/>
          <w:i w:val="false"/>
          <w:color w:val="000000"/>
          <w:sz w:val="28"/>
        </w:rPr>
        <w:t>
      12) содержать животных;</w:t>
      </w:r>
    </w:p>
    <w:bookmarkEnd w:id="309"/>
    <w:bookmarkStart w:name="z318" w:id="310"/>
    <w:p>
      <w:pPr>
        <w:spacing w:after="0"/>
        <w:ind w:left="0"/>
        <w:jc w:val="both"/>
      </w:pPr>
      <w:r>
        <w:rPr>
          <w:rFonts w:ascii="Times New Roman"/>
          <w:b w:val="false"/>
          <w:i w:val="false"/>
          <w:color w:val="000000"/>
          <w:sz w:val="28"/>
        </w:rPr>
        <w:t>
      13) без разрешения администрации следственного изолятора производить ремонт сантехники, осветительных и других приборов или регулировку освещения в камере;</w:t>
      </w:r>
    </w:p>
    <w:bookmarkEnd w:id="310"/>
    <w:bookmarkStart w:name="z319" w:id="311"/>
    <w:p>
      <w:pPr>
        <w:spacing w:after="0"/>
        <w:ind w:left="0"/>
        <w:jc w:val="both"/>
      </w:pPr>
      <w:r>
        <w:rPr>
          <w:rFonts w:ascii="Times New Roman"/>
          <w:b w:val="false"/>
          <w:i w:val="false"/>
          <w:color w:val="000000"/>
          <w:sz w:val="28"/>
        </w:rPr>
        <w:t>
      14) засорять санузлы в камерах;</w:t>
      </w:r>
    </w:p>
    <w:bookmarkEnd w:id="311"/>
    <w:bookmarkStart w:name="z320" w:id="312"/>
    <w:p>
      <w:pPr>
        <w:spacing w:after="0"/>
        <w:ind w:left="0"/>
        <w:jc w:val="both"/>
      </w:pPr>
      <w:r>
        <w:rPr>
          <w:rFonts w:ascii="Times New Roman"/>
          <w:b w:val="false"/>
          <w:i w:val="false"/>
          <w:color w:val="000000"/>
          <w:sz w:val="28"/>
        </w:rPr>
        <w:t>
      15) снимать вывешенную в камере информацию об основных правах и обязанностях подозреваемых, обвиняемых и подсудимых;</w:t>
      </w:r>
    </w:p>
    <w:bookmarkEnd w:id="312"/>
    <w:bookmarkStart w:name="z321" w:id="313"/>
    <w:p>
      <w:pPr>
        <w:spacing w:after="0"/>
        <w:ind w:left="0"/>
        <w:jc w:val="both"/>
      </w:pPr>
      <w:r>
        <w:rPr>
          <w:rFonts w:ascii="Times New Roman"/>
          <w:b w:val="false"/>
          <w:i w:val="false"/>
          <w:color w:val="000000"/>
          <w:sz w:val="28"/>
        </w:rPr>
        <w:t>
      16) оклеивать стены (двери), камерный инвентарь бумагой, фотографиями, рисунками, вырезками из газет и журналов, наносить на них надписи и рисунки;</w:t>
      </w:r>
    </w:p>
    <w:bookmarkEnd w:id="313"/>
    <w:bookmarkStart w:name="z322" w:id="314"/>
    <w:p>
      <w:pPr>
        <w:spacing w:after="0"/>
        <w:ind w:left="0"/>
        <w:jc w:val="both"/>
      </w:pPr>
      <w:r>
        <w:rPr>
          <w:rFonts w:ascii="Times New Roman"/>
          <w:b w:val="false"/>
          <w:i w:val="false"/>
          <w:color w:val="000000"/>
          <w:sz w:val="28"/>
        </w:rPr>
        <w:t>
      17) умышленно нарушать тишину;</w:t>
      </w:r>
    </w:p>
    <w:bookmarkEnd w:id="314"/>
    <w:bookmarkStart w:name="z323" w:id="315"/>
    <w:p>
      <w:pPr>
        <w:spacing w:after="0"/>
        <w:ind w:left="0"/>
        <w:jc w:val="both"/>
      </w:pPr>
      <w:r>
        <w:rPr>
          <w:rFonts w:ascii="Times New Roman"/>
          <w:b w:val="false"/>
          <w:i w:val="false"/>
          <w:color w:val="000000"/>
          <w:sz w:val="28"/>
        </w:rPr>
        <w:t>
      18) при движении по территории следственных изоляторов выходить из строя, курить, разговаривать, заглядывать в смотровое отверстие в двери камеры, поднимать какие-либо предметы, нажимать кнопки тревожной сигнализации;</w:t>
      </w:r>
    </w:p>
    <w:bookmarkEnd w:id="315"/>
    <w:bookmarkStart w:name="z324" w:id="316"/>
    <w:p>
      <w:pPr>
        <w:spacing w:after="0"/>
        <w:ind w:left="0"/>
        <w:jc w:val="both"/>
      </w:pPr>
      <w:r>
        <w:rPr>
          <w:rFonts w:ascii="Times New Roman"/>
          <w:b w:val="false"/>
          <w:i w:val="false"/>
          <w:color w:val="000000"/>
          <w:sz w:val="28"/>
        </w:rPr>
        <w:t>
      19) выбрасывать мусор через окна, становиться на радиаторы отопления и подоконник, выглядывать в форточку, подходить вплотную к смотровому отверстию, закрывать его.</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w:t>
            </w:r>
            <w:r>
              <w:br/>
            </w:r>
            <w:r>
              <w:rPr>
                <w:rFonts w:ascii="Times New Roman"/>
                <w:b w:val="false"/>
                <w:i w:val="false"/>
                <w:color w:val="000000"/>
                <w:sz w:val="20"/>
              </w:rPr>
              <w:t>изолятора</w:t>
            </w:r>
            <w:r>
              <w:br/>
            </w:r>
            <w:r>
              <w:rPr>
                <w:rFonts w:ascii="Times New Roman"/>
                <w:b w:val="false"/>
                <w:i w:val="false"/>
                <w:color w:val="000000"/>
                <w:sz w:val="20"/>
              </w:rPr>
              <w:t>________________________</w:t>
            </w:r>
            <w:r>
              <w:br/>
            </w:r>
            <w:r>
              <w:rPr>
                <w:rFonts w:ascii="Times New Roman"/>
                <w:b w:val="false"/>
                <w:i w:val="false"/>
                <w:color w:val="000000"/>
                <w:sz w:val="20"/>
              </w:rPr>
              <w:t>звание, подпись,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 20___ года</w:t>
            </w:r>
          </w:p>
        </w:tc>
      </w:tr>
    </w:tbl>
    <w:bookmarkStart w:name="z328" w:id="317"/>
    <w:p>
      <w:pPr>
        <w:spacing w:after="0"/>
        <w:ind w:left="0"/>
        <w:jc w:val="left"/>
      </w:pPr>
      <w:r>
        <w:rPr>
          <w:rFonts w:ascii="Times New Roman"/>
          <w:b/>
          <w:i w:val="false"/>
          <w:color w:val="000000"/>
        </w:rPr>
        <w:t xml:space="preserve"> ПЛАН покамерного размещения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Подозреваемые, обвиняемые и подсудимые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впервые привлекаемые к уголовной ответственности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ранее содержавшиеся в местах лишения свободы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приговоры в отношении которых вступили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по одному уголовному делу или по нескольким связанным между собой делам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Подозреваемые, обвиняемые и подсудимые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впервые привлекаемые к уголовной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ранее содержавшиеся в местах лишения свободы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осужденные, приговоры в отношении которых вступили в законную силу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подозреваемые, обвиняемые и подсудимые по одному уголовному делу или по нескольким связанным между собой делам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отдельно: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Подозреваемые, обвиняемые и подсудимые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в совершении особо тяжких и тяжких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 опасном рецидиве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осужденные к смертной казни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иностранцы и лица без гражданства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являющиеся или являвшиеся судьями, адвокатами, работниками органов юстиции, сотрудниками и военнослужащими правоохранительных и специальных государственных органов, военнослужащими военной полиции Вооруженных Сил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администрации следственного изолятора либо по письменному решению лица или органа, в производстве которого находится уголовное дело, подозреваемые, обвиняемые и подсудимые, жизни и здоровью которых угрожает опасность со стороны других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инфекционными заболеваниями или нуждающиеся в особом медицинском уходе и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Подозреваемые, обвиняемые и подсудимые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в совершении особо тяжких и тяжких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 опасном рецидиве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к смертной казни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и лица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или являвшиеся судьями, адвокатами, работниками органов юстиции, сотрудниками и военнослужащими правоохранительных и специальных государственных органов, военнослужащими военной полиции Вооруженных Сил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администрации следственного изолятора либо по письменному решению лица или органа, в производстве которого находится уголовное дело, подозреваемые, обвиняемые и подсудимые, жизни и здоровью которых угрожает опасность со стороны других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инфекционными заболеваниями или нуждающиеся в особом медицинском уходе и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несовершеннолетние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несовершеннолетние женского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конвоируемые транзитом, подозреваемые, обвиняемые и подсудимые: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несовершеннолетние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оставленные в следственном изоляторе для работ по хозяйственному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Содержащиеся в дисциплинарных изоляторах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318"/>
      <w:r>
        <w:rPr>
          <w:rFonts w:ascii="Times New Roman"/>
          <w:b w:val="false"/>
          <w:i w:val="false"/>
          <w:color w:val="000000"/>
          <w:sz w:val="28"/>
        </w:rPr>
        <w:t>
      Примечание:</w:t>
      </w:r>
    </w:p>
    <w:bookmarkEnd w:id="318"/>
    <w:p>
      <w:pPr>
        <w:spacing w:after="0"/>
        <w:ind w:left="0"/>
        <w:jc w:val="both"/>
      </w:pPr>
      <w:r>
        <w:rPr>
          <w:rFonts w:ascii="Times New Roman"/>
          <w:b w:val="false"/>
          <w:i w:val="false"/>
          <w:color w:val="000000"/>
          <w:sz w:val="28"/>
        </w:rPr>
        <w:t>План покамерного размещения находится в дежурной части</w:t>
      </w:r>
    </w:p>
    <w:p>
      <w:pPr>
        <w:spacing w:after="0"/>
        <w:ind w:left="0"/>
        <w:jc w:val="both"/>
      </w:pPr>
      <w:r>
        <w:rPr>
          <w:rFonts w:ascii="Times New Roman"/>
          <w:b w:val="false"/>
          <w:i w:val="false"/>
          <w:color w:val="000000"/>
          <w:sz w:val="28"/>
        </w:rPr>
        <w:t>и у начальника следственного изолятора.</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2" w:id="319"/>
      <w:r>
        <w:rPr>
          <w:rFonts w:ascii="Times New Roman"/>
          <w:b w:val="false"/>
          <w:i w:val="false"/>
          <w:color w:val="000000"/>
          <w:sz w:val="28"/>
        </w:rPr>
        <w:t>
      Санкционирую</w:t>
      </w:r>
    </w:p>
    <w:bookmarkEnd w:id="319"/>
    <w:p>
      <w:pPr>
        <w:spacing w:after="0"/>
        <w:ind w:left="0"/>
        <w:jc w:val="both"/>
      </w:pPr>
      <w:r>
        <w:rPr>
          <w:rFonts w:ascii="Times New Roman"/>
          <w:b w:val="false"/>
          <w:i w:val="false"/>
          <w:color w:val="000000"/>
          <w:sz w:val="28"/>
        </w:rPr>
        <w:t>Прокурор 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bookmarkStart w:name="z333" w:id="320"/>
      <w:r>
        <w:rPr>
          <w:rFonts w:ascii="Times New Roman"/>
          <w:b w:val="false"/>
          <w:i w:val="false"/>
          <w:color w:val="000000"/>
          <w:sz w:val="28"/>
        </w:rPr>
        <w:t xml:space="preserve">
      </w:t>
      </w:r>
      <w:r>
        <w:rPr>
          <w:rFonts w:ascii="Times New Roman"/>
          <w:b/>
          <w:i w:val="false"/>
          <w:color w:val="000000"/>
          <w:sz w:val="28"/>
        </w:rPr>
        <w:t>ПОСТАНОВЛЕНИЕ</w:t>
      </w:r>
      <w:r>
        <w:rPr>
          <w:rFonts w:ascii="Times New Roman"/>
          <w:b w:val="false"/>
          <w:i w:val="false"/>
          <w:color w:val="000000"/>
          <w:sz w:val="28"/>
        </w:rPr>
        <w:t xml:space="preserve"> начальника следственного изолятора о переводе подозреваемого,</w:t>
      </w:r>
    </w:p>
    <w:bookmarkEnd w:id="320"/>
    <w:p>
      <w:pPr>
        <w:spacing w:after="0"/>
        <w:ind w:left="0"/>
        <w:jc w:val="both"/>
      </w:pPr>
      <w:r>
        <w:rPr>
          <w:rFonts w:ascii="Times New Roman"/>
          <w:b w:val="false"/>
          <w:i w:val="false"/>
          <w:color w:val="000000"/>
          <w:sz w:val="28"/>
        </w:rPr>
        <w:t>обвиняемого или подсудимого в одиночную камеру</w:t>
      </w:r>
    </w:p>
    <w:p>
      <w:pPr>
        <w:spacing w:after="0"/>
        <w:ind w:left="0"/>
        <w:jc w:val="both"/>
      </w:pPr>
      <w:r>
        <w:rPr>
          <w:rFonts w:ascii="Times New Roman"/>
          <w:b w:val="false"/>
          <w:i w:val="false"/>
          <w:color w:val="000000"/>
          <w:sz w:val="28"/>
        </w:rPr>
        <w:t>Подозреваемый, обвиняемый или подсудимый 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излагаются обстоятельства, дающие основание для содержания в одиночной камере</w:t>
      </w:r>
    </w:p>
    <w:p>
      <w:pPr>
        <w:spacing w:after="0"/>
        <w:ind w:left="0"/>
        <w:jc w:val="both"/>
      </w:pPr>
      <w:r>
        <w:rPr>
          <w:rFonts w:ascii="Times New Roman"/>
          <w:b/>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или подсудимого _____________________________</w:t>
      </w:r>
    </w:p>
    <w:p>
      <w:pPr>
        <w:spacing w:after="0"/>
        <w:ind w:left="0"/>
        <w:jc w:val="both"/>
      </w:pPr>
      <w:r>
        <w:rPr>
          <w:rFonts w:ascii="Times New Roman"/>
          <w:b w:val="false"/>
          <w:i w:val="false"/>
          <w:color w:val="000000"/>
          <w:sz w:val="28"/>
        </w:rPr>
        <w:t>фамилия, имя, отчество (при его наличии) перевести для дальнейшего содержания</w:t>
      </w:r>
    </w:p>
    <w:p>
      <w:pPr>
        <w:spacing w:after="0"/>
        <w:ind w:left="0"/>
        <w:jc w:val="both"/>
      </w:pPr>
      <w:r>
        <w:rPr>
          <w:rFonts w:ascii="Times New Roman"/>
          <w:b w:val="false"/>
          <w:i w:val="false"/>
          <w:color w:val="000000"/>
          <w:sz w:val="28"/>
        </w:rPr>
        <w:t>в одиночную камеру.</w:t>
      </w:r>
    </w:p>
    <w:p>
      <w:pPr>
        <w:spacing w:after="0"/>
        <w:ind w:left="0"/>
        <w:jc w:val="both"/>
      </w:pPr>
      <w:r>
        <w:rPr>
          <w:rFonts w:ascii="Times New Roman"/>
          <w:b w:val="false"/>
          <w:i w:val="false"/>
          <w:color w:val="000000"/>
          <w:sz w:val="28"/>
        </w:rPr>
        <w:t>Начальник следственного изолятора</w:t>
      </w:r>
    </w:p>
    <w:p>
      <w:pPr>
        <w:spacing w:after="0"/>
        <w:ind w:left="0"/>
        <w:jc w:val="both"/>
      </w:pPr>
      <w:r>
        <w:rPr>
          <w:rFonts w:ascii="Times New Roman"/>
          <w:b w:val="false"/>
          <w:i w:val="false"/>
          <w:color w:val="000000"/>
          <w:sz w:val="28"/>
        </w:rPr>
        <w:t>________________________________ 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p>
      <w:pPr>
        <w:spacing w:after="0"/>
        <w:ind w:left="0"/>
        <w:jc w:val="both"/>
      </w:pPr>
      <w:r>
        <w:rPr>
          <w:rFonts w:ascii="Times New Roman"/>
          <w:b w:val="false"/>
          <w:i w:val="false"/>
          <w:color w:val="000000"/>
          <w:sz w:val="28"/>
        </w:rPr>
        <w:t>"___"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35" w:id="321"/>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 одежды и других</w:t>
      </w:r>
      <w:r>
        <w:br/>
      </w:r>
      <w:r>
        <w:rPr>
          <w:rFonts w:ascii="Times New Roman"/>
          <w:b/>
          <w:i w:val="false"/>
          <w:color w:val="000000"/>
        </w:rPr>
        <w:t>промышленных товаров, которые подозреваемые, обвиняемые и подсудимые могут</w:t>
      </w:r>
      <w:r>
        <w:br/>
      </w:r>
      <w:r>
        <w:rPr>
          <w:rFonts w:ascii="Times New Roman"/>
          <w:b/>
          <w:i w:val="false"/>
          <w:color w:val="000000"/>
        </w:rPr>
        <w:t>иметь при себе, хранить, получать в посылках, передачах и приобретать</w:t>
      </w:r>
      <w:r>
        <w:br/>
      </w:r>
      <w:r>
        <w:rPr>
          <w:rFonts w:ascii="Times New Roman"/>
          <w:b/>
          <w:i w:val="false"/>
          <w:color w:val="000000"/>
        </w:rPr>
        <w:t>по безналичному расчету, а также перечень услуг, оказываемых подозреваемым,</w:t>
      </w:r>
      <w:r>
        <w:br/>
      </w:r>
      <w:r>
        <w:rPr>
          <w:rFonts w:ascii="Times New Roman"/>
          <w:b/>
          <w:i w:val="false"/>
          <w:color w:val="000000"/>
        </w:rPr>
        <w:t>обвиняемым и подсудимым за установленную плату</w:t>
      </w:r>
    </w:p>
    <w:bookmarkEnd w:id="321"/>
    <w:bookmarkStart w:name="z336" w:id="322"/>
    <w:p>
      <w:pPr>
        <w:spacing w:after="0"/>
        <w:ind w:left="0"/>
        <w:jc w:val="both"/>
      </w:pPr>
      <w:r>
        <w:rPr>
          <w:rFonts w:ascii="Times New Roman"/>
          <w:b w:val="false"/>
          <w:i w:val="false"/>
          <w:color w:val="000000"/>
          <w:sz w:val="28"/>
        </w:rPr>
        <w:t>
      Подозреваемым, обвиняемым и подсудимым разрешено иметь при себе, хранить, получать в посылках, передачах и приобретать по безналичному расчету:</w:t>
      </w:r>
    </w:p>
    <w:bookmarkEnd w:id="322"/>
    <w:bookmarkStart w:name="z337" w:id="323"/>
    <w:p>
      <w:pPr>
        <w:spacing w:after="0"/>
        <w:ind w:left="0"/>
        <w:jc w:val="both"/>
      </w:pPr>
      <w:r>
        <w:rPr>
          <w:rFonts w:ascii="Times New Roman"/>
          <w:b w:val="false"/>
          <w:i w:val="false"/>
          <w:color w:val="000000"/>
          <w:sz w:val="28"/>
        </w:rPr>
        <w:t>
      1) продукты питания, кроме требующих тепловой обработки, скоропортящихся, с истекшим сроком хранения, а также дрожжей, алкогольных напитков и пива. Общий вес продуктов питания, предметов первой необходимости, обуви, одежды и других промышленных товаров, которые подозреваемый, обвиняемый или подсудимый может хранить при себе, не превышает 35 килограммов;</w:t>
      </w:r>
    </w:p>
    <w:bookmarkEnd w:id="323"/>
    <w:bookmarkStart w:name="z338" w:id="324"/>
    <w:p>
      <w:pPr>
        <w:spacing w:after="0"/>
        <w:ind w:left="0"/>
        <w:jc w:val="both"/>
      </w:pPr>
      <w:r>
        <w:rPr>
          <w:rFonts w:ascii="Times New Roman"/>
          <w:b w:val="false"/>
          <w:i w:val="false"/>
          <w:color w:val="000000"/>
          <w:sz w:val="28"/>
        </w:rPr>
        <w:t>
      2) табачные изделия, спички;</w:t>
      </w:r>
    </w:p>
    <w:bookmarkEnd w:id="324"/>
    <w:bookmarkStart w:name="z339" w:id="325"/>
    <w:p>
      <w:pPr>
        <w:spacing w:after="0"/>
        <w:ind w:left="0"/>
        <w:jc w:val="both"/>
      </w:pPr>
      <w:r>
        <w:rPr>
          <w:rFonts w:ascii="Times New Roman"/>
          <w:b w:val="false"/>
          <w:i w:val="false"/>
          <w:color w:val="000000"/>
          <w:sz w:val="28"/>
        </w:rPr>
        <w:t>
      3) в одном комплекте, по сезону: одежду без поясных ремней, подтяжек и галстуков, а также головной убор, обувь (без супинаторов, металлических набоек и шнурков);</w:t>
      </w:r>
    </w:p>
    <w:bookmarkEnd w:id="325"/>
    <w:bookmarkStart w:name="z340" w:id="326"/>
    <w:p>
      <w:pPr>
        <w:spacing w:after="0"/>
        <w:ind w:left="0"/>
        <w:jc w:val="both"/>
      </w:pPr>
      <w:r>
        <w:rPr>
          <w:rFonts w:ascii="Times New Roman"/>
          <w:b w:val="false"/>
          <w:i w:val="false"/>
          <w:color w:val="000000"/>
          <w:sz w:val="28"/>
        </w:rPr>
        <w:t>
      4) спортивный костюм в одном комплекте или халат (для женщин);</w:t>
      </w:r>
    </w:p>
    <w:bookmarkEnd w:id="326"/>
    <w:bookmarkStart w:name="z341" w:id="327"/>
    <w:p>
      <w:pPr>
        <w:spacing w:after="0"/>
        <w:ind w:left="0"/>
        <w:jc w:val="both"/>
      </w:pPr>
      <w:r>
        <w:rPr>
          <w:rFonts w:ascii="Times New Roman"/>
          <w:b w:val="false"/>
          <w:i w:val="false"/>
          <w:color w:val="000000"/>
          <w:sz w:val="28"/>
        </w:rPr>
        <w:t>
      5) нательное белье – два комплекта;</w:t>
      </w:r>
    </w:p>
    <w:bookmarkEnd w:id="327"/>
    <w:bookmarkStart w:name="z342" w:id="328"/>
    <w:p>
      <w:pPr>
        <w:spacing w:after="0"/>
        <w:ind w:left="0"/>
        <w:jc w:val="both"/>
      </w:pPr>
      <w:r>
        <w:rPr>
          <w:rFonts w:ascii="Times New Roman"/>
          <w:b w:val="false"/>
          <w:i w:val="false"/>
          <w:color w:val="000000"/>
          <w:sz w:val="28"/>
        </w:rPr>
        <w:t>
      6) носки – четыре пары;</w:t>
      </w:r>
    </w:p>
    <w:bookmarkEnd w:id="328"/>
    <w:bookmarkStart w:name="z343" w:id="329"/>
    <w:p>
      <w:pPr>
        <w:spacing w:after="0"/>
        <w:ind w:left="0"/>
        <w:jc w:val="both"/>
      </w:pPr>
      <w:r>
        <w:rPr>
          <w:rFonts w:ascii="Times New Roman"/>
          <w:b w:val="false"/>
          <w:i w:val="false"/>
          <w:color w:val="000000"/>
          <w:sz w:val="28"/>
        </w:rPr>
        <w:t>
      7) чулки или колготки (для женщин);</w:t>
      </w:r>
    </w:p>
    <w:bookmarkEnd w:id="329"/>
    <w:bookmarkStart w:name="z344" w:id="330"/>
    <w:p>
      <w:pPr>
        <w:spacing w:after="0"/>
        <w:ind w:left="0"/>
        <w:jc w:val="both"/>
      </w:pPr>
      <w:r>
        <w:rPr>
          <w:rFonts w:ascii="Times New Roman"/>
          <w:b w:val="false"/>
          <w:i w:val="false"/>
          <w:color w:val="000000"/>
          <w:sz w:val="28"/>
        </w:rPr>
        <w:t>
      8) перчатки или варежки – одна пара;</w:t>
      </w:r>
    </w:p>
    <w:bookmarkEnd w:id="330"/>
    <w:bookmarkStart w:name="z345" w:id="331"/>
    <w:p>
      <w:pPr>
        <w:spacing w:after="0"/>
        <w:ind w:left="0"/>
        <w:jc w:val="both"/>
      </w:pPr>
      <w:r>
        <w:rPr>
          <w:rFonts w:ascii="Times New Roman"/>
          <w:b w:val="false"/>
          <w:i w:val="false"/>
          <w:color w:val="000000"/>
          <w:sz w:val="28"/>
        </w:rPr>
        <w:t>
      9) платки носовые – две штуки;</w:t>
      </w:r>
    </w:p>
    <w:bookmarkEnd w:id="331"/>
    <w:bookmarkStart w:name="z346" w:id="332"/>
    <w:p>
      <w:pPr>
        <w:spacing w:after="0"/>
        <w:ind w:left="0"/>
        <w:jc w:val="both"/>
      </w:pPr>
      <w:r>
        <w:rPr>
          <w:rFonts w:ascii="Times New Roman"/>
          <w:b w:val="false"/>
          <w:i w:val="false"/>
          <w:color w:val="000000"/>
          <w:sz w:val="28"/>
        </w:rPr>
        <w:t>
      10) тапочки – одна пара;</w:t>
      </w:r>
    </w:p>
    <w:bookmarkEnd w:id="332"/>
    <w:bookmarkStart w:name="z347" w:id="333"/>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туалетная бумага, зубная паста, зубная щетка, пластмассовые футляры для мыла и зубной щетки, крема, расческа);</w:t>
      </w:r>
    </w:p>
    <w:bookmarkEnd w:id="333"/>
    <w:bookmarkStart w:name="z348" w:id="334"/>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334"/>
    <w:bookmarkStart w:name="z349" w:id="335"/>
    <w:p>
      <w:pPr>
        <w:spacing w:after="0"/>
        <w:ind w:left="0"/>
        <w:jc w:val="both"/>
      </w:pPr>
      <w:r>
        <w:rPr>
          <w:rFonts w:ascii="Times New Roman"/>
          <w:b w:val="false"/>
          <w:i w:val="false"/>
          <w:color w:val="000000"/>
          <w:sz w:val="28"/>
        </w:rPr>
        <w:t>
      13) вещевой мешок или сумку;</w:t>
      </w:r>
    </w:p>
    <w:bookmarkEnd w:id="335"/>
    <w:bookmarkStart w:name="z350" w:id="336"/>
    <w:p>
      <w:pPr>
        <w:spacing w:after="0"/>
        <w:ind w:left="0"/>
        <w:jc w:val="both"/>
      </w:pPr>
      <w:r>
        <w:rPr>
          <w:rFonts w:ascii="Times New Roman"/>
          <w:b w:val="false"/>
          <w:i w:val="false"/>
          <w:color w:val="000000"/>
          <w:sz w:val="28"/>
        </w:rPr>
        <w:t>
      14) очки и футляры пластмассовые для очков;</w:t>
      </w:r>
    </w:p>
    <w:bookmarkEnd w:id="336"/>
    <w:bookmarkStart w:name="z351" w:id="337"/>
    <w:p>
      <w:pPr>
        <w:spacing w:after="0"/>
        <w:ind w:left="0"/>
        <w:jc w:val="both"/>
      </w:pPr>
      <w:r>
        <w:rPr>
          <w:rFonts w:ascii="Times New Roman"/>
          <w:b w:val="false"/>
          <w:i w:val="false"/>
          <w:color w:val="000000"/>
          <w:sz w:val="28"/>
        </w:rPr>
        <w:t>
      15) косынки, пояса, нижнее белье, марлю, заколки, вату, гигиенические и косметические принадлежности, бигуди пластмассовые (для женщин);</w:t>
      </w:r>
    </w:p>
    <w:bookmarkEnd w:id="337"/>
    <w:bookmarkStart w:name="z352" w:id="338"/>
    <w:p>
      <w:pPr>
        <w:spacing w:after="0"/>
        <w:ind w:left="0"/>
        <w:jc w:val="both"/>
      </w:pPr>
      <w:r>
        <w:rPr>
          <w:rFonts w:ascii="Times New Roman"/>
          <w:b w:val="false"/>
          <w:i w:val="false"/>
          <w:color w:val="000000"/>
          <w:sz w:val="28"/>
        </w:rPr>
        <w:t>
      16) костыли, деревянные трости, протезы (по разрешению медицинского работника);</w:t>
      </w:r>
    </w:p>
    <w:bookmarkEnd w:id="338"/>
    <w:bookmarkStart w:name="z353" w:id="339"/>
    <w:p>
      <w:pPr>
        <w:spacing w:after="0"/>
        <w:ind w:left="0"/>
        <w:jc w:val="both"/>
      </w:pPr>
      <w:r>
        <w:rPr>
          <w:rFonts w:ascii="Times New Roman"/>
          <w:b w:val="false"/>
          <w:i w:val="false"/>
          <w:color w:val="000000"/>
          <w:sz w:val="28"/>
        </w:rPr>
        <w:t>
      17) электрокипятильник бытовой промышленного изготовления;</w:t>
      </w:r>
    </w:p>
    <w:bookmarkEnd w:id="339"/>
    <w:bookmarkStart w:name="z354" w:id="340"/>
    <w:p>
      <w:pPr>
        <w:spacing w:after="0"/>
        <w:ind w:left="0"/>
        <w:jc w:val="both"/>
      </w:pPr>
      <w:r>
        <w:rPr>
          <w:rFonts w:ascii="Times New Roman"/>
          <w:b w:val="false"/>
          <w:i w:val="false"/>
          <w:color w:val="000000"/>
          <w:sz w:val="28"/>
        </w:rPr>
        <w:t>
      18) мочалку или губку;</w:t>
      </w:r>
    </w:p>
    <w:bookmarkEnd w:id="340"/>
    <w:bookmarkStart w:name="z355" w:id="341"/>
    <w:p>
      <w:pPr>
        <w:spacing w:after="0"/>
        <w:ind w:left="0"/>
        <w:jc w:val="both"/>
      </w:pPr>
      <w:r>
        <w:rPr>
          <w:rFonts w:ascii="Times New Roman"/>
          <w:b w:val="false"/>
          <w:i w:val="false"/>
          <w:color w:val="000000"/>
          <w:sz w:val="28"/>
        </w:rPr>
        <w:t>
      19) шариковую авторучку, стержни к ней, карандаши;</w:t>
      </w:r>
    </w:p>
    <w:bookmarkEnd w:id="341"/>
    <w:bookmarkStart w:name="z356" w:id="342"/>
    <w:p>
      <w:pPr>
        <w:spacing w:after="0"/>
        <w:ind w:left="0"/>
        <w:jc w:val="both"/>
      </w:pPr>
      <w:r>
        <w:rPr>
          <w:rFonts w:ascii="Times New Roman"/>
          <w:b w:val="false"/>
          <w:i w:val="false"/>
          <w:color w:val="000000"/>
          <w:sz w:val="28"/>
        </w:rPr>
        <w:t>
      20) бумагу для письма, тетради, почтовые конверты, открытки, почтовые марки;</w:t>
      </w:r>
    </w:p>
    <w:bookmarkEnd w:id="342"/>
    <w:bookmarkStart w:name="z357" w:id="343"/>
    <w:p>
      <w:pPr>
        <w:spacing w:after="0"/>
        <w:ind w:left="0"/>
        <w:jc w:val="both"/>
      </w:pPr>
      <w:r>
        <w:rPr>
          <w:rFonts w:ascii="Times New Roman"/>
          <w:b w:val="false"/>
          <w:i w:val="false"/>
          <w:color w:val="000000"/>
          <w:sz w:val="28"/>
        </w:rPr>
        <w:t>
      21) предметы религиозного культа при условии соблюдения настоящих Правил и прав других подозреваемых, обвиняемых и подсудимых;</w:t>
      </w:r>
    </w:p>
    <w:bookmarkEnd w:id="343"/>
    <w:bookmarkStart w:name="z358" w:id="344"/>
    <w:p>
      <w:pPr>
        <w:spacing w:after="0"/>
        <w:ind w:left="0"/>
        <w:jc w:val="both"/>
      </w:pPr>
      <w:r>
        <w:rPr>
          <w:rFonts w:ascii="Times New Roman"/>
          <w:b w:val="false"/>
          <w:i w:val="false"/>
          <w:color w:val="000000"/>
          <w:sz w:val="28"/>
        </w:rPr>
        <w:t>
      22) постельное белье в двух комплектах (две простыни и наволочка), полотенце;</w:t>
      </w:r>
    </w:p>
    <w:bookmarkEnd w:id="344"/>
    <w:bookmarkStart w:name="z359" w:id="345"/>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администрацию следственного изолятора, супругом (супругой) или близкими родственниками в торговой сети;</w:t>
      </w:r>
    </w:p>
    <w:bookmarkEnd w:id="345"/>
    <w:bookmarkStart w:name="z360" w:id="346"/>
    <w:p>
      <w:pPr>
        <w:spacing w:after="0"/>
        <w:ind w:left="0"/>
        <w:jc w:val="both"/>
      </w:pPr>
      <w:r>
        <w:rPr>
          <w:rFonts w:ascii="Times New Roman"/>
          <w:b w:val="false"/>
          <w:i w:val="false"/>
          <w:color w:val="000000"/>
          <w:sz w:val="28"/>
        </w:rPr>
        <w:t>
      24) фотокарточки;</w:t>
      </w:r>
    </w:p>
    <w:bookmarkEnd w:id="346"/>
    <w:bookmarkStart w:name="z361" w:id="347"/>
    <w:p>
      <w:pPr>
        <w:spacing w:after="0"/>
        <w:ind w:left="0"/>
        <w:jc w:val="both"/>
      </w:pPr>
      <w:r>
        <w:rPr>
          <w:rFonts w:ascii="Times New Roman"/>
          <w:b w:val="false"/>
          <w:i w:val="false"/>
          <w:color w:val="000000"/>
          <w:sz w:val="28"/>
        </w:rPr>
        <w:t>
      25) настольные игры (шашки, шахматы, домино, нарды);</w:t>
      </w:r>
    </w:p>
    <w:bookmarkEnd w:id="347"/>
    <w:bookmarkStart w:name="z362" w:id="348"/>
    <w:p>
      <w:pPr>
        <w:spacing w:after="0"/>
        <w:ind w:left="0"/>
        <w:jc w:val="both"/>
      </w:pPr>
      <w:r>
        <w:rPr>
          <w:rFonts w:ascii="Times New Roman"/>
          <w:b w:val="false"/>
          <w:i w:val="false"/>
          <w:color w:val="000000"/>
          <w:sz w:val="28"/>
        </w:rPr>
        <w:t>
      26) предметы ухода за детьми (по согласованию с медицинским работником женщинам, имеющим при себе детей в возрасте до трех лет);</w:t>
      </w:r>
    </w:p>
    <w:bookmarkEnd w:id="348"/>
    <w:bookmarkStart w:name="z363" w:id="349"/>
    <w:p>
      <w:pPr>
        <w:spacing w:after="0"/>
        <w:ind w:left="0"/>
        <w:jc w:val="both"/>
      </w:pPr>
      <w:r>
        <w:rPr>
          <w:rFonts w:ascii="Times New Roman"/>
          <w:b w:val="false"/>
          <w:i w:val="false"/>
          <w:color w:val="000000"/>
          <w:sz w:val="28"/>
        </w:rPr>
        <w:t xml:space="preserve">
      27) лекарственные препараты, по назначению медицинского работника. </w:t>
      </w:r>
    </w:p>
    <w:bookmarkEnd w:id="349"/>
    <w:bookmarkStart w:name="z364" w:id="350"/>
    <w:p>
      <w:pPr>
        <w:spacing w:after="0"/>
        <w:ind w:left="0"/>
        <w:jc w:val="both"/>
      </w:pPr>
      <w:r>
        <w:rPr>
          <w:rFonts w:ascii="Times New Roman"/>
          <w:b w:val="false"/>
          <w:i w:val="false"/>
          <w:color w:val="000000"/>
          <w:sz w:val="28"/>
        </w:rPr>
        <w:t>
      Помимо перечисленного, подозреваемым, обвиняемым и подсудимым разрешается иметь при себе и хранить документы и записи, относящиеся к уголовному делу, либо касающиеся вопросов реализации их прав и интересов, определенных Законом, а также бланки почтовых отправлений, квитанции на сданные на хранение деньги, ценные вещи и документы.</w:t>
      </w:r>
    </w:p>
    <w:bookmarkEnd w:id="350"/>
    <w:bookmarkStart w:name="z365" w:id="351"/>
    <w:p>
      <w:pPr>
        <w:spacing w:after="0"/>
        <w:ind w:left="0"/>
        <w:jc w:val="both"/>
      </w:pPr>
      <w:r>
        <w:rPr>
          <w:rFonts w:ascii="Times New Roman"/>
          <w:b w:val="false"/>
          <w:i w:val="false"/>
          <w:color w:val="000000"/>
          <w:sz w:val="28"/>
        </w:rPr>
        <w:t>
      Использование предметов и вещей, не предусмотренных настоящим Перечнем, не допускается.</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52"/>
    <w:p>
      <w:pPr>
        <w:spacing w:after="0"/>
        <w:ind w:left="0"/>
        <w:jc w:val="left"/>
      </w:pPr>
      <w:r>
        <w:rPr>
          <w:rFonts w:ascii="Times New Roman"/>
          <w:b/>
          <w:i w:val="false"/>
          <w:color w:val="000000"/>
        </w:rPr>
        <w:t xml:space="preserve"> АКТ</w:t>
      </w:r>
      <w:r>
        <w:br/>
      </w:r>
      <w:r>
        <w:rPr>
          <w:rFonts w:ascii="Times New Roman"/>
          <w:b/>
          <w:i w:val="false"/>
          <w:color w:val="000000"/>
        </w:rPr>
        <w:t>об изъятии денег, ценных вещей и предметов, веществ и продуктов питания</w:t>
      </w:r>
    </w:p>
    <w:bookmarkEnd w:id="352"/>
    <w:p>
      <w:pPr>
        <w:spacing w:after="0"/>
        <w:ind w:left="0"/>
        <w:jc w:val="both"/>
      </w:pPr>
      <w:bookmarkStart w:name="z369" w:id="353"/>
      <w:r>
        <w:rPr>
          <w:rFonts w:ascii="Times New Roman"/>
          <w:b w:val="false"/>
          <w:i w:val="false"/>
          <w:color w:val="000000"/>
          <w:sz w:val="28"/>
        </w:rPr>
        <w:t>
      Мы, нижеподписавшиеся, комиссия в составе</w:t>
      </w:r>
    </w:p>
    <w:bookmarkEnd w:id="35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ценных вещей ___________________,</w:t>
      </w:r>
    </w:p>
    <w:p>
      <w:pPr>
        <w:spacing w:after="0"/>
        <w:ind w:left="0"/>
        <w:jc w:val="both"/>
      </w:pPr>
      <w:r>
        <w:rPr>
          <w:rFonts w:ascii="Times New Roman"/>
          <w:b w:val="false"/>
          <w:i w:val="false"/>
          <w:color w:val="000000"/>
          <w:sz w:val="28"/>
        </w:rPr>
        <w:t>денег в сумме (_______) __________________, прописью</w:t>
      </w:r>
    </w:p>
    <w:p>
      <w:pPr>
        <w:spacing w:after="0"/>
        <w:ind w:left="0"/>
        <w:jc w:val="both"/>
      </w:pPr>
      <w:r>
        <w:rPr>
          <w:rFonts w:ascii="Times New Roman"/>
          <w:b w:val="false"/>
          <w:i w:val="false"/>
          <w:color w:val="000000"/>
          <w:sz w:val="28"/>
        </w:rPr>
        <w:t>предметов или продуктов питания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Всего передано: _____________________________________________________</w:t>
      </w:r>
    </w:p>
    <w:p>
      <w:pPr>
        <w:spacing w:after="0"/>
        <w:ind w:left="0"/>
        <w:jc w:val="both"/>
      </w:pPr>
      <w:r>
        <w:rPr>
          <w:rFonts w:ascii="Times New Roman"/>
          <w:b w:val="false"/>
          <w:i w:val="false"/>
          <w:color w:val="000000"/>
          <w:sz w:val="28"/>
        </w:rPr>
        <w:t>наименований ценных вещей, денег, количество, сумма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наименований продуктов питания, предметов</w:t>
      </w:r>
    </w:p>
    <w:p>
      <w:pPr>
        <w:spacing w:after="0"/>
        <w:ind w:left="0"/>
        <w:jc w:val="both"/>
      </w:pPr>
      <w:r>
        <w:rPr>
          <w:rFonts w:ascii="Times New Roman"/>
          <w:b w:val="false"/>
          <w:i w:val="false"/>
          <w:color w:val="000000"/>
          <w:sz w:val="28"/>
        </w:rPr>
        <w:t>передал: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Присутствовал: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На лицевом счету имеется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и подсудимого</w:t>
      </w:r>
    </w:p>
    <w:p>
      <w:pPr>
        <w:spacing w:after="0"/>
        <w:ind w:left="0"/>
        <w:jc w:val="both"/>
      </w:pPr>
      <w:r>
        <w:rPr>
          <w:rFonts w:ascii="Times New Roman"/>
          <w:b w:val="false"/>
          <w:i w:val="false"/>
          <w:color w:val="000000"/>
          <w:sz w:val="28"/>
        </w:rPr>
        <w:t>Камера № ______ № квитанции _______ тенге __________________________</w:t>
      </w:r>
    </w:p>
    <w:p>
      <w:pPr>
        <w:spacing w:after="0"/>
        <w:ind w:left="0"/>
        <w:jc w:val="both"/>
      </w:pPr>
      <w:r>
        <w:rPr>
          <w:rFonts w:ascii="Times New Roman"/>
          <w:b w:val="false"/>
          <w:i w:val="false"/>
          <w:color w:val="000000"/>
          <w:sz w:val="28"/>
        </w:rPr>
        <w:t>Ответственный _____________________________________________________</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54"/>
    <w:p>
      <w:pPr>
        <w:spacing w:after="0"/>
        <w:ind w:left="0"/>
        <w:jc w:val="left"/>
      </w:pPr>
      <w:r>
        <w:rPr>
          <w:rFonts w:ascii="Times New Roman"/>
          <w:b/>
          <w:i w:val="false"/>
          <w:color w:val="000000"/>
        </w:rPr>
        <w:t xml:space="preserve"> КАМЕРНАЯ КАРТОЧКА</w:t>
      </w:r>
      <w:r>
        <w:br/>
      </w:r>
      <w:r>
        <w:rPr>
          <w:rFonts w:ascii="Times New Roman"/>
          <w:b/>
          <w:i w:val="false"/>
          <w:color w:val="000000"/>
        </w:rPr>
        <w:t>подозреваемого, обвиняемого и подсудимого</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дежурного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рождения______ Национальность________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 по статье________________ УК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следственный изолятор 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 при приеме в следственный изолятор проводил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 в камеру № 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следственному изолятору 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Когда и куда выбыл из изолятора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375" w:id="355"/>
      <w:r>
        <w:rPr>
          <w:rFonts w:ascii="Times New Roman"/>
          <w:b w:val="false"/>
          <w:i w:val="false"/>
          <w:color w:val="000000"/>
          <w:sz w:val="28"/>
        </w:rPr>
        <w:t>
      ЛИНИЯ СГИБА</w:t>
      </w:r>
    </w:p>
    <w:bookmarkEnd w:id="355"/>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6" w:id="356"/>
    <w:p>
      <w:pPr>
        <w:spacing w:after="0"/>
        <w:ind w:left="0"/>
        <w:jc w:val="left"/>
      </w:pPr>
      <w:r>
        <w:rPr>
          <w:rFonts w:ascii="Times New Roman"/>
          <w:b/>
          <w:i w:val="false"/>
          <w:color w:val="000000"/>
        </w:rPr>
        <w:t xml:space="preserve"> ПЕРЕЧЕНЬ</w:t>
      </w:r>
      <w:r>
        <w:br/>
      </w:r>
      <w:r>
        <w:rPr>
          <w:rFonts w:ascii="Times New Roman"/>
          <w:b/>
          <w:i w:val="false"/>
          <w:color w:val="000000"/>
        </w:rPr>
        <w:t>вещей изолятора, выданных подозреваемому, обвиняемому,</w:t>
      </w:r>
      <w:r>
        <w:br/>
      </w:r>
      <w:r>
        <w:rPr>
          <w:rFonts w:ascii="Times New Roman"/>
          <w:b/>
          <w:i w:val="false"/>
          <w:color w:val="000000"/>
        </w:rPr>
        <w:t>подсудимому в пользование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подозреваемого, обвиняемого, подсудимого (осужденного)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сотрудника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Полотенце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нательная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57"/>
    <w:p>
      <w:pPr>
        <w:spacing w:after="0"/>
        <w:ind w:left="0"/>
        <w:jc w:val="left"/>
      </w:pPr>
      <w:r>
        <w:rPr>
          <w:rFonts w:ascii="Times New Roman"/>
          <w:b/>
          <w:i w:val="false"/>
          <w:color w:val="000000"/>
        </w:rPr>
        <w:t xml:space="preserve"> ПЕРЕЧЕНЬ</w:t>
      </w:r>
      <w:r>
        <w:br/>
      </w:r>
      <w:r>
        <w:rPr>
          <w:rFonts w:ascii="Times New Roman"/>
          <w:b/>
          <w:i w:val="false"/>
          <w:color w:val="000000"/>
        </w:rPr>
        <w:t>собственных вещей подозреваемого, обвиняемого, подсудимого выданных в камеру</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подозреваемого, обвиняемого, подсудимого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сотрудника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58"/>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предметов, веществ и продуктов питания</w:t>
      </w:r>
    </w:p>
    <w:bookmarkEnd w:id="358"/>
    <w:p>
      <w:pPr>
        <w:spacing w:after="0"/>
        <w:ind w:left="0"/>
        <w:jc w:val="both"/>
      </w:pPr>
      <w:bookmarkStart w:name="z381" w:id="359"/>
      <w:r>
        <w:rPr>
          <w:rFonts w:ascii="Times New Roman"/>
          <w:b w:val="false"/>
          <w:i w:val="false"/>
          <w:color w:val="000000"/>
          <w:sz w:val="28"/>
        </w:rPr>
        <w:t>
      Мы, нижеподписавшиеся, комиссия в составе</w:t>
      </w:r>
    </w:p>
    <w:bookmarkEnd w:id="35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произвели уничтожение у подозреваемого (обвиняемого, подсудимого)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предметов или продуктов питания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Всего уничтожено: ___________________________________________________</w:t>
      </w:r>
    </w:p>
    <w:p>
      <w:pPr>
        <w:spacing w:after="0"/>
        <w:ind w:left="0"/>
        <w:jc w:val="both"/>
      </w:pPr>
      <w:r>
        <w:rPr>
          <w:rFonts w:ascii="Times New Roman"/>
          <w:b w:val="false"/>
          <w:i w:val="false"/>
          <w:color w:val="000000"/>
          <w:sz w:val="28"/>
        </w:rPr>
        <w:t>(наименований)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наименований продуктов питания, предметов</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Камера № __________________________________</w:t>
      </w:r>
    </w:p>
    <w:p>
      <w:pPr>
        <w:spacing w:after="0"/>
        <w:ind w:left="0"/>
        <w:jc w:val="both"/>
      </w:pPr>
      <w:r>
        <w:rPr>
          <w:rFonts w:ascii="Times New Roman"/>
          <w:b w:val="false"/>
          <w:i w:val="false"/>
          <w:color w:val="000000"/>
          <w:sz w:val="28"/>
        </w:rPr>
        <w:t>Ответственный ______________________________________________________</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Члены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60"/>
    <w:p>
      <w:pPr>
        <w:spacing w:after="0"/>
        <w:ind w:left="0"/>
        <w:jc w:val="left"/>
      </w:pPr>
      <w:r>
        <w:rPr>
          <w:rFonts w:ascii="Times New Roman"/>
          <w:b/>
          <w:i w:val="false"/>
          <w:color w:val="000000"/>
        </w:rPr>
        <w:t xml:space="preserve"> ЗАЯВЛЕНИЕ</w:t>
      </w:r>
    </w:p>
    <w:bookmarkEnd w:id="360"/>
    <w:bookmarkStart w:name="z385" w:id="361"/>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требуется приобрести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кол-во (вес,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6" w:id="362"/>
      <w:r>
        <w:rPr>
          <w:rFonts w:ascii="Times New Roman"/>
          <w:b w:val="false"/>
          <w:i w:val="false"/>
          <w:color w:val="000000"/>
          <w:sz w:val="28"/>
        </w:rPr>
        <w:t>
      Итого: _________________________________________________________</w:t>
      </w:r>
    </w:p>
    <w:bookmarkEnd w:id="3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подозреваемый, обвиняемый или подсудимый заполняет</w:t>
      </w:r>
    </w:p>
    <w:p>
      <w:pPr>
        <w:spacing w:after="0"/>
        <w:ind w:left="0"/>
        <w:jc w:val="both"/>
      </w:pPr>
      <w:r>
        <w:rPr>
          <w:rFonts w:ascii="Times New Roman"/>
          <w:b w:val="false"/>
          <w:i w:val="false"/>
          <w:color w:val="000000"/>
          <w:sz w:val="28"/>
        </w:rPr>
        <w:t>графы 2 и 3</w:t>
      </w:r>
    </w:p>
    <w:p>
      <w:pPr>
        <w:spacing w:after="0"/>
        <w:ind w:left="0"/>
        <w:jc w:val="both"/>
      </w:pPr>
      <w:r>
        <w:rPr>
          <w:rFonts w:ascii="Times New Roman"/>
          <w:b w:val="false"/>
          <w:i w:val="false"/>
          <w:color w:val="000000"/>
          <w:sz w:val="28"/>
        </w:rPr>
        <w:t>Подпись подозреваемого, обвиняемого или подсудимого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Расписка в получении</w:t>
      </w:r>
    </w:p>
    <w:p>
      <w:pPr>
        <w:spacing w:after="0"/>
        <w:ind w:left="0"/>
        <w:jc w:val="both"/>
      </w:pPr>
      <w:r>
        <w:rPr>
          <w:rFonts w:ascii="Times New Roman"/>
          <w:b w:val="false"/>
          <w:i w:val="false"/>
          <w:color w:val="000000"/>
          <w:sz w:val="28"/>
        </w:rPr>
        <w:t>Продукты и предметы первой необходимости на сумму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получил. (прописью)</w:t>
      </w:r>
    </w:p>
    <w:p>
      <w:pPr>
        <w:spacing w:after="0"/>
        <w:ind w:left="0"/>
        <w:jc w:val="both"/>
      </w:pPr>
      <w:r>
        <w:rPr>
          <w:rFonts w:ascii="Times New Roman"/>
          <w:b w:val="false"/>
          <w:i w:val="false"/>
          <w:color w:val="000000"/>
          <w:sz w:val="28"/>
        </w:rPr>
        <w:t>Эту сумму прошу списать с моего лицевого счета 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подозреваемого,</w:t>
      </w:r>
    </w:p>
    <w:p>
      <w:pPr>
        <w:spacing w:after="0"/>
        <w:ind w:left="0"/>
        <w:jc w:val="both"/>
      </w:pPr>
      <w:r>
        <w:rPr>
          <w:rFonts w:ascii="Times New Roman"/>
          <w:b w:val="false"/>
          <w:i w:val="false"/>
          <w:color w:val="000000"/>
          <w:sz w:val="28"/>
        </w:rPr>
        <w:t>обвиняемого или подсудимого</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88" w:id="363"/>
    <w:p>
      <w:pPr>
        <w:spacing w:after="0"/>
        <w:ind w:left="0"/>
        <w:jc w:val="left"/>
      </w:pPr>
      <w:r>
        <w:rPr>
          <w:rFonts w:ascii="Times New Roman"/>
          <w:b/>
          <w:i w:val="false"/>
          <w:color w:val="000000"/>
        </w:rPr>
        <w:t xml:space="preserve"> ПЕРЕЧЕНЬ</w:t>
      </w:r>
      <w:r>
        <w:br/>
      </w:r>
      <w:r>
        <w:rPr>
          <w:rFonts w:ascii="Times New Roman"/>
          <w:b/>
          <w:i w:val="false"/>
          <w:color w:val="000000"/>
        </w:rPr>
        <w:t>мебели и инвентаря комнаты приема передач</w:t>
      </w:r>
    </w:p>
    <w:bookmarkEnd w:id="363"/>
    <w:bookmarkStart w:name="z389" w:id="364"/>
    <w:p>
      <w:pPr>
        <w:spacing w:after="0"/>
        <w:ind w:left="0"/>
        <w:jc w:val="both"/>
      </w:pPr>
      <w:r>
        <w:rPr>
          <w:rFonts w:ascii="Times New Roman"/>
          <w:b w:val="false"/>
          <w:i w:val="false"/>
          <w:color w:val="000000"/>
          <w:sz w:val="28"/>
        </w:rPr>
        <w:t>
      1. Стол для проверки передач.</w:t>
      </w:r>
    </w:p>
    <w:bookmarkEnd w:id="364"/>
    <w:bookmarkStart w:name="z390" w:id="365"/>
    <w:p>
      <w:pPr>
        <w:spacing w:after="0"/>
        <w:ind w:left="0"/>
        <w:jc w:val="both"/>
      </w:pPr>
      <w:r>
        <w:rPr>
          <w:rFonts w:ascii="Times New Roman"/>
          <w:b w:val="false"/>
          <w:i w:val="false"/>
          <w:color w:val="000000"/>
          <w:sz w:val="28"/>
        </w:rPr>
        <w:t>
      2. Полки для раскладки передач.</w:t>
      </w:r>
    </w:p>
    <w:bookmarkEnd w:id="365"/>
    <w:bookmarkStart w:name="z391" w:id="366"/>
    <w:p>
      <w:pPr>
        <w:spacing w:after="0"/>
        <w:ind w:left="0"/>
        <w:jc w:val="both"/>
      </w:pPr>
      <w:r>
        <w:rPr>
          <w:rFonts w:ascii="Times New Roman"/>
          <w:b w:val="false"/>
          <w:i w:val="false"/>
          <w:color w:val="000000"/>
          <w:sz w:val="28"/>
        </w:rPr>
        <w:t>
      3. Тара: корзины, сумки для доставки передач в камеры.</w:t>
      </w:r>
    </w:p>
    <w:bookmarkEnd w:id="366"/>
    <w:bookmarkStart w:name="z392" w:id="367"/>
    <w:p>
      <w:pPr>
        <w:spacing w:after="0"/>
        <w:ind w:left="0"/>
        <w:jc w:val="both"/>
      </w:pPr>
      <w:r>
        <w:rPr>
          <w:rFonts w:ascii="Times New Roman"/>
          <w:b w:val="false"/>
          <w:i w:val="false"/>
          <w:color w:val="000000"/>
          <w:sz w:val="28"/>
        </w:rPr>
        <w:t>
      4. Холодильник.</w:t>
      </w:r>
    </w:p>
    <w:bookmarkEnd w:id="367"/>
    <w:bookmarkStart w:name="z393" w:id="368"/>
    <w:p>
      <w:pPr>
        <w:spacing w:after="0"/>
        <w:ind w:left="0"/>
        <w:jc w:val="both"/>
      </w:pPr>
      <w:r>
        <w:rPr>
          <w:rFonts w:ascii="Times New Roman"/>
          <w:b w:val="false"/>
          <w:i w:val="false"/>
          <w:color w:val="000000"/>
          <w:sz w:val="28"/>
        </w:rPr>
        <w:t>
      5. Необходимое количество ножей, ложек, посуды.</w:t>
      </w:r>
    </w:p>
    <w:bookmarkEnd w:id="368"/>
    <w:bookmarkStart w:name="z394" w:id="369"/>
    <w:p>
      <w:pPr>
        <w:spacing w:after="0"/>
        <w:ind w:left="0"/>
        <w:jc w:val="both"/>
      </w:pPr>
      <w:r>
        <w:rPr>
          <w:rFonts w:ascii="Times New Roman"/>
          <w:b w:val="false"/>
          <w:i w:val="false"/>
          <w:color w:val="000000"/>
          <w:sz w:val="28"/>
        </w:rPr>
        <w:t>
      6. Умывальник, зеркало, мыло, полотенце.</w:t>
      </w:r>
    </w:p>
    <w:bookmarkEnd w:id="369"/>
    <w:bookmarkStart w:name="z395" w:id="370"/>
    <w:p>
      <w:pPr>
        <w:spacing w:after="0"/>
        <w:ind w:left="0"/>
        <w:jc w:val="both"/>
      </w:pPr>
      <w:r>
        <w:rPr>
          <w:rFonts w:ascii="Times New Roman"/>
          <w:b w:val="false"/>
          <w:i w:val="false"/>
          <w:color w:val="000000"/>
          <w:sz w:val="28"/>
        </w:rPr>
        <w:t>
      7. Весы.</w:t>
      </w:r>
    </w:p>
    <w:bookmarkEnd w:id="370"/>
    <w:bookmarkStart w:name="z396" w:id="371"/>
    <w:p>
      <w:pPr>
        <w:spacing w:after="0"/>
        <w:ind w:left="0"/>
        <w:jc w:val="both"/>
      </w:pPr>
      <w:r>
        <w:rPr>
          <w:rFonts w:ascii="Times New Roman"/>
          <w:b w:val="false"/>
          <w:i w:val="false"/>
          <w:color w:val="000000"/>
          <w:sz w:val="28"/>
        </w:rPr>
        <w:t>
      8. Белые халаты и головные уборы для контролеров.</w:t>
      </w:r>
    </w:p>
    <w:bookmarkEnd w:id="371"/>
    <w:bookmarkStart w:name="z397" w:id="372"/>
    <w:p>
      <w:pPr>
        <w:spacing w:after="0"/>
        <w:ind w:left="0"/>
        <w:jc w:val="both"/>
      </w:pPr>
      <w:r>
        <w:rPr>
          <w:rFonts w:ascii="Times New Roman"/>
          <w:b w:val="false"/>
          <w:i w:val="false"/>
          <w:color w:val="000000"/>
          <w:sz w:val="28"/>
        </w:rPr>
        <w:t>
      9. Разделочные доски.</w:t>
      </w:r>
    </w:p>
    <w:bookmarkEnd w:id="372"/>
    <w:bookmarkStart w:name="z398" w:id="373"/>
    <w:p>
      <w:pPr>
        <w:spacing w:after="0"/>
        <w:ind w:left="0"/>
        <w:jc w:val="both"/>
      </w:pPr>
      <w:r>
        <w:rPr>
          <w:rFonts w:ascii="Times New Roman"/>
          <w:b w:val="false"/>
          <w:i w:val="false"/>
          <w:color w:val="000000"/>
          <w:sz w:val="28"/>
        </w:rPr>
        <w:t>
      10. Дезинфицирующие средства.</w:t>
      </w:r>
    </w:p>
    <w:bookmarkEnd w:id="373"/>
    <w:bookmarkStart w:name="z399" w:id="374"/>
    <w:p>
      <w:pPr>
        <w:spacing w:after="0"/>
        <w:ind w:left="0"/>
        <w:jc w:val="both"/>
      </w:pPr>
      <w:r>
        <w:rPr>
          <w:rFonts w:ascii="Times New Roman"/>
          <w:b w:val="false"/>
          <w:i w:val="false"/>
          <w:color w:val="000000"/>
          <w:sz w:val="28"/>
        </w:rPr>
        <w:t>
      11. Ручной металлодетектор.</w:t>
      </w:r>
    </w:p>
    <w:bookmarkEnd w:id="374"/>
    <w:bookmarkStart w:name="z400" w:id="375"/>
    <w:p>
      <w:pPr>
        <w:spacing w:after="0"/>
        <w:ind w:left="0"/>
        <w:jc w:val="both"/>
      </w:pPr>
      <w:r>
        <w:rPr>
          <w:rFonts w:ascii="Times New Roman"/>
          <w:b w:val="false"/>
          <w:i w:val="false"/>
          <w:color w:val="000000"/>
          <w:sz w:val="28"/>
        </w:rPr>
        <w:t>
      12. Шило.</w:t>
      </w:r>
    </w:p>
    <w:bookmarkEnd w:id="375"/>
    <w:bookmarkStart w:name="z401" w:id="376"/>
    <w:p>
      <w:pPr>
        <w:spacing w:after="0"/>
        <w:ind w:left="0"/>
        <w:jc w:val="both"/>
      </w:pPr>
      <w:r>
        <w:rPr>
          <w:rFonts w:ascii="Times New Roman"/>
          <w:b w:val="false"/>
          <w:i w:val="false"/>
          <w:color w:val="000000"/>
          <w:sz w:val="28"/>
        </w:rPr>
        <w:t>
      13. Увеличительные стекла.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77"/>
    <w:p>
      <w:pPr>
        <w:spacing w:after="0"/>
        <w:ind w:left="0"/>
        <w:jc w:val="left"/>
      </w:pPr>
      <w:r>
        <w:rPr>
          <w:rFonts w:ascii="Times New Roman"/>
          <w:b/>
          <w:i w:val="false"/>
          <w:color w:val="000000"/>
        </w:rPr>
        <w:t xml:space="preserve"> ЗАЯВЛЕНИЕ</w:t>
      </w:r>
      <w:r>
        <w:br/>
      </w:r>
      <w:r>
        <w:rPr>
          <w:rFonts w:ascii="Times New Roman"/>
          <w:b/>
          <w:i w:val="false"/>
          <w:color w:val="000000"/>
        </w:rPr>
        <w:t>о передаче продуктов и вещей</w:t>
      </w:r>
    </w:p>
    <w:bookmarkEnd w:id="377"/>
    <w:p>
      <w:pPr>
        <w:spacing w:after="0"/>
        <w:ind w:left="0"/>
        <w:jc w:val="both"/>
      </w:pPr>
      <w:bookmarkStart w:name="z405" w:id="378"/>
      <w:r>
        <w:rPr>
          <w:rFonts w:ascii="Times New Roman"/>
          <w:b w:val="false"/>
          <w:i w:val="false"/>
          <w:color w:val="000000"/>
          <w:sz w:val="28"/>
        </w:rPr>
        <w:t>
      От гражданина (-ки) _____________________________________________,</w:t>
      </w:r>
    </w:p>
    <w:bookmarkEnd w:id="37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проживающего _________________________________________________</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Удостоверение личности № ________________ выдано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одежды, обуви и других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79"/>
      <w:r>
        <w:rPr>
          <w:rFonts w:ascii="Times New Roman"/>
          <w:b w:val="false"/>
          <w:i w:val="false"/>
          <w:color w:val="000000"/>
          <w:sz w:val="28"/>
        </w:rPr>
        <w:t>
      Прошу принять передачу для ____________________________________</w:t>
      </w:r>
    </w:p>
    <w:bookmarkEnd w:id="379"/>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или подсудимого</w:t>
      </w:r>
    </w:p>
    <w:p>
      <w:pPr>
        <w:spacing w:after="0"/>
        <w:ind w:left="0"/>
        <w:jc w:val="both"/>
      </w:pPr>
      <w:r>
        <w:rPr>
          <w:rFonts w:ascii="Times New Roman"/>
          <w:b w:val="false"/>
          <w:i w:val="false"/>
          <w:color w:val="000000"/>
          <w:sz w:val="28"/>
        </w:rPr>
        <w:t>Подпись _______________ "___" _________ 20___ г.</w:t>
      </w:r>
    </w:p>
    <w:p>
      <w:pPr>
        <w:spacing w:after="0"/>
        <w:ind w:left="0"/>
        <w:jc w:val="both"/>
      </w:pPr>
      <w:r>
        <w:rPr>
          <w:rFonts w:ascii="Times New Roman"/>
          <w:b w:val="false"/>
          <w:i w:val="false"/>
          <w:color w:val="000000"/>
          <w:sz w:val="28"/>
        </w:rPr>
        <w:t>Передачу принял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w:t>
      </w:r>
    </w:p>
    <w:p>
      <w:pPr>
        <w:spacing w:after="0"/>
        <w:ind w:left="0"/>
        <w:jc w:val="both"/>
      </w:pPr>
      <w:r>
        <w:rPr>
          <w:rFonts w:ascii="Times New Roman"/>
          <w:b w:val="false"/>
          <w:i w:val="false"/>
          <w:color w:val="000000"/>
          <w:sz w:val="28"/>
        </w:rPr>
        <w:t>"___" _________________ 20___ г.</w:t>
      </w:r>
    </w:p>
    <w:p>
      <w:pPr>
        <w:spacing w:after="0"/>
        <w:ind w:left="0"/>
        <w:jc w:val="both"/>
      </w:pPr>
      <w:r>
        <w:rPr>
          <w:rFonts w:ascii="Times New Roman"/>
          <w:b w:val="false"/>
          <w:i w:val="false"/>
          <w:color w:val="000000"/>
          <w:sz w:val="28"/>
        </w:rPr>
        <w:t>Передачу получил 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w:t>
      </w:r>
    </w:p>
    <w:p>
      <w:pPr>
        <w:spacing w:after="0"/>
        <w:ind w:left="0"/>
        <w:jc w:val="both"/>
      </w:pPr>
      <w:r>
        <w:rPr>
          <w:rFonts w:ascii="Times New Roman"/>
          <w:b w:val="false"/>
          <w:i w:val="false"/>
          <w:color w:val="000000"/>
          <w:sz w:val="28"/>
        </w:rPr>
        <w:t>"___"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9" w:id="380"/>
      <w:r>
        <w:rPr>
          <w:rFonts w:ascii="Times New Roman"/>
          <w:b w:val="false"/>
          <w:i w:val="false"/>
          <w:color w:val="000000"/>
          <w:sz w:val="28"/>
        </w:rPr>
        <w:t>
      Инвентарный № ________</w:t>
      </w:r>
    </w:p>
    <w:bookmarkEnd w:id="380"/>
    <w:p>
      <w:pPr>
        <w:spacing w:after="0"/>
        <w:ind w:left="0"/>
        <w:jc w:val="both"/>
      </w:pPr>
      <w:r>
        <w:rPr>
          <w:rFonts w:ascii="Times New Roman"/>
          <w:b w:val="false"/>
          <w:i w:val="false"/>
          <w:color w:val="000000"/>
          <w:sz w:val="28"/>
        </w:rPr>
        <w:t>срок хранения __________</w:t>
      </w:r>
    </w:p>
    <w:bookmarkStart w:name="z410" w:id="381"/>
    <w:p>
      <w:pPr>
        <w:spacing w:after="0"/>
        <w:ind w:left="0"/>
        <w:jc w:val="left"/>
      </w:pPr>
      <w:r>
        <w:rPr>
          <w:rFonts w:ascii="Times New Roman"/>
          <w:b/>
          <w:i w:val="false"/>
          <w:color w:val="000000"/>
        </w:rPr>
        <w:t xml:space="preserve"> ЖУРНАЛ</w:t>
      </w:r>
      <w:r>
        <w:br/>
      </w:r>
      <w:r>
        <w:rPr>
          <w:rFonts w:ascii="Times New Roman"/>
          <w:b/>
          <w:i w:val="false"/>
          <w:color w:val="000000"/>
        </w:rPr>
        <w:t>№ ___ регистрации жалоб и заявлений подозреваемых, обвиняемых и подсудимых</w:t>
      </w:r>
    </w:p>
    <w:bookmarkEnd w:id="381"/>
    <w:p>
      <w:pPr>
        <w:spacing w:after="0"/>
        <w:ind w:left="0"/>
        <w:jc w:val="both"/>
      </w:pPr>
      <w:bookmarkStart w:name="z411" w:id="382"/>
      <w:r>
        <w:rPr>
          <w:rFonts w:ascii="Times New Roman"/>
          <w:b w:val="false"/>
          <w:i w:val="false"/>
          <w:color w:val="000000"/>
          <w:sz w:val="28"/>
        </w:rPr>
        <w:t>
      _______________________________________________________________</w:t>
      </w:r>
    </w:p>
    <w:bookmarkEnd w:id="382"/>
    <w:p>
      <w:pPr>
        <w:spacing w:after="0"/>
        <w:ind w:left="0"/>
        <w:jc w:val="both"/>
      </w:pPr>
      <w:r>
        <w:rPr>
          <w:rFonts w:ascii="Times New Roman"/>
          <w:b w:val="false"/>
          <w:i w:val="false"/>
          <w:color w:val="000000"/>
          <w:sz w:val="28"/>
        </w:rPr>
        <w:t>(наименование органа)</w:t>
      </w:r>
    </w:p>
    <w:p>
      <w:pPr>
        <w:spacing w:after="0"/>
        <w:ind w:left="0"/>
        <w:jc w:val="both"/>
      </w:pPr>
      <w:bookmarkStart w:name="z412" w:id="383"/>
      <w:r>
        <w:rPr>
          <w:rFonts w:ascii="Times New Roman"/>
          <w:b w:val="false"/>
          <w:i w:val="false"/>
          <w:color w:val="000000"/>
          <w:sz w:val="28"/>
        </w:rPr>
        <w:t>
      ТОМ № _____________</w:t>
      </w:r>
    </w:p>
    <w:bookmarkEnd w:id="383"/>
    <w:p>
      <w:pPr>
        <w:spacing w:after="0"/>
        <w:ind w:left="0"/>
        <w:jc w:val="both"/>
      </w:pPr>
      <w:r>
        <w:rPr>
          <w:rFonts w:ascii="Times New Roman"/>
          <w:b w:val="false"/>
          <w:i w:val="false"/>
          <w:color w:val="000000"/>
          <w:sz w:val="28"/>
        </w:rPr>
        <w:t>Начат: "___" ________ 20___ года</w:t>
      </w:r>
    </w:p>
    <w:p>
      <w:pPr>
        <w:spacing w:after="0"/>
        <w:ind w:left="0"/>
        <w:jc w:val="both"/>
      </w:pPr>
      <w:r>
        <w:rPr>
          <w:rFonts w:ascii="Times New Roman"/>
          <w:b w:val="false"/>
          <w:i w:val="false"/>
          <w:color w:val="000000"/>
          <w:sz w:val="28"/>
        </w:rPr>
        <w:t>Окончен: "___" 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подавшего жалобу, заявление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адресовано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жалобы, заявления (кроме адресованных прокурору в закрытом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направлено (исходящий номер 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и дата его объявления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следственного изолятора</w:t>
            </w:r>
            <w:r>
              <w:br/>
            </w:r>
            <w:r>
              <w:rPr>
                <w:rFonts w:ascii="Times New Roman"/>
                <w:b w:val="false"/>
                <w:i w:val="false"/>
                <w:color w:val="000000"/>
                <w:sz w:val="20"/>
              </w:rPr>
              <w:t>___________________________</w:t>
            </w:r>
            <w:r>
              <w:br/>
            </w:r>
            <w:r>
              <w:rPr>
                <w:rFonts w:ascii="Times New Roman"/>
                <w:b w:val="false"/>
                <w:i w:val="false"/>
                <w:color w:val="000000"/>
                <w:sz w:val="20"/>
              </w:rPr>
              <w:t>звание, подпись, фамилия,</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p>
        </w:tc>
      </w:tr>
    </w:tbl>
    <w:bookmarkStart w:name="z416" w:id="384"/>
    <w:p>
      <w:pPr>
        <w:spacing w:after="0"/>
        <w:ind w:left="0"/>
        <w:jc w:val="left"/>
      </w:pPr>
      <w:r>
        <w:rPr>
          <w:rFonts w:ascii="Times New Roman"/>
          <w:b/>
          <w:i w:val="false"/>
          <w:color w:val="000000"/>
        </w:rPr>
        <w:t xml:space="preserve"> РАЗРЕШЕНИЕ</w:t>
      </w:r>
      <w:r>
        <w:br/>
      </w:r>
      <w:r>
        <w:rPr>
          <w:rFonts w:ascii="Times New Roman"/>
          <w:b/>
          <w:i w:val="false"/>
          <w:color w:val="000000"/>
        </w:rPr>
        <w:t>на свидание с супругой (супругом), близкими родственниками и иными лицами</w:t>
      </w:r>
    </w:p>
    <w:bookmarkEnd w:id="384"/>
    <w:p>
      <w:pPr>
        <w:spacing w:after="0"/>
        <w:ind w:left="0"/>
        <w:jc w:val="both"/>
      </w:pPr>
      <w:bookmarkStart w:name="z417" w:id="385"/>
      <w:r>
        <w:rPr>
          <w:rFonts w:ascii="Times New Roman"/>
          <w:b w:val="false"/>
          <w:i w:val="false"/>
          <w:color w:val="000000"/>
          <w:sz w:val="28"/>
        </w:rPr>
        <w:t>
      Сообщаем, что гражданину (-ке) ___________________________________</w:t>
      </w:r>
    </w:p>
    <w:bookmarkEnd w:id="3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разрешено свидание с 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содержащегося под стражей</w:t>
      </w:r>
    </w:p>
    <w:p>
      <w:pPr>
        <w:spacing w:after="0"/>
        <w:ind w:left="0"/>
        <w:jc w:val="both"/>
      </w:pPr>
      <w:r>
        <w:rPr>
          <w:rFonts w:ascii="Times New Roman"/>
          <w:b w:val="false"/>
          <w:i w:val="false"/>
          <w:color w:val="000000"/>
          <w:sz w:val="28"/>
        </w:rPr>
        <w:t>"___"________ _____ года рождения, привлекаемому (-ой) за совершение</w:t>
      </w:r>
    </w:p>
    <w:p>
      <w:pPr>
        <w:spacing w:after="0"/>
        <w:ind w:left="0"/>
        <w:jc w:val="both"/>
      </w:pPr>
      <w:r>
        <w:rPr>
          <w:rFonts w:ascii="Times New Roman"/>
          <w:b w:val="false"/>
          <w:i w:val="false"/>
          <w:color w:val="000000"/>
          <w:sz w:val="28"/>
        </w:rPr>
        <w:t>уголовного правонарушения, предусмотренного статьей ______</w:t>
      </w:r>
    </w:p>
    <w:p>
      <w:pPr>
        <w:spacing w:after="0"/>
        <w:ind w:left="0"/>
        <w:jc w:val="both"/>
      </w:pP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числящемуся (-ейся) за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лица,</w:t>
      </w:r>
    </w:p>
    <w:p>
      <w:pPr>
        <w:spacing w:after="0"/>
        <w:ind w:left="0"/>
        <w:jc w:val="both"/>
      </w:pPr>
      <w:r>
        <w:rPr>
          <w:rFonts w:ascii="Times New Roman"/>
          <w:b w:val="false"/>
          <w:i w:val="false"/>
          <w:color w:val="000000"/>
          <w:sz w:val="28"/>
        </w:rPr>
        <w:t>ведущего уголовный процесс</w:t>
      </w:r>
    </w:p>
    <w:p>
      <w:pPr>
        <w:spacing w:after="0"/>
        <w:ind w:left="0"/>
        <w:jc w:val="both"/>
      </w:pPr>
      <w:r>
        <w:rPr>
          <w:rFonts w:ascii="Times New Roman"/>
          <w:b w:val="false"/>
          <w:i w:val="false"/>
          <w:color w:val="000000"/>
          <w:sz w:val="28"/>
        </w:rPr>
        <w:t>Подпись _____________________________</w:t>
      </w:r>
    </w:p>
    <w:p>
      <w:pPr>
        <w:spacing w:after="0"/>
        <w:ind w:left="0"/>
        <w:jc w:val="both"/>
      </w:pPr>
      <w:r>
        <w:rPr>
          <w:rFonts w:ascii="Times New Roman"/>
          <w:b w:val="false"/>
          <w:i w:val="false"/>
          <w:color w:val="000000"/>
          <w:sz w:val="28"/>
        </w:rPr>
        <w:t>"___" ______________ 20___ года</w:t>
      </w:r>
    </w:p>
    <w:p>
      <w:pPr>
        <w:spacing w:after="0"/>
        <w:ind w:left="0"/>
        <w:jc w:val="both"/>
      </w:pPr>
      <w:r>
        <w:rPr>
          <w:rFonts w:ascii="Times New Roman"/>
          <w:b w:val="false"/>
          <w:i w:val="false"/>
          <w:color w:val="000000"/>
          <w:sz w:val="28"/>
        </w:rPr>
        <w:t>СОГЛАСОВАНО 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лица,</w:t>
      </w:r>
    </w:p>
    <w:p>
      <w:pPr>
        <w:spacing w:after="0"/>
        <w:ind w:left="0"/>
        <w:jc w:val="both"/>
      </w:pPr>
      <w:r>
        <w:rPr>
          <w:rFonts w:ascii="Times New Roman"/>
          <w:b w:val="false"/>
          <w:i w:val="false"/>
          <w:color w:val="000000"/>
          <w:sz w:val="28"/>
        </w:rPr>
        <w:t>ведущего уголовный процесс</w:t>
      </w:r>
    </w:p>
    <w:p>
      <w:pPr>
        <w:spacing w:after="0"/>
        <w:ind w:left="0"/>
        <w:jc w:val="both"/>
      </w:pPr>
      <w:r>
        <w:rPr>
          <w:rFonts w:ascii="Times New Roman"/>
          <w:b w:val="false"/>
          <w:i w:val="false"/>
          <w:color w:val="000000"/>
          <w:sz w:val="28"/>
        </w:rPr>
        <w:t>Подпись ___________ "___" 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386"/>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подозреваемых, обвиняемых и подсудимых</w:t>
      </w:r>
    </w:p>
    <w:bookmarkEnd w:id="386"/>
    <w:p>
      <w:pPr>
        <w:spacing w:after="0"/>
        <w:ind w:left="0"/>
        <w:jc w:val="both"/>
      </w:pPr>
      <w:bookmarkStart w:name="z421" w:id="387"/>
      <w:r>
        <w:rPr>
          <w:rFonts w:ascii="Times New Roman"/>
          <w:b w:val="false"/>
          <w:i w:val="false"/>
          <w:color w:val="000000"/>
          <w:sz w:val="28"/>
        </w:rPr>
        <w:t>
      ТОМ № ______</w:t>
      </w:r>
    </w:p>
    <w:bookmarkEnd w:id="387"/>
    <w:p>
      <w:pPr>
        <w:spacing w:after="0"/>
        <w:ind w:left="0"/>
        <w:jc w:val="both"/>
      </w:pPr>
      <w:r>
        <w:rPr>
          <w:rFonts w:ascii="Times New Roman"/>
          <w:b w:val="false"/>
          <w:i w:val="false"/>
          <w:color w:val="000000"/>
          <w:sz w:val="28"/>
        </w:rPr>
        <w:t>Начат: "___" ______________ 20___ года</w:t>
      </w:r>
    </w:p>
    <w:p>
      <w:pPr>
        <w:spacing w:after="0"/>
        <w:ind w:left="0"/>
        <w:jc w:val="both"/>
      </w:pPr>
      <w:r>
        <w:rPr>
          <w:rFonts w:ascii="Times New Roman"/>
          <w:b w:val="false"/>
          <w:i w:val="false"/>
          <w:color w:val="000000"/>
          <w:sz w:val="28"/>
        </w:rPr>
        <w:t>Окончен: "___" ____________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Часть I</w:t>
      </w:r>
    </w:p>
    <w:p>
      <w:pPr>
        <w:spacing w:after="0"/>
        <w:ind w:left="0"/>
        <w:jc w:val="both"/>
      </w:pPr>
      <w:r>
        <w:rPr>
          <w:rFonts w:ascii="Times New Roman"/>
          <w:b w:val="false"/>
          <w:i w:val="false"/>
          <w:color w:val="000000"/>
          <w:sz w:val="28"/>
        </w:rPr>
        <w:t>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на которого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22" w:id="388"/>
    <w:p>
      <w:pPr>
        <w:spacing w:after="0"/>
        <w:ind w:left="0"/>
        <w:jc w:val="both"/>
      </w:pPr>
      <w:r>
        <w:rPr>
          <w:rFonts w:ascii="Times New Roman"/>
          <w:b w:val="false"/>
          <w:i w:val="false"/>
          <w:color w:val="000000"/>
          <w:sz w:val="28"/>
        </w:rPr>
        <w:t>
      Часть II</w:t>
      </w:r>
    </w:p>
    <w:bookmarkEnd w:id="388"/>
    <w:bookmarkStart w:name="z423" w:id="389"/>
    <w:p>
      <w:pPr>
        <w:spacing w:after="0"/>
        <w:ind w:left="0"/>
        <w:jc w:val="both"/>
      </w:pPr>
      <w:r>
        <w:rPr>
          <w:rFonts w:ascii="Times New Roman"/>
          <w:b w:val="false"/>
          <w:i w:val="false"/>
          <w:color w:val="000000"/>
          <w:sz w:val="28"/>
        </w:rPr>
        <w:t>
      Учет лиц, поощренных администрацией следственного изолятора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поощренного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390"/>
    <w:p>
      <w:pPr>
        <w:spacing w:after="0"/>
        <w:ind w:left="0"/>
        <w:jc w:val="left"/>
      </w:pPr>
      <w:r>
        <w:rPr>
          <w:rFonts w:ascii="Times New Roman"/>
          <w:b/>
          <w:i w:val="false"/>
          <w:color w:val="000000"/>
        </w:rPr>
        <w:t xml:space="preserve"> ПОСТАНОВЛЕНИЕ</w:t>
      </w:r>
      <w:r>
        <w:br/>
      </w:r>
      <w:r>
        <w:rPr>
          <w:rFonts w:ascii="Times New Roman"/>
          <w:b/>
          <w:i w:val="false"/>
          <w:color w:val="000000"/>
        </w:rPr>
        <w:t>о водворении подозреваемого, обвиняемого или подсудимого</w:t>
      </w:r>
      <w:r>
        <w:br/>
      </w:r>
      <w:r>
        <w:rPr>
          <w:rFonts w:ascii="Times New Roman"/>
          <w:b/>
          <w:i w:val="false"/>
          <w:color w:val="000000"/>
        </w:rPr>
        <w:t>в одиночную камеру или дисциплинарный изолятор</w:t>
      </w:r>
    </w:p>
    <w:bookmarkEnd w:id="390"/>
    <w:p>
      <w:pPr>
        <w:spacing w:after="0"/>
        <w:ind w:left="0"/>
        <w:jc w:val="both"/>
      </w:pPr>
      <w:bookmarkStart w:name="z427" w:id="391"/>
      <w:r>
        <w:rPr>
          <w:rFonts w:ascii="Times New Roman"/>
          <w:b w:val="false"/>
          <w:i w:val="false"/>
          <w:color w:val="000000"/>
          <w:sz w:val="28"/>
        </w:rPr>
        <w:t>
      Подозреваемый, обвиняемый или подсудимый _______________________</w:t>
      </w:r>
    </w:p>
    <w:bookmarkEnd w:id="39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допустил нарушение режима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время, обстоятельства и характер допущенного нарушения</w:t>
      </w:r>
    </w:p>
    <w:p>
      <w:pPr>
        <w:spacing w:after="0"/>
        <w:ind w:left="0"/>
        <w:jc w:val="both"/>
      </w:pPr>
      <w:r>
        <w:rPr>
          <w:rFonts w:ascii="Times New Roman"/>
          <w:b/>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или подсудимого 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 злостное нарушение режима</w:t>
      </w:r>
    </w:p>
    <w:p>
      <w:pPr>
        <w:spacing w:after="0"/>
        <w:ind w:left="0"/>
        <w:jc w:val="both"/>
      </w:pPr>
      <w:r>
        <w:rPr>
          <w:rFonts w:ascii="Times New Roman"/>
          <w:b w:val="false"/>
          <w:i w:val="false"/>
          <w:color w:val="000000"/>
          <w:sz w:val="28"/>
        </w:rPr>
        <w:t>водворить в дисциплинарный изолятор на __________ суток.</w:t>
      </w:r>
    </w:p>
    <w:p>
      <w:pPr>
        <w:spacing w:after="0"/>
        <w:ind w:left="0"/>
        <w:jc w:val="both"/>
      </w:pPr>
      <w:r>
        <w:rPr>
          <w:rFonts w:ascii="Times New Roman"/>
          <w:b w:val="false"/>
          <w:i w:val="false"/>
          <w:color w:val="000000"/>
          <w:sz w:val="28"/>
        </w:rPr>
        <w:t>Начальник следственного изолятора ________________________________</w:t>
      </w:r>
    </w:p>
    <w:p>
      <w:pPr>
        <w:spacing w:after="0"/>
        <w:ind w:left="0"/>
        <w:jc w:val="both"/>
      </w:pPr>
      <w:r>
        <w:rPr>
          <w:rFonts w:ascii="Times New Roman"/>
          <w:b w:val="false"/>
          <w:i w:val="false"/>
          <w:color w:val="000000"/>
          <w:sz w:val="28"/>
        </w:rPr>
        <w:t>звание, фамилия, имя, отчество (при его наличии), подпись</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Постановление мне объявлено "__" ______ 20___ года _________ подпись</w:t>
      </w:r>
    </w:p>
    <w:p>
      <w:pPr>
        <w:spacing w:after="0"/>
        <w:ind w:left="0"/>
        <w:jc w:val="both"/>
      </w:pPr>
      <w:r>
        <w:rPr>
          <w:rFonts w:ascii="Times New Roman"/>
          <w:b w:val="false"/>
          <w:i w:val="false"/>
          <w:color w:val="000000"/>
          <w:sz w:val="28"/>
        </w:rPr>
        <w:t>подозреваемого, обвиняемого или подсудимого Постановление объявил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звание, фамилия, имя, отчество (при его наличии), подпись</w:t>
      </w:r>
    </w:p>
    <w:p>
      <w:pPr>
        <w:spacing w:after="0"/>
        <w:ind w:left="0"/>
        <w:jc w:val="both"/>
      </w:pPr>
      <w:r>
        <w:rPr>
          <w:rFonts w:ascii="Times New Roman"/>
          <w:b w:val="false"/>
          <w:i w:val="false"/>
          <w:color w:val="000000"/>
          <w:sz w:val="28"/>
        </w:rPr>
        <w:t>Обыск производился ______________________________________________</w:t>
      </w:r>
    </w:p>
    <w:p>
      <w:pPr>
        <w:spacing w:after="0"/>
        <w:ind w:left="0"/>
        <w:jc w:val="both"/>
      </w:pPr>
      <w:r>
        <w:rPr>
          <w:rFonts w:ascii="Times New Roman"/>
          <w:b w:val="false"/>
          <w:i w:val="false"/>
          <w:color w:val="000000"/>
          <w:sz w:val="28"/>
        </w:rPr>
        <w:t>подпись лица, производившего обыск Отметки об исполнении наложенного</w:t>
      </w:r>
    </w:p>
    <w:p>
      <w:pPr>
        <w:spacing w:after="0"/>
        <w:ind w:left="0"/>
        <w:jc w:val="both"/>
      </w:pPr>
      <w:r>
        <w:rPr>
          <w:rFonts w:ascii="Times New Roman"/>
          <w:b w:val="false"/>
          <w:i w:val="false"/>
          <w:color w:val="000000"/>
          <w:sz w:val="28"/>
        </w:rPr>
        <w:t>взыскания.</w:t>
      </w:r>
    </w:p>
    <w:p>
      <w:pPr>
        <w:spacing w:after="0"/>
        <w:ind w:left="0"/>
        <w:jc w:val="both"/>
      </w:pPr>
      <w:r>
        <w:rPr>
          <w:rFonts w:ascii="Times New Roman"/>
          <w:b w:val="false"/>
          <w:i w:val="false"/>
          <w:color w:val="000000"/>
          <w:sz w:val="28"/>
        </w:rPr>
        <w:t>Водворен в дисциплинарный изолятор "___" ________ 20___ года в ___ ч. ___ мин.</w:t>
      </w:r>
    </w:p>
    <w:p>
      <w:pPr>
        <w:spacing w:after="0"/>
        <w:ind w:left="0"/>
        <w:jc w:val="both"/>
      </w:pPr>
      <w:r>
        <w:rPr>
          <w:rFonts w:ascii="Times New Roman"/>
          <w:b w:val="false"/>
          <w:i w:val="false"/>
          <w:color w:val="000000"/>
          <w:sz w:val="28"/>
        </w:rPr>
        <w:t>Дежурный помощник ______________________________________________</w:t>
      </w:r>
    </w:p>
    <w:p>
      <w:pPr>
        <w:spacing w:after="0"/>
        <w:ind w:left="0"/>
        <w:jc w:val="both"/>
      </w:pPr>
      <w:r>
        <w:rPr>
          <w:rFonts w:ascii="Times New Roman"/>
          <w:b w:val="false"/>
          <w:i w:val="false"/>
          <w:color w:val="000000"/>
          <w:sz w:val="28"/>
        </w:rPr>
        <w:t>звание, подпись</w:t>
      </w:r>
    </w:p>
    <w:p>
      <w:pPr>
        <w:spacing w:after="0"/>
        <w:ind w:left="0"/>
        <w:jc w:val="both"/>
      </w:pPr>
      <w:r>
        <w:rPr>
          <w:rFonts w:ascii="Times New Roman"/>
          <w:b w:val="false"/>
          <w:i w:val="false"/>
          <w:color w:val="000000"/>
          <w:sz w:val="28"/>
        </w:rPr>
        <w:t>Освобожден из дисциплинарного изолятора "__" ______ 20__ года в __ ч. __ мин.</w:t>
      </w:r>
    </w:p>
    <w:p>
      <w:pPr>
        <w:spacing w:after="0"/>
        <w:ind w:left="0"/>
        <w:jc w:val="both"/>
      </w:pPr>
      <w:r>
        <w:rPr>
          <w:rFonts w:ascii="Times New Roman"/>
          <w:b w:val="false"/>
          <w:i w:val="false"/>
          <w:color w:val="000000"/>
          <w:sz w:val="28"/>
        </w:rPr>
        <w:t>Дежурный помощник ____________________________________________</w:t>
      </w:r>
    </w:p>
    <w:p>
      <w:pPr>
        <w:spacing w:after="0"/>
        <w:ind w:left="0"/>
        <w:jc w:val="both"/>
      </w:pPr>
      <w:r>
        <w:rPr>
          <w:rFonts w:ascii="Times New Roman"/>
          <w:b w:val="false"/>
          <w:i w:val="false"/>
          <w:color w:val="000000"/>
          <w:sz w:val="28"/>
        </w:rPr>
        <w:t>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392"/>
    <w:p>
      <w:pPr>
        <w:spacing w:after="0"/>
        <w:ind w:left="0"/>
        <w:jc w:val="left"/>
      </w:pPr>
      <w:r>
        <w:rPr>
          <w:rFonts w:ascii="Times New Roman"/>
          <w:b/>
          <w:i w:val="false"/>
          <w:color w:val="000000"/>
        </w:rPr>
        <w:t xml:space="preserve"> ЖУРНАЛ</w:t>
      </w:r>
      <w:r>
        <w:br/>
      </w:r>
      <w:r>
        <w:rPr>
          <w:rFonts w:ascii="Times New Roman"/>
          <w:b/>
          <w:i w:val="false"/>
          <w:color w:val="000000"/>
        </w:rPr>
        <w:t>личного приема подозреваемых, обвиняемых и подсудимых начальником</w:t>
      </w:r>
      <w:r>
        <w:br/>
      </w:r>
      <w:r>
        <w:rPr>
          <w:rFonts w:ascii="Times New Roman"/>
          <w:b/>
          <w:i w:val="false"/>
          <w:color w:val="000000"/>
        </w:rPr>
        <w:t>следственного изолятора и уполномоченными им лицами</w:t>
      </w:r>
    </w:p>
    <w:bookmarkEnd w:id="392"/>
    <w:p>
      <w:pPr>
        <w:spacing w:after="0"/>
        <w:ind w:left="0"/>
        <w:jc w:val="both"/>
      </w:pPr>
      <w:bookmarkStart w:name="z431" w:id="393"/>
      <w:r>
        <w:rPr>
          <w:rFonts w:ascii="Times New Roman"/>
          <w:b w:val="false"/>
          <w:i w:val="false"/>
          <w:color w:val="000000"/>
          <w:sz w:val="28"/>
        </w:rPr>
        <w:t>
      ТОМ № ______</w:t>
      </w:r>
    </w:p>
    <w:bookmarkEnd w:id="393"/>
    <w:p>
      <w:pPr>
        <w:spacing w:after="0"/>
        <w:ind w:left="0"/>
        <w:jc w:val="both"/>
      </w:pPr>
      <w:r>
        <w:rPr>
          <w:rFonts w:ascii="Times New Roman"/>
          <w:b w:val="false"/>
          <w:i w:val="false"/>
          <w:color w:val="000000"/>
          <w:sz w:val="28"/>
        </w:rPr>
        <w:t>Начат: "___" ______________ 20___ года</w:t>
      </w:r>
    </w:p>
    <w:p>
      <w:pPr>
        <w:spacing w:after="0"/>
        <w:ind w:left="0"/>
        <w:jc w:val="both"/>
      </w:pPr>
      <w:r>
        <w:rPr>
          <w:rFonts w:ascii="Times New Roman"/>
          <w:b w:val="false"/>
          <w:i w:val="false"/>
          <w:color w:val="000000"/>
          <w:sz w:val="28"/>
        </w:rPr>
        <w:t>Окончен: "___" ____________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 должность</w:t>
            </w:r>
          </w:p>
          <w:p>
            <w:pPr>
              <w:spacing w:after="20"/>
              <w:ind w:left="20"/>
              <w:jc w:val="both"/>
            </w:pPr>
            <w:r>
              <w:rPr>
                <w:rFonts w:ascii="Times New Roman"/>
                <w:b w:val="false"/>
                <w:i w:val="false"/>
                <w:color w:val="000000"/>
                <w:sz w:val="20"/>
              </w:rPr>
              <w:t>уполномоченного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подозреваемого,</w:t>
            </w:r>
          </w:p>
          <w:p>
            <w:pPr>
              <w:spacing w:after="20"/>
              <w:ind w:left="20"/>
              <w:jc w:val="both"/>
            </w:pPr>
            <w:r>
              <w:rPr>
                <w:rFonts w:ascii="Times New Roman"/>
                <w:b w:val="false"/>
                <w:i w:val="false"/>
                <w:color w:val="000000"/>
                <w:sz w:val="20"/>
              </w:rPr>
              <w:t>обвиняемого, подсудимого, подавшего</w:t>
            </w:r>
          </w:p>
          <w:p>
            <w:pPr>
              <w:spacing w:after="20"/>
              <w:ind w:left="20"/>
              <w:jc w:val="both"/>
            </w:pPr>
            <w:r>
              <w:rPr>
                <w:rFonts w:ascii="Times New Roman"/>
                <w:b w:val="false"/>
                <w:i w:val="false"/>
                <w:color w:val="000000"/>
                <w:sz w:val="20"/>
              </w:rPr>
              <w:t>заявление, и регистрационный номер</w:t>
            </w:r>
          </w:p>
          <w:p>
            <w:pPr>
              <w:spacing w:after="20"/>
              <w:ind w:left="20"/>
              <w:jc w:val="both"/>
            </w:pPr>
            <w:r>
              <w:rPr>
                <w:rFonts w:ascii="Times New Roman"/>
                <w:b w:val="false"/>
                <w:i w:val="false"/>
                <w:color w:val="000000"/>
                <w:sz w:val="20"/>
              </w:rPr>
              <w:t>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