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f6588" w14:textId="11f65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сельского хозяйства Республики Казахстан от 26 сентября 2019 года № 354 "Об утверждении типового договора купли-продажи земельного участка"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15 октября 2025 года № 375. Зарегистрирован в Министерстве юстиции Республики Казахстан 16 октября 2025 года № 37150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26 сентября 2019 года № 354 "Об утверждении типового договора купли-продажи земельного участка" (зарегистрирован в Реестре государственной регистрации нормативных правовых актов под № 19436)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купли-продажи земельного участка, утвержденного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"11) своевременно и в полном объеме уплачивать земельный налог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570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Казахстан;".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управлению земельными ресурсами Министерства сельского хозяйства Республики Казахстан в установленном законодательством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сельского хозяйства Республики Казахстан после его официального опубликования.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2026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сельского хозяйства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