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82303" w14:textId="78823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нормативное постановление Счетного комитета по контролю за исполнением республиканского бюджета от 31 марта 2016 года № 5-НҚ "Об утверждении процедурных стандартов внешнего государственного аудита и финансового контроля"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Высшей аудиторской палаты Республики Казахстан от 10 октября 2025 года № 12-НҚ. Зарегистрировано в Министерстве юстиции Республики Казахстан 16 октября 2025 года № 37148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нормативное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по контролю за исполнением республиканского бюджета от 31 марта 2016 года № 5-НҚ "Об утверждении процедурных стандартов внешнего государственного аудита и финансового контроля" (зарегистрировано в Реестре государственной регистрации нормативных правовых актов № 13647)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Процедурном 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внешнего государственного аудита и финансового контроля по проведению аудита соответствия, утвержденном указанным нормативным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В настоящем Стандарте используются следующие понятия: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критерии – обоснованные и достижимые эталонные нормы, показатели, на основании которых проверяется соблюдение объектом государственного аудита норм законодательства Республики Казахстан, а также актов субъектов квазигосударственного сектора, принятых для их реализации;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базовые критерии – показатели, используемые при оценке и проверке объекта государственного аудита вне зависимости от направлений аудита соответствия на предмет законности, достоверности и добросовестности.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Целью аудита соответствия является обоснованное выражение мнения о соблюдении объектом государственного аудита норм законодательства Республики Казахстан, регулирующего сферу деятельности объекта государственного аудита, а также актов субъектов квазигосударственного сектора, принятых для их реализации при обеспечении поступлений средств бюджета и использовании бюджетных средств, активов государства и субъектов квазигосударственного сектора, а также внебюджетных фондов.";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следующей редакции: 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реализация итогов аудита соответствия посредством осуществления мониторинга и контроля выполнения рекомендаций.";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изложить в следующей редакции: 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мониторинг документов, принимаемых по результатам государственного аудита.";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Примерный перечень вопросов, изучаемых в ходе предварительного изучения объекта государственного аудита приведен в приложении к настоящему Стандарту.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Процедуры аудиторской выборки, примерный перечень аудиторских вопросов и критериев по направлениям аудита соответствия, а также примеры факторов, связанных с оценкой рисков приведены в Методологическом руководстве по применению настоящего Стандарта.";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 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достоверность – правильность, точность и полнота отраженных или представленных данных в отчетах, информациях и документах, составляемых объектом государственного аудита в соответствии с фактическим состоянием (действием/бездействием);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добросовестность – соблюдение норм этики, принципа транспарентности и принятие мер по предупреждению коррупции.";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Государственные аудиторы должны обеспечить, чтобы планируемые к применению критерии достоверно отражали предмет аудита в полном объеме. В случаях, когда объем аудита ограничен согласно программе аудита и может охватывать лишь некоторые области законодательства, то такого рода ограничения области государственного аудита должны быть четко отражены в отчете государственного аудитора.";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6) следующего содержания:</w:t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"6) соблюдение принципов прозрачности, подотчетности и обеспечение принятия мер по предупреждению коррупции.";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"51. Результаты проведенного аудита соответствия по каждому из объектов государственного аудита оформляются аудиторским отчетом в порядке и по форме, определенным Правилами.";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"53. Порядок составления, оформления аудиторского заключения и предписаний по итогам аудита соответствия, а также осуществления мониторинга и контроля за исполнением рекомендаций, содержащихся в аудиторском заключении, предписания определены Правилами.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Порядок проведения контроля качества документов, составляемых государственными аудиторами в ходе аудита на предмет соответствия стандартам государственного аудита и финансового контроля, определен Правилами и Процедурным стандартом внешнего государственного аудита и финансового контроля по осуществлению контроля качества органами внешнего государственного аудита и финансового контроля, утвержденным нормативным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по контролю за исполнением республиканского бюджета от 31 марта 2016 года № 5-НҚ (зарегистрирован в Реестре государственной регистрации нормативных правовых актов № 13647) 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Процедурному стандарту внешнего государственного аудита и финансового контроля по проведению аудита соответствия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нормативному постановлению;</w:t>
      </w:r>
    </w:p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Процедурном 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внешнего государственного аудита и финансового контроля по привлечению аудиторских организаций и экспертов к проведению государственного аудита и экспертно-аналитических мероприятий, утвержденном указанным нормативным постановлением: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При проведении государственного аудита или экспертно-аналитического мероприятия привлекаемые Эксперты руководствуются законодательством Республики Казахстан о государственном аудите и финансовом контроле, в том числе стандартами государственного аудита и финансового контроля,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внешнего государственного аудита и финансового контроля, утвержденными нормативным постановлением Счетного комитета по контролю за исполнением республиканского бюджета от 30 июля 2020 года № 6-НҚ (зарегистрировано в Реестре государственной регистрации нормативных правовых актов № 21070) (далее – Правила) и иными нормативными правовыми актами.";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7-1 следующего содержания: 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Эксперты привлекаются к проведению государственного аудита или экспертно-аналитического мероприятия с отрывом или частичным отрывом от основной трудовой деятельности (в том числе дистанционное участие).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качестве Эксперта выступает специалист юридического лица, его участие согласовывается с руководителем соответствующего юридического лица.";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Необходимость привлечения экспертов к проведению внешнего государственного аудита и экспертно-аналитического мероприятия определяется при: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составлении заявки на проведение аудиторского мероприятия Высшей аудиторской палатой Республики Казахстан (далее – Высшая аудиторская палата) и ревизионными комиссиями областей, городов республиканского значения, столицы (далее – ревизионные комиссии);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формировании перечня объектов государственного аудита и финансового контроля на соответствующий год;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предварительном изучении объектов государственного аудита;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формировании Плана работы Высшей аудиторской палаты и ревизионных комиссий на соответствующий год для привлечения экспертов к экспертно-аналитическим мероприятиям;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ходе проведении аудиторского мероприятия.";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Заключение подписывается и полистно парафируется Экспертами, подготовившими Заключение. Если в качестве Экспертов выступает юридическое лицо заключение парафируется и подписывается Экспертами, подписывается руководителем юридического лица с проставлением печати (при наличии). В случае участия Эксперта в проведении государственного аудита или экспертно-аналитического мероприятия на последнем листе указываются должности, фамилия, имя и отчество (при его наличии) должностных лиц объекта государственного аудита и финансового контроля, с ведома которых осуществлялась деятельность Экспертов.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выводы или рекомендации Эксперта не были учтены в аудиторском отчете, к заключению прилагается особое мнение Эксперта.".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международного сотрудничества и методологии аппарата Высшей аудиторской палаты Республики Казахстан в установленном законодательством порядке обеспечить: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нормативного постановления в Министерстве юстиции Республики Казахстан;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нормативного постановления на интернет-ресурсе Высшей аудиторской палаты Республики Казахстан.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нормативного постановления возложить на руководителя аппарата Высшей аудиторской палаты Республики Казахстан.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нормативное постановление вводится в действие после дня его первого официального опубликования.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Высшей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аудиторской палаты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Высшей аудиторской палаты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2025 года№ 12-НҚ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Процедурному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 и финансового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проведению аудита соответствия</w:t>
            </w:r>
          </w:p>
        </w:tc>
      </w:tr>
    </w:tbl>
    <w:bookmarkStart w:name="z5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Примерный перечень вопросов, изучаемых в ходе предварительного изучения деятельности объекта государственного аудита *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информации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Аудит соответствия (общие вопросы)**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объекта государственного аудита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 акты, информационно-правовые 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Учредительные документы объекта государственного аудита (Положение, Устав, документы, регламентирующие деятельность объекта государственного аудита), паспорт деятельности администратора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объекта государственного аудита, включая территориальные подразделения и подведомственные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правоохранительными органами и (или) органами национальной безопасности правоустанавливающих документов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предыдущего аудиторского мероприятия по объекту государственного аудита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Аудиторские отчеты, постановления органа государственного аудита и меры, принятые объектом государственного аудита по итогам аудиторского мероприятия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службы внутреннего аудита объекта государственного аудита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 о службе внутреннего аудита, годовой план аудиторских мероприятий, отчеты о результатах внутреннего аудита, сводная информация о деятельности служб внутреннего аудита (ежеквартальная информация Министерства финансов Республики Казахстан)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и качественное исполнение бюджета администратором бюджетных программ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отчет об исполнении республиканского бюджета за соответствующий отчетный год (информация Министерства финансов Республики Казахстан), сводный план финансирования по обязательствам, индивидуальный план финансирования по обязательствам и платежам, паспорт бюджетной программы администратора бюджетных программ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план развития Республики Казахстан, планы развития (планы мероприятий) субъектов квазигосударственного сектора в части касающейся объекта государственного аудита, план развития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об исполнении Национального плана развития Республики Казахстан (планов мероприятий), планов развития (планов мероприятий) субъектов квазигосударственного сектора в части касающейся объекта государственного аудита, планов развития государственных органов.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проведения государственных закупок, номенклатура товаров, работ и услуг, сроки поставки товаров, работ и услуг в пределах выделенных средств из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план государственных закупок, уточненный план государственных закупок (информационные системы)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Накопленная информация об объекте государственного аудита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базы проверяемого объекта государственного аудита, официальные статистические данные, данные средств массовой информации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Обращения (жалобы) физических и юридических лиц относительно действий (бездействий) должностных лиц объектов государственного аудита (при наличии)</w:t>
            </w:r>
          </w:p>
        </w:tc>
      </w:tr>
    </w:tbl>
    <w:p>
      <w:pPr>
        <w:spacing w:after="0"/>
        <w:ind w:left="0"/>
        <w:jc w:val="both"/>
      </w:pPr>
      <w:bookmarkStart w:name="z57" w:id="37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*Данный перечень не является исчерпывающим. В ходе проведения аудиторского мероприятия допускается запрос дополнительных документов и (или)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**При предварительном изучении изучаются общие вопросы, а также вопросы относящиеся к аудиту соответствия, в зависимости от цели государственного аудита.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