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c618" w14:textId="5a4c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трехкомпонентной интегрированной системе и ее учету, а также Правил ее установки и применения</w:t>
      </w:r>
    </w:p>
    <w:p>
      <w:pPr>
        <w:spacing w:after="0"/>
        <w:ind w:left="0"/>
        <w:jc w:val="both"/>
      </w:pPr>
      <w:r>
        <w:rPr>
          <w:rFonts w:ascii="Times New Roman"/>
          <w:b w:val="false"/>
          <w:i w:val="false"/>
          <w:color w:val="000000"/>
          <w:sz w:val="28"/>
        </w:rPr>
        <w:t>Приказ Министра финансов Республики Казахстан от 15 октября 2025 года № 606. Зарегистрирован в Министерстве юстиции Республики Казахстан 16 октября 2025 года № 37144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111 Налогового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Требования к трехкомпонентной интегрированной системе и ее учету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установки и применения трехкомпонентной интегрированной системы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Настоящий приказ вводится в действие с 1 января 2026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606</w:t>
            </w:r>
          </w:p>
        </w:tc>
      </w:tr>
    </w:tbl>
    <w:bookmarkStart w:name="z18" w:id="11"/>
    <w:p>
      <w:pPr>
        <w:spacing w:after="0"/>
        <w:ind w:left="0"/>
        <w:jc w:val="left"/>
      </w:pPr>
      <w:r>
        <w:rPr>
          <w:rFonts w:ascii="Times New Roman"/>
          <w:b/>
          <w:i w:val="false"/>
          <w:color w:val="000000"/>
        </w:rPr>
        <w:t xml:space="preserve"> Требования к трехкомпонентной интегрированной системе и ее учету</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Требования к трехкомпонентной интегрированной системе и ее учету (далее – Требования)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111 Налогового кодекса Республики Казахстан (далее – Налоговый кодекс).</w:t>
      </w:r>
    </w:p>
    <w:bookmarkEnd w:id="13"/>
    <w:bookmarkStart w:name="z21" w:id="14"/>
    <w:p>
      <w:pPr>
        <w:spacing w:after="0"/>
        <w:ind w:left="0"/>
        <w:jc w:val="both"/>
      </w:pPr>
      <w:r>
        <w:rPr>
          <w:rFonts w:ascii="Times New Roman"/>
          <w:b w:val="false"/>
          <w:i w:val="false"/>
          <w:color w:val="000000"/>
          <w:sz w:val="28"/>
        </w:rPr>
        <w:t>
      2. В настоящих Требованиях используются следующие термины и понятия:</w:t>
      </w:r>
    </w:p>
    <w:bookmarkEnd w:id="14"/>
    <w:bookmarkStart w:name="z22" w:id="15"/>
    <w:p>
      <w:pPr>
        <w:spacing w:after="0"/>
        <w:ind w:left="0"/>
        <w:jc w:val="both"/>
      </w:pPr>
      <w:r>
        <w:rPr>
          <w:rFonts w:ascii="Times New Roman"/>
          <w:b w:val="false"/>
          <w:i w:val="false"/>
          <w:color w:val="000000"/>
          <w:sz w:val="28"/>
        </w:rPr>
        <w:t>
      1) контрольно-кассовая машина с функцией фиксации и (или) передачи данных – электронное устройство и аппаратно-программный комплекс с функцией фиксации и (или) передачи данных, обеспечивающие регистрацию и отображение информации о денежных расчетах;</w:t>
      </w:r>
    </w:p>
    <w:bookmarkEnd w:id="15"/>
    <w:bookmarkStart w:name="z23" w:id="16"/>
    <w:p>
      <w:pPr>
        <w:spacing w:after="0"/>
        <w:ind w:left="0"/>
        <w:jc w:val="both"/>
      </w:pPr>
      <w:r>
        <w:rPr>
          <w:rFonts w:ascii="Times New Roman"/>
          <w:b w:val="false"/>
          <w:i w:val="false"/>
          <w:color w:val="000000"/>
          <w:sz w:val="28"/>
        </w:rPr>
        <w:t>
      2) система (устройство) для приема безналичных платежей – электронно-механическое устройство для приема к обслуживанию платежных карточек, мобильное приложение и веб-сервисы банков, платежных организаций, обеспечивающие осуществление мгновенных платежей без использования платежных карточек, вне зависимости от обслуживания участников безналичного платежа в одном или разных банках, с моментальным зачислением денег в пользу бенефициара;</w:t>
      </w:r>
    </w:p>
    <w:bookmarkEnd w:id="16"/>
    <w:bookmarkStart w:name="z24" w:id="17"/>
    <w:p>
      <w:pPr>
        <w:spacing w:after="0"/>
        <w:ind w:left="0"/>
        <w:jc w:val="both"/>
      </w:pPr>
      <w:r>
        <w:rPr>
          <w:rFonts w:ascii="Times New Roman"/>
          <w:b w:val="false"/>
          <w:i w:val="false"/>
          <w:color w:val="000000"/>
          <w:sz w:val="28"/>
        </w:rPr>
        <w:t>
      3) единый реестр трехкомпонентной интегрированной системы – перечень моделей трехкомпонентной интегрированной системы, разрешенных к использованию на территории Республики Казахстан для целей налогообложения;</w:t>
      </w:r>
    </w:p>
    <w:bookmarkEnd w:id="17"/>
    <w:bookmarkStart w:name="z25" w:id="18"/>
    <w:p>
      <w:pPr>
        <w:spacing w:after="0"/>
        <w:ind w:left="0"/>
        <w:jc w:val="both"/>
      </w:pPr>
      <w:r>
        <w:rPr>
          <w:rFonts w:ascii="Times New Roman"/>
          <w:b w:val="false"/>
          <w:i w:val="false"/>
          <w:color w:val="000000"/>
          <w:sz w:val="28"/>
        </w:rPr>
        <w:t>
      4) технологии интеграции трехкомпонентной интегрированной системы – технические решения, имеющие серверную аппаратную и программную часть, клиентскую программную часть, при этом клиентская аппаратная часть представляется личным устройством пользователя трехкомпонентной интегрированной системы;</w:t>
      </w:r>
    </w:p>
    <w:bookmarkEnd w:id="18"/>
    <w:bookmarkStart w:name="z26" w:id="19"/>
    <w:p>
      <w:pPr>
        <w:spacing w:after="0"/>
        <w:ind w:left="0"/>
        <w:jc w:val="both"/>
      </w:pPr>
      <w:r>
        <w:rPr>
          <w:rFonts w:ascii="Times New Roman"/>
          <w:b w:val="false"/>
          <w:i w:val="false"/>
          <w:color w:val="000000"/>
          <w:sz w:val="28"/>
        </w:rPr>
        <w:t>
      5) клиентский модуль трехкомпонентной интегрированной системы (модуль по работе с Центральным узлом трехкомпонентной интегрированной системы) – часть аппаратно-программного комплекса трехкомпонентной интегрированной системы, обеспечивающая работу точки продаж и постоянную непрерывную передачу данных на Центральный узел трехкомпонентной интегрированной системы, в том числе автономный режим (при его наличии) работы на период не более 72 (семидесяти двух) часов при потере связи с Центральным узлом трехкомпонентной интегрированной системы;</w:t>
      </w:r>
    </w:p>
    <w:bookmarkEnd w:id="19"/>
    <w:bookmarkStart w:name="z27" w:id="20"/>
    <w:p>
      <w:pPr>
        <w:spacing w:after="0"/>
        <w:ind w:left="0"/>
        <w:jc w:val="both"/>
      </w:pPr>
      <w:r>
        <w:rPr>
          <w:rFonts w:ascii="Times New Roman"/>
          <w:b w:val="false"/>
          <w:i w:val="false"/>
          <w:color w:val="000000"/>
          <w:sz w:val="28"/>
        </w:rPr>
        <w:t>
      6) правообладатель трехкомпонентной интегрированной системы – физические или юридические лица, являющиеся производителями трехкомпонентной интегрированной системы или которым трехкомпонентная интегрированная система принадлежит на праве собственности, аренды или ином законном основании, для реализации или сдачи в аренду пользователям ТИС;</w:t>
      </w:r>
    </w:p>
    <w:bookmarkEnd w:id="20"/>
    <w:bookmarkStart w:name="z28" w:id="21"/>
    <w:p>
      <w:pPr>
        <w:spacing w:after="0"/>
        <w:ind w:left="0"/>
        <w:jc w:val="both"/>
      </w:pPr>
      <w:r>
        <w:rPr>
          <w:rFonts w:ascii="Times New Roman"/>
          <w:b w:val="false"/>
          <w:i w:val="false"/>
          <w:color w:val="000000"/>
          <w:sz w:val="28"/>
        </w:rPr>
        <w:t>
      7) центральный узел трехкомпонентной интегрированной системы – часть аппаратно-программного комплекса трехкомпонентной интегрированной системы, обеспечивающая обработку операций и хранение данных, взаимодействие с внешними системами, прием и обработку автономных операций (при их наличии) и хранения данных трехкомпонентной интегрированной системы;</w:t>
      </w:r>
    </w:p>
    <w:bookmarkEnd w:id="21"/>
    <w:bookmarkStart w:name="z29" w:id="22"/>
    <w:p>
      <w:pPr>
        <w:spacing w:after="0"/>
        <w:ind w:left="0"/>
        <w:jc w:val="both"/>
      </w:pPr>
      <w:r>
        <w:rPr>
          <w:rFonts w:ascii="Times New Roman"/>
          <w:b w:val="false"/>
          <w:i w:val="false"/>
          <w:color w:val="000000"/>
          <w:sz w:val="28"/>
        </w:rPr>
        <w:t>
      8) пользователь трехкомпонентной интегрированной системы – налогоплательщик, применяющий при осуществлении деятельности трехкомпонентную интегрированную систему;</w:t>
      </w:r>
    </w:p>
    <w:bookmarkEnd w:id="22"/>
    <w:bookmarkStart w:name="z30" w:id="23"/>
    <w:p>
      <w:pPr>
        <w:spacing w:after="0"/>
        <w:ind w:left="0"/>
        <w:jc w:val="both"/>
      </w:pPr>
      <w:r>
        <w:rPr>
          <w:rFonts w:ascii="Times New Roman"/>
          <w:b w:val="false"/>
          <w:i w:val="false"/>
          <w:color w:val="000000"/>
          <w:sz w:val="28"/>
        </w:rPr>
        <w:t>
      9) трехкомпонентная интегрированная система – интегрированная система, состоящая из контрольно-кассовой машины с функцией фиксации и передачи данных, системы (устройства) для приема безналичных платежей, а также оборудования (устройства), оснащенного системой автоматизации управления торговли, оказания услуг, выполнения работ и учета товаров, или программно-аппаратного комплекса, заменяющего все три компонента интегрированной системы;</w:t>
      </w:r>
    </w:p>
    <w:bookmarkEnd w:id="23"/>
    <w:bookmarkStart w:name="z31" w:id="24"/>
    <w:p>
      <w:pPr>
        <w:spacing w:after="0"/>
        <w:ind w:left="0"/>
        <w:jc w:val="both"/>
      </w:pPr>
      <w:r>
        <w:rPr>
          <w:rFonts w:ascii="Times New Roman"/>
          <w:b w:val="false"/>
          <w:i w:val="false"/>
          <w:color w:val="000000"/>
          <w:sz w:val="28"/>
        </w:rPr>
        <w:t>
      10)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включенное в перечень операторов фискальных данных;</w:t>
      </w:r>
    </w:p>
    <w:bookmarkEnd w:id="24"/>
    <w:bookmarkStart w:name="z32" w:id="25"/>
    <w:p>
      <w:pPr>
        <w:spacing w:after="0"/>
        <w:ind w:left="0"/>
        <w:jc w:val="both"/>
      </w:pPr>
      <w:r>
        <w:rPr>
          <w:rFonts w:ascii="Times New Roman"/>
          <w:b w:val="false"/>
          <w:i w:val="false"/>
          <w:color w:val="000000"/>
          <w:sz w:val="28"/>
        </w:rPr>
        <w:t>
      3. Ведение Единого реестра трехкомпонентной интегрированной системы осуществляется Комитетом государственных доходов Министерства финансов Республики Казахстан (далее – Комитет).</w:t>
      </w:r>
    </w:p>
    <w:bookmarkEnd w:id="25"/>
    <w:bookmarkStart w:name="z33" w:id="26"/>
    <w:p>
      <w:pPr>
        <w:spacing w:after="0"/>
        <w:ind w:left="0"/>
        <w:jc w:val="both"/>
      </w:pPr>
      <w:r>
        <w:rPr>
          <w:rFonts w:ascii="Times New Roman"/>
          <w:b w:val="false"/>
          <w:i w:val="false"/>
          <w:color w:val="000000"/>
          <w:sz w:val="28"/>
        </w:rPr>
        <w:t>
      4. Аппаратная серверная часть (серверное оборудование) и (или) рабочие станции, обеспечивающие функционирование Центрального узла трехкомпонентной интегрированной системы, размещаются на территории Республики Казахстан в специализированном помещении (центре обработки данных).</w:t>
      </w:r>
    </w:p>
    <w:bookmarkEnd w:id="26"/>
    <w:bookmarkStart w:name="z34" w:id="27"/>
    <w:p>
      <w:pPr>
        <w:spacing w:after="0"/>
        <w:ind w:left="0"/>
        <w:jc w:val="left"/>
      </w:pPr>
      <w:r>
        <w:rPr>
          <w:rFonts w:ascii="Times New Roman"/>
          <w:b/>
          <w:i w:val="false"/>
          <w:color w:val="000000"/>
        </w:rPr>
        <w:t xml:space="preserve"> Глава 2. Требования к трехкомпонентной интегрированной системе</w:t>
      </w:r>
    </w:p>
    <w:bookmarkEnd w:id="27"/>
    <w:bookmarkStart w:name="z35" w:id="28"/>
    <w:p>
      <w:pPr>
        <w:spacing w:after="0"/>
        <w:ind w:left="0"/>
        <w:jc w:val="left"/>
      </w:pPr>
      <w:r>
        <w:rPr>
          <w:rFonts w:ascii="Times New Roman"/>
          <w:b/>
          <w:i w:val="false"/>
          <w:color w:val="000000"/>
        </w:rPr>
        <w:t xml:space="preserve"> Параграф 1. Технические требования</w:t>
      </w:r>
    </w:p>
    <w:bookmarkEnd w:id="28"/>
    <w:bookmarkStart w:name="z36" w:id="29"/>
    <w:p>
      <w:pPr>
        <w:spacing w:after="0"/>
        <w:ind w:left="0"/>
        <w:jc w:val="both"/>
      </w:pPr>
      <w:r>
        <w:rPr>
          <w:rFonts w:ascii="Times New Roman"/>
          <w:b w:val="false"/>
          <w:i w:val="false"/>
          <w:color w:val="000000"/>
          <w:sz w:val="28"/>
        </w:rPr>
        <w:t>
      5. Техническое обеспечение трехкомпонентной интегрированной системы (далее – ТИС) состоит из технических средств, необходимых для функционирования системы. В состав технического обеспечения входят средства сбора и подготовки информации, средства передачи данных, средства вывода и обработки информации.</w:t>
      </w:r>
    </w:p>
    <w:bookmarkEnd w:id="29"/>
    <w:bookmarkStart w:name="z37" w:id="30"/>
    <w:p>
      <w:pPr>
        <w:spacing w:after="0"/>
        <w:ind w:left="0"/>
        <w:jc w:val="both"/>
      </w:pPr>
      <w:r>
        <w:rPr>
          <w:rFonts w:ascii="Times New Roman"/>
          <w:b w:val="false"/>
          <w:i w:val="false"/>
          <w:color w:val="000000"/>
          <w:sz w:val="28"/>
        </w:rPr>
        <w:t>
      6. Программное обеспечение системы представляет собой программу (совокупность программ), состоящую из Центрального узла ТИС и Клиентского модуля ТИС, необходимых для реализации функций ТИС, заданного режима функционирования технического обеспечения и предполагаемого развития ТИС.</w:t>
      </w:r>
    </w:p>
    <w:bookmarkEnd w:id="30"/>
    <w:bookmarkStart w:name="z38" w:id="31"/>
    <w:p>
      <w:pPr>
        <w:spacing w:after="0"/>
        <w:ind w:left="0"/>
        <w:jc w:val="both"/>
      </w:pPr>
      <w:r>
        <w:rPr>
          <w:rFonts w:ascii="Times New Roman"/>
          <w:b w:val="false"/>
          <w:i w:val="false"/>
          <w:color w:val="000000"/>
          <w:sz w:val="28"/>
        </w:rPr>
        <w:t>
      Общее программное обеспечение включает операционные системы, служебные и стандартные программы.</w:t>
      </w:r>
    </w:p>
    <w:bookmarkEnd w:id="31"/>
    <w:bookmarkStart w:name="z39" w:id="32"/>
    <w:p>
      <w:pPr>
        <w:spacing w:after="0"/>
        <w:ind w:left="0"/>
        <w:jc w:val="both"/>
      </w:pPr>
      <w:r>
        <w:rPr>
          <w:rFonts w:ascii="Times New Roman"/>
          <w:b w:val="false"/>
          <w:i w:val="false"/>
          <w:color w:val="000000"/>
          <w:sz w:val="28"/>
        </w:rPr>
        <w:t>
      7. Работа ТИС обеспечивается с использованием аппаратно-программного комплекса, включающего:</w:t>
      </w:r>
    </w:p>
    <w:bookmarkEnd w:id="32"/>
    <w:bookmarkStart w:name="z40" w:id="33"/>
    <w:p>
      <w:pPr>
        <w:spacing w:after="0"/>
        <w:ind w:left="0"/>
        <w:jc w:val="both"/>
      </w:pPr>
      <w:r>
        <w:rPr>
          <w:rFonts w:ascii="Times New Roman"/>
          <w:b w:val="false"/>
          <w:i w:val="false"/>
          <w:color w:val="000000"/>
          <w:sz w:val="28"/>
        </w:rPr>
        <w:t>
      1) контрольный компонент, состоящий из одной и (или) нескольких контрольно-кассовых машин с функцией фиксации и (или) передачи данных, включенных в государственный реестр контрольно-кассовых машин (далее – ККМ с ФПД);</w:t>
      </w:r>
    </w:p>
    <w:bookmarkEnd w:id="33"/>
    <w:bookmarkStart w:name="z41" w:id="34"/>
    <w:p>
      <w:pPr>
        <w:spacing w:after="0"/>
        <w:ind w:left="0"/>
        <w:jc w:val="both"/>
      </w:pPr>
      <w:r>
        <w:rPr>
          <w:rFonts w:ascii="Times New Roman"/>
          <w:b w:val="false"/>
          <w:i w:val="false"/>
          <w:color w:val="000000"/>
          <w:sz w:val="28"/>
        </w:rPr>
        <w:t>
      2) платежный компонент ТИС, состоящий из одного и (или) нескольких систем (устройств) для приема безналичных платежей;</w:t>
      </w:r>
    </w:p>
    <w:bookmarkEnd w:id="34"/>
    <w:bookmarkStart w:name="z42" w:id="35"/>
    <w:p>
      <w:pPr>
        <w:spacing w:after="0"/>
        <w:ind w:left="0"/>
        <w:jc w:val="both"/>
      </w:pPr>
      <w:r>
        <w:rPr>
          <w:rFonts w:ascii="Times New Roman"/>
          <w:b w:val="false"/>
          <w:i w:val="false"/>
          <w:color w:val="000000"/>
          <w:sz w:val="28"/>
        </w:rPr>
        <w:t>
      3) учетный компонент ТИС (программа для автоматизации управления торговли, оказания услуг, выполнения работ и учета товаров, обеспечивающая функционирование модулей, указанных в подпункте 1) пункта 14 настоящих Требований).</w:t>
      </w:r>
    </w:p>
    <w:bookmarkEnd w:id="35"/>
    <w:bookmarkStart w:name="z43" w:id="36"/>
    <w:p>
      <w:pPr>
        <w:spacing w:after="0"/>
        <w:ind w:left="0"/>
        <w:jc w:val="both"/>
      </w:pPr>
      <w:r>
        <w:rPr>
          <w:rFonts w:ascii="Times New Roman"/>
          <w:b w:val="false"/>
          <w:i w:val="false"/>
          <w:color w:val="000000"/>
          <w:sz w:val="28"/>
        </w:rPr>
        <w:t>
      8. Системные требования, предъявляемые к ТИС:</w:t>
      </w:r>
    </w:p>
    <w:bookmarkEnd w:id="36"/>
    <w:bookmarkStart w:name="z44" w:id="37"/>
    <w:p>
      <w:pPr>
        <w:spacing w:after="0"/>
        <w:ind w:left="0"/>
        <w:jc w:val="both"/>
      </w:pPr>
      <w:r>
        <w:rPr>
          <w:rFonts w:ascii="Times New Roman"/>
          <w:b w:val="false"/>
          <w:i w:val="false"/>
          <w:color w:val="000000"/>
          <w:sz w:val="28"/>
        </w:rPr>
        <w:t>
      функциональная совместимость – обеспечение взаимодействия и функционирования с информационными системами, предусмотренными настоящим Приказом;</w:t>
      </w:r>
    </w:p>
    <w:bookmarkEnd w:id="37"/>
    <w:bookmarkStart w:name="z45" w:id="38"/>
    <w:p>
      <w:pPr>
        <w:spacing w:after="0"/>
        <w:ind w:left="0"/>
        <w:jc w:val="both"/>
      </w:pPr>
      <w:r>
        <w:rPr>
          <w:rFonts w:ascii="Times New Roman"/>
          <w:b w:val="false"/>
          <w:i w:val="false"/>
          <w:color w:val="000000"/>
          <w:sz w:val="28"/>
        </w:rPr>
        <w:t>
      масштабируемость – обеспечение возможности увеличения производительности системы ТИС, по мере роста объема обрабатываемой информации и количества одновременно работающих пользователей;</w:t>
      </w:r>
    </w:p>
    <w:bookmarkEnd w:id="38"/>
    <w:bookmarkStart w:name="z46" w:id="39"/>
    <w:p>
      <w:pPr>
        <w:spacing w:after="0"/>
        <w:ind w:left="0"/>
        <w:jc w:val="both"/>
      </w:pPr>
      <w:r>
        <w:rPr>
          <w:rFonts w:ascii="Times New Roman"/>
          <w:b w:val="false"/>
          <w:i w:val="false"/>
          <w:color w:val="000000"/>
          <w:sz w:val="28"/>
        </w:rPr>
        <w:t>
      расширяемость – обеспечение возможности наращивания функций системы ТИС, не выходя за рамки принятой изначально концепции развития и технологической базы, в соответствии со специфическими потребностями пользователей.</w:t>
      </w:r>
    </w:p>
    <w:bookmarkEnd w:id="39"/>
    <w:bookmarkStart w:name="z47" w:id="40"/>
    <w:p>
      <w:pPr>
        <w:spacing w:after="0"/>
        <w:ind w:left="0"/>
        <w:jc w:val="both"/>
      </w:pPr>
      <w:r>
        <w:rPr>
          <w:rFonts w:ascii="Times New Roman"/>
          <w:b w:val="false"/>
          <w:i w:val="false"/>
          <w:color w:val="000000"/>
          <w:sz w:val="28"/>
        </w:rPr>
        <w:t>
      9. ТИС обеспечивает:</w:t>
      </w:r>
    </w:p>
    <w:bookmarkEnd w:id="40"/>
    <w:bookmarkStart w:name="z48" w:id="41"/>
    <w:p>
      <w:pPr>
        <w:spacing w:after="0"/>
        <w:ind w:left="0"/>
        <w:jc w:val="both"/>
      </w:pPr>
      <w:r>
        <w:rPr>
          <w:rFonts w:ascii="Times New Roman"/>
          <w:b w:val="false"/>
          <w:i w:val="false"/>
          <w:color w:val="000000"/>
          <w:sz w:val="28"/>
        </w:rPr>
        <w:t>
      1) прием безналичных платежей посредством систем (или устройств) для приема безналичных платежей;</w:t>
      </w:r>
    </w:p>
    <w:bookmarkEnd w:id="41"/>
    <w:bookmarkStart w:name="z49" w:id="42"/>
    <w:p>
      <w:pPr>
        <w:spacing w:after="0"/>
        <w:ind w:left="0"/>
        <w:jc w:val="both"/>
      </w:pPr>
      <w:r>
        <w:rPr>
          <w:rFonts w:ascii="Times New Roman"/>
          <w:b w:val="false"/>
          <w:i w:val="false"/>
          <w:color w:val="000000"/>
          <w:sz w:val="28"/>
        </w:rPr>
        <w:t>
      2) подключение к оператору фискальных данных (далее – ОФД) по протоколу передачи данных и передачи ОФД сведений о денежных расчетах, осуществляемых налогоплательщиком при реализации товаров, работ, услуг посредством ККМ, являющейся частью ТИС;</w:t>
      </w:r>
    </w:p>
    <w:bookmarkEnd w:id="42"/>
    <w:bookmarkStart w:name="z50" w:id="43"/>
    <w:p>
      <w:pPr>
        <w:spacing w:after="0"/>
        <w:ind w:left="0"/>
        <w:jc w:val="both"/>
      </w:pPr>
      <w:r>
        <w:rPr>
          <w:rFonts w:ascii="Times New Roman"/>
          <w:b w:val="false"/>
          <w:i w:val="false"/>
          <w:color w:val="000000"/>
          <w:sz w:val="28"/>
        </w:rPr>
        <w:t xml:space="preserve">
      3) формирование в соответствии со </w:t>
      </w:r>
      <w:r>
        <w:rPr>
          <w:rFonts w:ascii="Times New Roman"/>
          <w:b w:val="false"/>
          <w:i w:val="false"/>
          <w:color w:val="000000"/>
          <w:sz w:val="28"/>
        </w:rPr>
        <w:t>статьями 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Налогового кодекса документов, подлежащих регистрации в информационной системе информационная система электронных счетов-фактур (далее – ИС ЭСФ), передачу их в ИС ЭСФ на регистрацию, а также реализацию бизнес-процессов модуля "Виртуальный склад" для целей формирования Виртуальных складов, сопроводительной накладной на товары, электронного счета-фактуры на основе сопроводительной накладной на товары;</w:t>
      </w:r>
    </w:p>
    <w:bookmarkEnd w:id="43"/>
    <w:bookmarkStart w:name="z51" w:id="44"/>
    <w:p>
      <w:pPr>
        <w:spacing w:after="0"/>
        <w:ind w:left="0"/>
        <w:jc w:val="both"/>
      </w:pPr>
      <w:r>
        <w:rPr>
          <w:rFonts w:ascii="Times New Roman"/>
          <w:b w:val="false"/>
          <w:i w:val="false"/>
          <w:color w:val="000000"/>
          <w:sz w:val="28"/>
        </w:rPr>
        <w:t>
      4) формирование документов в ТИС, применяемых для оформления операций или событий, в соответствии с настоящими Требованиями;</w:t>
      </w:r>
    </w:p>
    <w:bookmarkEnd w:id="44"/>
    <w:bookmarkStart w:name="z52" w:id="45"/>
    <w:p>
      <w:pPr>
        <w:spacing w:after="0"/>
        <w:ind w:left="0"/>
        <w:jc w:val="both"/>
      </w:pPr>
      <w:r>
        <w:rPr>
          <w:rFonts w:ascii="Times New Roman"/>
          <w:b w:val="false"/>
          <w:i w:val="false"/>
          <w:color w:val="000000"/>
          <w:sz w:val="28"/>
        </w:rPr>
        <w:t>
      5) контроль полноты вводимых данных (в случае выполнения функций или операций без полного заполнения всех полей, система уведомляет пользователя соответствующим уведомлением);</w:t>
      </w:r>
    </w:p>
    <w:bookmarkEnd w:id="45"/>
    <w:bookmarkStart w:name="z53" w:id="46"/>
    <w:p>
      <w:pPr>
        <w:spacing w:after="0"/>
        <w:ind w:left="0"/>
        <w:jc w:val="both"/>
      </w:pPr>
      <w:r>
        <w:rPr>
          <w:rFonts w:ascii="Times New Roman"/>
          <w:b w:val="false"/>
          <w:i w:val="false"/>
          <w:color w:val="000000"/>
          <w:sz w:val="28"/>
        </w:rPr>
        <w:t>
      6) возможность работы со складским и торговым оборудованием и поддержки принтера и сканера штрих-кодов;</w:t>
      </w:r>
    </w:p>
    <w:bookmarkEnd w:id="46"/>
    <w:bookmarkStart w:name="z54" w:id="47"/>
    <w:p>
      <w:pPr>
        <w:spacing w:after="0"/>
        <w:ind w:left="0"/>
        <w:jc w:val="both"/>
      </w:pPr>
      <w:r>
        <w:rPr>
          <w:rFonts w:ascii="Times New Roman"/>
          <w:b w:val="false"/>
          <w:i w:val="false"/>
          <w:color w:val="000000"/>
          <w:sz w:val="28"/>
        </w:rPr>
        <w:t>
      7) ведение учета в ТИС осуществляется с применением и (или) без применения счетов бухгалтерского учета;</w:t>
      </w:r>
    </w:p>
    <w:bookmarkEnd w:id="47"/>
    <w:bookmarkStart w:name="z55" w:id="48"/>
    <w:p>
      <w:pPr>
        <w:spacing w:after="0"/>
        <w:ind w:left="0"/>
        <w:jc w:val="both"/>
      </w:pPr>
      <w:r>
        <w:rPr>
          <w:rFonts w:ascii="Times New Roman"/>
          <w:b w:val="false"/>
          <w:i w:val="false"/>
          <w:color w:val="000000"/>
          <w:sz w:val="28"/>
        </w:rPr>
        <w:t>
      8) реализацию дополнительных сервисов необходимых для пользователей ТИС. В случае изменения условий функционирования ТИС, требуется установление соответствия ТИС техническим требованиям, определенной главой 3 настоящих Требований.</w:t>
      </w:r>
    </w:p>
    <w:bookmarkEnd w:id="48"/>
    <w:bookmarkStart w:name="z56" w:id="49"/>
    <w:p>
      <w:pPr>
        <w:spacing w:after="0"/>
        <w:ind w:left="0"/>
        <w:jc w:val="left"/>
      </w:pPr>
      <w:r>
        <w:rPr>
          <w:rFonts w:ascii="Times New Roman"/>
          <w:b/>
          <w:i w:val="false"/>
          <w:color w:val="000000"/>
        </w:rPr>
        <w:t xml:space="preserve"> Параграф 2. Требования к режимам функционирования и к архитектуре трехкомпонентной интегрированной системе</w:t>
      </w:r>
    </w:p>
    <w:bookmarkEnd w:id="49"/>
    <w:bookmarkStart w:name="z57" w:id="50"/>
    <w:p>
      <w:pPr>
        <w:spacing w:after="0"/>
        <w:ind w:left="0"/>
        <w:jc w:val="both"/>
      </w:pPr>
      <w:r>
        <w:rPr>
          <w:rFonts w:ascii="Times New Roman"/>
          <w:b w:val="false"/>
          <w:i w:val="false"/>
          <w:color w:val="000000"/>
          <w:sz w:val="28"/>
        </w:rPr>
        <w:t>
      10. Функционирование ТИС:</w:t>
      </w:r>
    </w:p>
    <w:bookmarkEnd w:id="50"/>
    <w:bookmarkStart w:name="z58" w:id="51"/>
    <w:p>
      <w:pPr>
        <w:spacing w:after="0"/>
        <w:ind w:left="0"/>
        <w:jc w:val="both"/>
      </w:pPr>
      <w:r>
        <w:rPr>
          <w:rFonts w:ascii="Times New Roman"/>
          <w:b w:val="false"/>
          <w:i w:val="false"/>
          <w:color w:val="000000"/>
          <w:sz w:val="28"/>
        </w:rPr>
        <w:t>
      1) в фискальном режиме (онлайн и автономный (при его наличии)) осуществляется за счет ККМ;</w:t>
      </w:r>
    </w:p>
    <w:bookmarkEnd w:id="51"/>
    <w:bookmarkStart w:name="z59" w:id="52"/>
    <w:p>
      <w:pPr>
        <w:spacing w:after="0"/>
        <w:ind w:left="0"/>
        <w:jc w:val="both"/>
      </w:pPr>
      <w:r>
        <w:rPr>
          <w:rFonts w:ascii="Times New Roman"/>
          <w:b w:val="false"/>
          <w:i w:val="false"/>
          <w:color w:val="000000"/>
          <w:sz w:val="28"/>
        </w:rPr>
        <w:t>
      2) в автономном режиме (при его наличии), в следующих случаях:</w:t>
      </w:r>
    </w:p>
    <w:bookmarkEnd w:id="52"/>
    <w:bookmarkStart w:name="z60" w:id="53"/>
    <w:p>
      <w:pPr>
        <w:spacing w:after="0"/>
        <w:ind w:left="0"/>
        <w:jc w:val="both"/>
      </w:pPr>
      <w:r>
        <w:rPr>
          <w:rFonts w:ascii="Times New Roman"/>
          <w:b w:val="false"/>
          <w:i w:val="false"/>
          <w:color w:val="000000"/>
          <w:sz w:val="28"/>
        </w:rPr>
        <w:t>
      потеря связи ТИС с Центральным узлом ТИС;</w:t>
      </w:r>
    </w:p>
    <w:bookmarkEnd w:id="53"/>
    <w:bookmarkStart w:name="z61" w:id="54"/>
    <w:p>
      <w:pPr>
        <w:spacing w:after="0"/>
        <w:ind w:left="0"/>
        <w:jc w:val="both"/>
      </w:pPr>
      <w:r>
        <w:rPr>
          <w:rFonts w:ascii="Times New Roman"/>
          <w:b w:val="false"/>
          <w:i w:val="false"/>
          <w:color w:val="000000"/>
          <w:sz w:val="28"/>
        </w:rPr>
        <w:t>
      задержки при подключении к Центральному узлу ТИС более чем на 3 (три) секунды. Задержкой является промежуток времени между запросом ТИС и получением ответа от Центрального узла ТИС.</w:t>
      </w:r>
    </w:p>
    <w:bookmarkEnd w:id="54"/>
    <w:bookmarkStart w:name="z62" w:id="55"/>
    <w:p>
      <w:pPr>
        <w:spacing w:after="0"/>
        <w:ind w:left="0"/>
        <w:jc w:val="both"/>
      </w:pPr>
      <w:r>
        <w:rPr>
          <w:rFonts w:ascii="Times New Roman"/>
          <w:b w:val="false"/>
          <w:i w:val="false"/>
          <w:color w:val="000000"/>
          <w:sz w:val="28"/>
        </w:rPr>
        <w:t>
      11. Аппаратно-программный комплекс ТИС состоит из:</w:t>
      </w:r>
    </w:p>
    <w:bookmarkEnd w:id="55"/>
    <w:bookmarkStart w:name="z63" w:id="56"/>
    <w:p>
      <w:pPr>
        <w:spacing w:after="0"/>
        <w:ind w:left="0"/>
        <w:jc w:val="both"/>
      </w:pPr>
      <w:r>
        <w:rPr>
          <w:rFonts w:ascii="Times New Roman"/>
          <w:b w:val="false"/>
          <w:i w:val="false"/>
          <w:color w:val="000000"/>
          <w:sz w:val="28"/>
        </w:rPr>
        <w:t>
      1) Центрального узла ТИС;</w:t>
      </w:r>
    </w:p>
    <w:bookmarkEnd w:id="56"/>
    <w:bookmarkStart w:name="z64" w:id="57"/>
    <w:p>
      <w:pPr>
        <w:spacing w:after="0"/>
        <w:ind w:left="0"/>
        <w:jc w:val="both"/>
      </w:pPr>
      <w:r>
        <w:rPr>
          <w:rFonts w:ascii="Times New Roman"/>
          <w:b w:val="false"/>
          <w:i w:val="false"/>
          <w:color w:val="000000"/>
          <w:sz w:val="28"/>
        </w:rPr>
        <w:t>
      2) Клиентского модуля ТИС (модуль по работе с Центральным узлом ТИС).</w:t>
      </w:r>
    </w:p>
    <w:bookmarkEnd w:id="57"/>
    <w:bookmarkStart w:name="z65" w:id="58"/>
    <w:p>
      <w:pPr>
        <w:spacing w:after="0"/>
        <w:ind w:left="0"/>
        <w:jc w:val="both"/>
      </w:pPr>
      <w:r>
        <w:rPr>
          <w:rFonts w:ascii="Times New Roman"/>
          <w:b w:val="false"/>
          <w:i w:val="false"/>
          <w:color w:val="000000"/>
          <w:sz w:val="28"/>
        </w:rPr>
        <w:t>
      12. Требования к Центральному узлу ТИС:</w:t>
      </w:r>
    </w:p>
    <w:bookmarkEnd w:id="58"/>
    <w:bookmarkStart w:name="z66" w:id="59"/>
    <w:p>
      <w:pPr>
        <w:spacing w:after="0"/>
        <w:ind w:left="0"/>
        <w:jc w:val="both"/>
      </w:pPr>
      <w:r>
        <w:rPr>
          <w:rFonts w:ascii="Times New Roman"/>
          <w:b w:val="false"/>
          <w:i w:val="false"/>
          <w:color w:val="000000"/>
          <w:sz w:val="28"/>
        </w:rPr>
        <w:t>
      1) программная составляющая располагается на серверном оборудовании, принадлежащем правообладателю ТИС;</w:t>
      </w:r>
    </w:p>
    <w:bookmarkEnd w:id="59"/>
    <w:bookmarkStart w:name="z67" w:id="60"/>
    <w:p>
      <w:pPr>
        <w:spacing w:after="0"/>
        <w:ind w:left="0"/>
        <w:jc w:val="both"/>
      </w:pPr>
      <w:r>
        <w:rPr>
          <w:rFonts w:ascii="Times New Roman"/>
          <w:b w:val="false"/>
          <w:i w:val="false"/>
          <w:color w:val="000000"/>
          <w:sz w:val="28"/>
        </w:rPr>
        <w:t>
      2) серверное оборудование состоит не менее чем из 2 (двух) серверов (основного и резервного), резервный сервер имеет параметры производительности не менее чем у основного сервера;</w:t>
      </w:r>
    </w:p>
    <w:bookmarkEnd w:id="60"/>
    <w:bookmarkStart w:name="z68" w:id="61"/>
    <w:p>
      <w:pPr>
        <w:spacing w:after="0"/>
        <w:ind w:left="0"/>
        <w:jc w:val="both"/>
      </w:pPr>
      <w:r>
        <w:rPr>
          <w:rFonts w:ascii="Times New Roman"/>
          <w:b w:val="false"/>
          <w:i w:val="false"/>
          <w:color w:val="000000"/>
          <w:sz w:val="28"/>
        </w:rPr>
        <w:t>
      3) серверное оборудование располагается в специализированных центрах обработки данных на территории Республики Казахстан (основной и резервный серверы располагаются географически удаленно друг от друга);</w:t>
      </w:r>
    </w:p>
    <w:bookmarkEnd w:id="61"/>
    <w:bookmarkStart w:name="z69" w:id="62"/>
    <w:p>
      <w:pPr>
        <w:spacing w:after="0"/>
        <w:ind w:left="0"/>
        <w:jc w:val="both"/>
      </w:pPr>
      <w:r>
        <w:rPr>
          <w:rFonts w:ascii="Times New Roman"/>
          <w:b w:val="false"/>
          <w:i w:val="false"/>
          <w:color w:val="000000"/>
          <w:sz w:val="28"/>
        </w:rPr>
        <w:t>
      4) доступ пользователю ТИС для просмотра и использования данных предоставляется по учетной записи;</w:t>
      </w:r>
    </w:p>
    <w:bookmarkEnd w:id="62"/>
    <w:bookmarkStart w:name="z70" w:id="63"/>
    <w:p>
      <w:pPr>
        <w:spacing w:after="0"/>
        <w:ind w:left="0"/>
        <w:jc w:val="both"/>
      </w:pPr>
      <w:r>
        <w:rPr>
          <w:rFonts w:ascii="Times New Roman"/>
          <w:b w:val="false"/>
          <w:i w:val="false"/>
          <w:color w:val="000000"/>
          <w:sz w:val="28"/>
        </w:rPr>
        <w:t>
      5) доступ к функциям при работе с ТИС разграничивается по учетной записи пользователя по ролям или по набору отдельных пользовательских прав.</w:t>
      </w:r>
    </w:p>
    <w:bookmarkEnd w:id="63"/>
    <w:bookmarkStart w:name="z71" w:id="64"/>
    <w:p>
      <w:pPr>
        <w:spacing w:after="0"/>
        <w:ind w:left="0"/>
        <w:jc w:val="both"/>
      </w:pPr>
      <w:r>
        <w:rPr>
          <w:rFonts w:ascii="Times New Roman"/>
          <w:b w:val="false"/>
          <w:i w:val="false"/>
          <w:color w:val="000000"/>
          <w:sz w:val="28"/>
        </w:rPr>
        <w:t>
      13. Требования к Клиентскому модулю ТИС (модуль по работе с Центральным узлом ТИС):</w:t>
      </w:r>
    </w:p>
    <w:bookmarkEnd w:id="64"/>
    <w:bookmarkStart w:name="z72" w:id="65"/>
    <w:p>
      <w:pPr>
        <w:spacing w:after="0"/>
        <w:ind w:left="0"/>
        <w:jc w:val="both"/>
      </w:pPr>
      <w:r>
        <w:rPr>
          <w:rFonts w:ascii="Times New Roman"/>
          <w:b w:val="false"/>
          <w:i w:val="false"/>
          <w:color w:val="000000"/>
          <w:sz w:val="28"/>
        </w:rPr>
        <w:t>
      1) реализация пользовательского интерфейса ТИС на казахском и русском языках;</w:t>
      </w:r>
    </w:p>
    <w:bookmarkEnd w:id="65"/>
    <w:bookmarkStart w:name="z73" w:id="66"/>
    <w:p>
      <w:pPr>
        <w:spacing w:after="0"/>
        <w:ind w:left="0"/>
        <w:jc w:val="both"/>
      </w:pPr>
      <w:r>
        <w:rPr>
          <w:rFonts w:ascii="Times New Roman"/>
          <w:b w:val="false"/>
          <w:i w:val="false"/>
          <w:color w:val="000000"/>
          <w:sz w:val="28"/>
        </w:rPr>
        <w:t>
      2) наличие функции переключения языка по требованию пользователя ТИС;</w:t>
      </w:r>
    </w:p>
    <w:bookmarkEnd w:id="66"/>
    <w:bookmarkStart w:name="z74" w:id="67"/>
    <w:p>
      <w:pPr>
        <w:spacing w:after="0"/>
        <w:ind w:left="0"/>
        <w:jc w:val="both"/>
      </w:pPr>
      <w:r>
        <w:rPr>
          <w:rFonts w:ascii="Times New Roman"/>
          <w:b w:val="false"/>
          <w:i w:val="false"/>
          <w:color w:val="000000"/>
          <w:sz w:val="28"/>
        </w:rPr>
        <w:t>
      3) наличие функции переключения языка для печатных форм документов по требованию пользователя ТИС;</w:t>
      </w:r>
    </w:p>
    <w:bookmarkEnd w:id="67"/>
    <w:bookmarkStart w:name="z75" w:id="68"/>
    <w:p>
      <w:pPr>
        <w:spacing w:after="0"/>
        <w:ind w:left="0"/>
        <w:jc w:val="both"/>
      </w:pPr>
      <w:r>
        <w:rPr>
          <w:rFonts w:ascii="Times New Roman"/>
          <w:b w:val="false"/>
          <w:i w:val="false"/>
          <w:color w:val="000000"/>
          <w:sz w:val="28"/>
        </w:rPr>
        <w:t>
      4) при невозможности выполнения какой-либо операции, уведомление пользователя ТИС о невозможности выполнения операции соответствующим сообщением.</w:t>
      </w:r>
    </w:p>
    <w:bookmarkEnd w:id="68"/>
    <w:bookmarkStart w:name="z76" w:id="69"/>
    <w:p>
      <w:pPr>
        <w:spacing w:after="0"/>
        <w:ind w:left="0"/>
        <w:jc w:val="both"/>
      </w:pPr>
      <w:r>
        <w:rPr>
          <w:rFonts w:ascii="Times New Roman"/>
          <w:b w:val="false"/>
          <w:i w:val="false"/>
          <w:color w:val="000000"/>
          <w:sz w:val="28"/>
        </w:rPr>
        <w:t>
      14. ТИС включает в себя следующие компоненты:</w:t>
      </w:r>
    </w:p>
    <w:bookmarkEnd w:id="69"/>
    <w:bookmarkStart w:name="z77" w:id="70"/>
    <w:p>
      <w:pPr>
        <w:spacing w:after="0"/>
        <w:ind w:left="0"/>
        <w:jc w:val="both"/>
      </w:pPr>
      <w:r>
        <w:rPr>
          <w:rFonts w:ascii="Times New Roman"/>
          <w:b w:val="false"/>
          <w:i w:val="false"/>
          <w:color w:val="000000"/>
          <w:sz w:val="28"/>
        </w:rPr>
        <w:t>
      1) учетный компонент, который состоит из следующих функциональных модулей:</w:t>
      </w:r>
    </w:p>
    <w:bookmarkEnd w:id="70"/>
    <w:bookmarkStart w:name="z78" w:id="71"/>
    <w:p>
      <w:pPr>
        <w:spacing w:after="0"/>
        <w:ind w:left="0"/>
        <w:jc w:val="both"/>
      </w:pPr>
      <w:r>
        <w:rPr>
          <w:rFonts w:ascii="Times New Roman"/>
          <w:b w:val="false"/>
          <w:i w:val="false"/>
          <w:color w:val="000000"/>
          <w:sz w:val="28"/>
        </w:rPr>
        <w:t>
      модуль складского учета (движение товарно-материальных запасов (далее – ТМЗ));</w:t>
      </w:r>
    </w:p>
    <w:bookmarkEnd w:id="71"/>
    <w:bookmarkStart w:name="z79" w:id="72"/>
    <w:p>
      <w:pPr>
        <w:spacing w:after="0"/>
        <w:ind w:left="0"/>
        <w:jc w:val="both"/>
      </w:pPr>
      <w:r>
        <w:rPr>
          <w:rFonts w:ascii="Times New Roman"/>
          <w:b w:val="false"/>
          <w:i w:val="false"/>
          <w:color w:val="000000"/>
          <w:sz w:val="28"/>
        </w:rPr>
        <w:t>
      модуль учета доходов и движения денег;</w:t>
      </w:r>
    </w:p>
    <w:bookmarkEnd w:id="72"/>
    <w:bookmarkStart w:name="z80" w:id="73"/>
    <w:p>
      <w:pPr>
        <w:spacing w:after="0"/>
        <w:ind w:left="0"/>
        <w:jc w:val="both"/>
      </w:pPr>
      <w:r>
        <w:rPr>
          <w:rFonts w:ascii="Times New Roman"/>
          <w:b w:val="false"/>
          <w:i w:val="false"/>
          <w:color w:val="000000"/>
          <w:sz w:val="28"/>
        </w:rPr>
        <w:t>
      модуль заработная плата и управление персоналом;</w:t>
      </w:r>
    </w:p>
    <w:bookmarkEnd w:id="73"/>
    <w:bookmarkStart w:name="z81" w:id="74"/>
    <w:p>
      <w:pPr>
        <w:spacing w:after="0"/>
        <w:ind w:left="0"/>
        <w:jc w:val="both"/>
      </w:pPr>
      <w:r>
        <w:rPr>
          <w:rFonts w:ascii="Times New Roman"/>
          <w:b w:val="false"/>
          <w:i w:val="false"/>
          <w:color w:val="000000"/>
          <w:sz w:val="28"/>
        </w:rPr>
        <w:t>
      модуль налогового учета и регистров;</w:t>
      </w:r>
    </w:p>
    <w:bookmarkEnd w:id="74"/>
    <w:bookmarkStart w:name="z82" w:id="75"/>
    <w:p>
      <w:pPr>
        <w:spacing w:after="0"/>
        <w:ind w:left="0"/>
        <w:jc w:val="both"/>
      </w:pPr>
      <w:r>
        <w:rPr>
          <w:rFonts w:ascii="Times New Roman"/>
          <w:b w:val="false"/>
          <w:i w:val="false"/>
          <w:color w:val="000000"/>
          <w:sz w:val="28"/>
        </w:rPr>
        <w:t>
      модуль интеграций;</w:t>
      </w:r>
    </w:p>
    <w:bookmarkEnd w:id="75"/>
    <w:bookmarkStart w:name="z83" w:id="76"/>
    <w:p>
      <w:pPr>
        <w:spacing w:after="0"/>
        <w:ind w:left="0"/>
        <w:jc w:val="both"/>
      </w:pPr>
      <w:r>
        <w:rPr>
          <w:rFonts w:ascii="Times New Roman"/>
          <w:b w:val="false"/>
          <w:i w:val="false"/>
          <w:color w:val="000000"/>
          <w:sz w:val="28"/>
        </w:rPr>
        <w:t>
      модуль по работе с Центральным узлом ТИС;</w:t>
      </w:r>
    </w:p>
    <w:bookmarkEnd w:id="76"/>
    <w:bookmarkStart w:name="z84" w:id="77"/>
    <w:p>
      <w:pPr>
        <w:spacing w:after="0"/>
        <w:ind w:left="0"/>
        <w:jc w:val="both"/>
      </w:pPr>
      <w:r>
        <w:rPr>
          <w:rFonts w:ascii="Times New Roman"/>
          <w:b w:val="false"/>
          <w:i w:val="false"/>
          <w:color w:val="000000"/>
          <w:sz w:val="28"/>
        </w:rPr>
        <w:t>
      модуль по выдаче товарных чеков, при отсутствии связи и между сервером аппаратно-программного комплекса и клиентской частью ТИС.</w:t>
      </w:r>
    </w:p>
    <w:bookmarkEnd w:id="77"/>
    <w:bookmarkStart w:name="z85" w:id="78"/>
    <w:p>
      <w:pPr>
        <w:spacing w:after="0"/>
        <w:ind w:left="0"/>
        <w:jc w:val="both"/>
      </w:pPr>
      <w:r>
        <w:rPr>
          <w:rFonts w:ascii="Times New Roman"/>
          <w:b w:val="false"/>
          <w:i w:val="false"/>
          <w:color w:val="000000"/>
          <w:sz w:val="28"/>
        </w:rPr>
        <w:t>
      2) платежный компонент, который состоит из модуля, обеспечивающего взаимодействие одним и (или) несколькими с электронно-механическими устройствами для приема к обслуживанию платежных карточек, мобильными приложениями и (или) веб-сервисами банков, платежных организаций, обеспечивающими осуществление мгновенных платежей без использования платежных карточек, вне зависимости от обслуживания участников платежа в одном или разных банках с моментальным зачислением платежей в пользу бенефициара;</w:t>
      </w:r>
    </w:p>
    <w:bookmarkEnd w:id="78"/>
    <w:bookmarkStart w:name="z86" w:id="79"/>
    <w:p>
      <w:pPr>
        <w:spacing w:after="0"/>
        <w:ind w:left="0"/>
        <w:jc w:val="both"/>
      </w:pPr>
      <w:r>
        <w:rPr>
          <w:rFonts w:ascii="Times New Roman"/>
          <w:b w:val="false"/>
          <w:i w:val="false"/>
          <w:color w:val="000000"/>
          <w:sz w:val="28"/>
        </w:rPr>
        <w:t xml:space="preserve">
      3) контрольный компонент, в соответствии с техническим требованием к ККМ,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 некоторых вопросах, связанных с применением контрольно-кассовых машин"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111 Налогового кодекса, который состоит из следующих функциональных модулей:</w:t>
      </w:r>
    </w:p>
    <w:bookmarkEnd w:id="79"/>
    <w:bookmarkStart w:name="z87" w:id="80"/>
    <w:p>
      <w:pPr>
        <w:spacing w:after="0"/>
        <w:ind w:left="0"/>
        <w:jc w:val="both"/>
      </w:pPr>
      <w:r>
        <w:rPr>
          <w:rFonts w:ascii="Times New Roman"/>
          <w:b w:val="false"/>
          <w:i w:val="false"/>
          <w:color w:val="000000"/>
          <w:sz w:val="28"/>
        </w:rPr>
        <w:t>
      модуль фискализации и передачи данных на сервер ОФД;</w:t>
      </w:r>
    </w:p>
    <w:bookmarkEnd w:id="80"/>
    <w:bookmarkStart w:name="z88" w:id="81"/>
    <w:p>
      <w:pPr>
        <w:spacing w:after="0"/>
        <w:ind w:left="0"/>
        <w:jc w:val="both"/>
      </w:pPr>
      <w:r>
        <w:rPr>
          <w:rFonts w:ascii="Times New Roman"/>
          <w:b w:val="false"/>
          <w:i w:val="false"/>
          <w:color w:val="000000"/>
          <w:sz w:val="28"/>
        </w:rPr>
        <w:t>
      модуль по контролю подакцизных товаров;</w:t>
      </w:r>
    </w:p>
    <w:bookmarkEnd w:id="81"/>
    <w:bookmarkStart w:name="z89" w:id="82"/>
    <w:p>
      <w:pPr>
        <w:spacing w:after="0"/>
        <w:ind w:left="0"/>
        <w:jc w:val="both"/>
      </w:pPr>
      <w:r>
        <w:rPr>
          <w:rFonts w:ascii="Times New Roman"/>
          <w:b w:val="false"/>
          <w:i w:val="false"/>
          <w:color w:val="000000"/>
          <w:sz w:val="28"/>
        </w:rPr>
        <w:t>
      модуль верификации кодов посредством использования интеграции с базой электронных паспортов товаров, работ, услуг.</w:t>
      </w:r>
    </w:p>
    <w:bookmarkEnd w:id="82"/>
    <w:bookmarkStart w:name="z90" w:id="83"/>
    <w:p>
      <w:pPr>
        <w:spacing w:after="0"/>
        <w:ind w:left="0"/>
        <w:jc w:val="both"/>
      </w:pPr>
      <w:r>
        <w:rPr>
          <w:rFonts w:ascii="Times New Roman"/>
          <w:b w:val="false"/>
          <w:i w:val="false"/>
          <w:color w:val="000000"/>
          <w:sz w:val="28"/>
        </w:rPr>
        <w:t>
      15. Модуль складского учета (движение ТМЗ) учетного компонента ТИС:</w:t>
      </w:r>
    </w:p>
    <w:bookmarkEnd w:id="83"/>
    <w:bookmarkStart w:name="z91" w:id="84"/>
    <w:p>
      <w:pPr>
        <w:spacing w:after="0"/>
        <w:ind w:left="0"/>
        <w:jc w:val="both"/>
      </w:pPr>
      <w:r>
        <w:rPr>
          <w:rFonts w:ascii="Times New Roman"/>
          <w:b w:val="false"/>
          <w:i w:val="false"/>
          <w:color w:val="000000"/>
          <w:sz w:val="28"/>
        </w:rPr>
        <w:t>
      1) осуществляет движение ТМЗ (оприходование, списание, перемещение, продажа, возврат продаж и покупок, инвентаризация) в количественном и стоимостном выражении;</w:t>
      </w:r>
    </w:p>
    <w:bookmarkEnd w:id="84"/>
    <w:bookmarkStart w:name="z92" w:id="85"/>
    <w:p>
      <w:pPr>
        <w:spacing w:after="0"/>
        <w:ind w:left="0"/>
        <w:jc w:val="both"/>
      </w:pPr>
      <w:r>
        <w:rPr>
          <w:rFonts w:ascii="Times New Roman"/>
          <w:b w:val="false"/>
          <w:i w:val="false"/>
          <w:color w:val="000000"/>
          <w:sz w:val="28"/>
        </w:rPr>
        <w:t>
      2) обеспечивает движение ТМЗ на одном или на нескольких складах;</w:t>
      </w:r>
    </w:p>
    <w:bookmarkEnd w:id="85"/>
    <w:bookmarkStart w:name="z93" w:id="86"/>
    <w:p>
      <w:pPr>
        <w:spacing w:after="0"/>
        <w:ind w:left="0"/>
        <w:jc w:val="both"/>
      </w:pPr>
      <w:r>
        <w:rPr>
          <w:rFonts w:ascii="Times New Roman"/>
          <w:b w:val="false"/>
          <w:i w:val="false"/>
          <w:color w:val="000000"/>
          <w:sz w:val="28"/>
        </w:rPr>
        <w:t>
      3) имеет функции управления складами (создание, редактирование, удаление);</w:t>
      </w:r>
    </w:p>
    <w:bookmarkEnd w:id="86"/>
    <w:bookmarkStart w:name="z94" w:id="87"/>
    <w:p>
      <w:pPr>
        <w:spacing w:after="0"/>
        <w:ind w:left="0"/>
        <w:jc w:val="both"/>
      </w:pPr>
      <w:r>
        <w:rPr>
          <w:rFonts w:ascii="Times New Roman"/>
          <w:b w:val="false"/>
          <w:i w:val="false"/>
          <w:color w:val="000000"/>
          <w:sz w:val="28"/>
        </w:rPr>
        <w:t>
      4) имеет функционал учета остатков;</w:t>
      </w:r>
    </w:p>
    <w:bookmarkEnd w:id="87"/>
    <w:bookmarkStart w:name="z95" w:id="88"/>
    <w:p>
      <w:pPr>
        <w:spacing w:after="0"/>
        <w:ind w:left="0"/>
        <w:jc w:val="both"/>
      </w:pPr>
      <w:r>
        <w:rPr>
          <w:rFonts w:ascii="Times New Roman"/>
          <w:b w:val="false"/>
          <w:i w:val="false"/>
          <w:color w:val="000000"/>
          <w:sz w:val="28"/>
        </w:rPr>
        <w:t>
      5) имеет функционал просмотра движения товара;</w:t>
      </w:r>
    </w:p>
    <w:bookmarkEnd w:id="88"/>
    <w:bookmarkStart w:name="z96" w:id="89"/>
    <w:p>
      <w:pPr>
        <w:spacing w:after="0"/>
        <w:ind w:left="0"/>
        <w:jc w:val="both"/>
      </w:pPr>
      <w:r>
        <w:rPr>
          <w:rFonts w:ascii="Times New Roman"/>
          <w:b w:val="false"/>
          <w:i w:val="false"/>
          <w:color w:val="000000"/>
          <w:sz w:val="28"/>
        </w:rPr>
        <w:t>
      6) по запросу пользователя блокирует движения ТМЗ при отсутствии необходимого количества товара на складе для этой операции движения ТМЗ;</w:t>
      </w:r>
    </w:p>
    <w:bookmarkEnd w:id="89"/>
    <w:bookmarkStart w:name="z97" w:id="90"/>
    <w:p>
      <w:pPr>
        <w:spacing w:after="0"/>
        <w:ind w:left="0"/>
        <w:jc w:val="both"/>
      </w:pPr>
      <w:r>
        <w:rPr>
          <w:rFonts w:ascii="Times New Roman"/>
          <w:b w:val="false"/>
          <w:i w:val="false"/>
          <w:color w:val="000000"/>
          <w:sz w:val="28"/>
        </w:rPr>
        <w:t>
      7) осуществляет фискализацию движений ТМЗ, переданных из учетного компонента на фискализацию путем присвоения операции фискального признака в контрольном компоненте ТИС (ККМ) и обратной передачей фискального признака и даты фискализации в учетный компонент в рамках одной транзакции. Продажи и возвраты продаж осуществляются с фискализацией посредством ККМ;</w:t>
      </w:r>
    </w:p>
    <w:bookmarkEnd w:id="90"/>
    <w:bookmarkStart w:name="z98" w:id="91"/>
    <w:p>
      <w:pPr>
        <w:spacing w:after="0"/>
        <w:ind w:left="0"/>
        <w:jc w:val="both"/>
      </w:pPr>
      <w:r>
        <w:rPr>
          <w:rFonts w:ascii="Times New Roman"/>
          <w:b w:val="false"/>
          <w:i w:val="false"/>
          <w:color w:val="000000"/>
          <w:sz w:val="28"/>
        </w:rPr>
        <w:t>
      8) сохраняет фискальный признак, присвоенный при операции движения ТМЗ, в учетном компоненте либо передает на Центральный узел ТИС из модуля по работе с Центральным узлом ТИС при работе ТИС в автономном режиме (при его наличии);</w:t>
      </w:r>
    </w:p>
    <w:bookmarkEnd w:id="91"/>
    <w:bookmarkStart w:name="z99" w:id="92"/>
    <w:p>
      <w:pPr>
        <w:spacing w:after="0"/>
        <w:ind w:left="0"/>
        <w:jc w:val="both"/>
      </w:pPr>
      <w:r>
        <w:rPr>
          <w:rFonts w:ascii="Times New Roman"/>
          <w:b w:val="false"/>
          <w:i w:val="false"/>
          <w:color w:val="000000"/>
          <w:sz w:val="28"/>
        </w:rPr>
        <w:t>
      9) запрещает корректировку и удаление документов и операций, которым присвоен фискальный признак, полученный от контрольного компонента ТИС (ККМ);</w:t>
      </w:r>
    </w:p>
    <w:bookmarkEnd w:id="92"/>
    <w:bookmarkStart w:name="z100" w:id="93"/>
    <w:p>
      <w:pPr>
        <w:spacing w:after="0"/>
        <w:ind w:left="0"/>
        <w:jc w:val="both"/>
      </w:pPr>
      <w:r>
        <w:rPr>
          <w:rFonts w:ascii="Times New Roman"/>
          <w:b w:val="false"/>
          <w:i w:val="false"/>
          <w:color w:val="000000"/>
          <w:sz w:val="28"/>
        </w:rPr>
        <w:t>
      10) блокирует операции движения ТМЗ, для которых в соответствии с законодательством Республики Казахстан требуется применение ККМ в случае, если контрольный компонент ТИС (ККМ) не фискализирует данную операцию по причине недоступности ККМ на момент выполнения операции, отключения ККМ, выхода из строя ККМ либо при превышении открытой смены на ККМ более, чем 24 (двадцать четыре) часа или нахождении ККМ в автономном режиме (при его наличии) более, чем 72 (семьдесят два) часа;</w:t>
      </w:r>
    </w:p>
    <w:bookmarkEnd w:id="93"/>
    <w:bookmarkStart w:name="z101" w:id="94"/>
    <w:p>
      <w:pPr>
        <w:spacing w:after="0"/>
        <w:ind w:left="0"/>
        <w:jc w:val="both"/>
      </w:pPr>
      <w:r>
        <w:rPr>
          <w:rFonts w:ascii="Times New Roman"/>
          <w:b w:val="false"/>
          <w:i w:val="false"/>
          <w:color w:val="000000"/>
          <w:sz w:val="28"/>
        </w:rPr>
        <w:t>
      11) обеспечивает возможность завершения операции с использованием платежного компонента ТИС при выполнении операций продаж с указанием типа оплаты безналичным способом.</w:t>
      </w:r>
    </w:p>
    <w:bookmarkEnd w:id="94"/>
    <w:bookmarkStart w:name="z102" w:id="95"/>
    <w:p>
      <w:pPr>
        <w:spacing w:after="0"/>
        <w:ind w:left="0"/>
        <w:jc w:val="both"/>
      </w:pPr>
      <w:r>
        <w:rPr>
          <w:rFonts w:ascii="Times New Roman"/>
          <w:b w:val="false"/>
          <w:i w:val="false"/>
          <w:color w:val="000000"/>
          <w:sz w:val="28"/>
        </w:rPr>
        <w:t>
      16. Модуль учета доходов и движения денег учетного компонента ТИС:</w:t>
      </w:r>
    </w:p>
    <w:bookmarkEnd w:id="95"/>
    <w:bookmarkStart w:name="z103" w:id="96"/>
    <w:p>
      <w:pPr>
        <w:spacing w:after="0"/>
        <w:ind w:left="0"/>
        <w:jc w:val="both"/>
      </w:pPr>
      <w:r>
        <w:rPr>
          <w:rFonts w:ascii="Times New Roman"/>
          <w:b w:val="false"/>
          <w:i w:val="false"/>
          <w:color w:val="000000"/>
          <w:sz w:val="28"/>
        </w:rPr>
        <w:t>
      1) обеспечивает ведение учета движения денег от операционной, инвестиционной и финансовой деятельности;</w:t>
      </w:r>
    </w:p>
    <w:bookmarkEnd w:id="96"/>
    <w:bookmarkStart w:name="z104" w:id="97"/>
    <w:p>
      <w:pPr>
        <w:spacing w:after="0"/>
        <w:ind w:left="0"/>
        <w:jc w:val="both"/>
      </w:pPr>
      <w:r>
        <w:rPr>
          <w:rFonts w:ascii="Times New Roman"/>
          <w:b w:val="false"/>
          <w:i w:val="false"/>
          <w:color w:val="000000"/>
          <w:sz w:val="28"/>
        </w:rPr>
        <w:t>
      2) имеет функционал для фиксации и ведения учета поступлений и выплат по банковским счетам;</w:t>
      </w:r>
    </w:p>
    <w:bookmarkEnd w:id="97"/>
    <w:bookmarkStart w:name="z105" w:id="98"/>
    <w:p>
      <w:pPr>
        <w:spacing w:after="0"/>
        <w:ind w:left="0"/>
        <w:jc w:val="both"/>
      </w:pPr>
      <w:r>
        <w:rPr>
          <w:rFonts w:ascii="Times New Roman"/>
          <w:b w:val="false"/>
          <w:i w:val="false"/>
          <w:color w:val="000000"/>
          <w:sz w:val="28"/>
        </w:rPr>
        <w:t>
      3) обеспечивает ведение учета доходов организации.</w:t>
      </w:r>
    </w:p>
    <w:bookmarkEnd w:id="98"/>
    <w:bookmarkStart w:name="z106" w:id="99"/>
    <w:p>
      <w:pPr>
        <w:spacing w:after="0"/>
        <w:ind w:left="0"/>
        <w:jc w:val="both"/>
      </w:pPr>
      <w:r>
        <w:rPr>
          <w:rFonts w:ascii="Times New Roman"/>
          <w:b w:val="false"/>
          <w:i w:val="false"/>
          <w:color w:val="000000"/>
          <w:sz w:val="28"/>
        </w:rPr>
        <w:t>
      17. Модуль ЗУП учетного компонента ТИС обеспечивает ведение учета работников и оплату их труда посредством следующих функций:</w:t>
      </w:r>
    </w:p>
    <w:bookmarkEnd w:id="99"/>
    <w:bookmarkStart w:name="z107" w:id="100"/>
    <w:p>
      <w:pPr>
        <w:spacing w:after="0"/>
        <w:ind w:left="0"/>
        <w:jc w:val="both"/>
      </w:pPr>
      <w:r>
        <w:rPr>
          <w:rFonts w:ascii="Times New Roman"/>
          <w:b w:val="false"/>
          <w:i w:val="false"/>
          <w:color w:val="000000"/>
          <w:sz w:val="28"/>
        </w:rPr>
        <w:t>
      1) прием на работу;</w:t>
      </w:r>
    </w:p>
    <w:bookmarkEnd w:id="100"/>
    <w:bookmarkStart w:name="z108" w:id="101"/>
    <w:p>
      <w:pPr>
        <w:spacing w:after="0"/>
        <w:ind w:left="0"/>
        <w:jc w:val="both"/>
      </w:pPr>
      <w:r>
        <w:rPr>
          <w:rFonts w:ascii="Times New Roman"/>
          <w:b w:val="false"/>
          <w:i w:val="false"/>
          <w:color w:val="000000"/>
          <w:sz w:val="28"/>
        </w:rPr>
        <w:t>
      2) учет отпусков;</w:t>
      </w:r>
    </w:p>
    <w:bookmarkEnd w:id="101"/>
    <w:bookmarkStart w:name="z109" w:id="102"/>
    <w:p>
      <w:pPr>
        <w:spacing w:after="0"/>
        <w:ind w:left="0"/>
        <w:jc w:val="both"/>
      </w:pPr>
      <w:r>
        <w:rPr>
          <w:rFonts w:ascii="Times New Roman"/>
          <w:b w:val="false"/>
          <w:i w:val="false"/>
          <w:color w:val="000000"/>
          <w:sz w:val="28"/>
        </w:rPr>
        <w:t>
      3) учет социальных статусов, влияющих на исчисление налогов и других обязательных платежей в бюджет;</w:t>
      </w:r>
    </w:p>
    <w:bookmarkEnd w:id="102"/>
    <w:bookmarkStart w:name="z110" w:id="103"/>
    <w:p>
      <w:pPr>
        <w:spacing w:after="0"/>
        <w:ind w:left="0"/>
        <w:jc w:val="both"/>
      </w:pPr>
      <w:r>
        <w:rPr>
          <w:rFonts w:ascii="Times New Roman"/>
          <w:b w:val="false"/>
          <w:i w:val="false"/>
          <w:color w:val="000000"/>
          <w:sz w:val="28"/>
        </w:rPr>
        <w:t>
      4) расчет и выдача заработной платы.</w:t>
      </w:r>
    </w:p>
    <w:bookmarkEnd w:id="103"/>
    <w:bookmarkStart w:name="z111" w:id="104"/>
    <w:p>
      <w:pPr>
        <w:spacing w:after="0"/>
        <w:ind w:left="0"/>
        <w:jc w:val="both"/>
      </w:pPr>
      <w:r>
        <w:rPr>
          <w:rFonts w:ascii="Times New Roman"/>
          <w:b w:val="false"/>
          <w:i w:val="false"/>
          <w:color w:val="000000"/>
          <w:sz w:val="28"/>
        </w:rPr>
        <w:t>
      18. Модуль налогового учета и регистров учетного компонента ТИС:</w:t>
      </w:r>
    </w:p>
    <w:bookmarkEnd w:id="104"/>
    <w:bookmarkStart w:name="z112" w:id="105"/>
    <w:p>
      <w:pPr>
        <w:spacing w:after="0"/>
        <w:ind w:left="0"/>
        <w:jc w:val="both"/>
      </w:pPr>
      <w:r>
        <w:rPr>
          <w:rFonts w:ascii="Times New Roman"/>
          <w:b w:val="false"/>
          <w:i w:val="false"/>
          <w:color w:val="000000"/>
          <w:sz w:val="28"/>
        </w:rPr>
        <w:t>
      1) обеспечивает ведение расчета по налоговым обязательствам и социальным платежам;</w:t>
      </w:r>
    </w:p>
    <w:bookmarkEnd w:id="105"/>
    <w:bookmarkStart w:name="z113" w:id="106"/>
    <w:p>
      <w:pPr>
        <w:spacing w:after="0"/>
        <w:ind w:left="0"/>
        <w:jc w:val="both"/>
      </w:pPr>
      <w:r>
        <w:rPr>
          <w:rFonts w:ascii="Times New Roman"/>
          <w:b w:val="false"/>
          <w:i w:val="false"/>
          <w:color w:val="000000"/>
          <w:sz w:val="28"/>
        </w:rPr>
        <w:t>
      2) обеспечивает формирование следующих налоговых регистров:</w:t>
      </w:r>
    </w:p>
    <w:bookmarkEnd w:id="106"/>
    <w:bookmarkStart w:name="z114" w:id="107"/>
    <w:p>
      <w:pPr>
        <w:spacing w:after="0"/>
        <w:ind w:left="0"/>
        <w:jc w:val="both"/>
      </w:pPr>
      <w:r>
        <w:rPr>
          <w:rFonts w:ascii="Times New Roman"/>
          <w:b w:val="false"/>
          <w:i w:val="false"/>
          <w:color w:val="000000"/>
          <w:sz w:val="28"/>
        </w:rPr>
        <w:t>
      по учету приобретенных товаров, работ и услуг;</w:t>
      </w:r>
    </w:p>
    <w:bookmarkEnd w:id="107"/>
    <w:bookmarkStart w:name="z115" w:id="108"/>
    <w:p>
      <w:pPr>
        <w:spacing w:after="0"/>
        <w:ind w:left="0"/>
        <w:jc w:val="both"/>
      </w:pPr>
      <w:r>
        <w:rPr>
          <w:rFonts w:ascii="Times New Roman"/>
          <w:b w:val="false"/>
          <w:i w:val="false"/>
          <w:color w:val="000000"/>
          <w:sz w:val="28"/>
        </w:rPr>
        <w:t>
      по учету доходов, в том числе полученных путем безналичных расчетов;</w:t>
      </w:r>
    </w:p>
    <w:bookmarkEnd w:id="108"/>
    <w:bookmarkStart w:name="z116" w:id="109"/>
    <w:p>
      <w:pPr>
        <w:spacing w:after="0"/>
        <w:ind w:left="0"/>
        <w:jc w:val="both"/>
      </w:pPr>
      <w:r>
        <w:rPr>
          <w:rFonts w:ascii="Times New Roman"/>
          <w:b w:val="false"/>
          <w:i w:val="false"/>
          <w:color w:val="000000"/>
          <w:sz w:val="28"/>
        </w:rPr>
        <w:t>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109"/>
    <w:bookmarkStart w:name="z117" w:id="110"/>
    <w:p>
      <w:pPr>
        <w:spacing w:after="0"/>
        <w:ind w:left="0"/>
        <w:jc w:val="both"/>
      </w:pPr>
      <w:r>
        <w:rPr>
          <w:rFonts w:ascii="Times New Roman"/>
          <w:b w:val="false"/>
          <w:i w:val="false"/>
          <w:color w:val="000000"/>
          <w:sz w:val="28"/>
        </w:rPr>
        <w:t>
      19. Модуль интеграций учетного компонента ТИС:</w:t>
      </w:r>
    </w:p>
    <w:bookmarkEnd w:id="110"/>
    <w:bookmarkStart w:name="z118" w:id="111"/>
    <w:p>
      <w:pPr>
        <w:spacing w:after="0"/>
        <w:ind w:left="0"/>
        <w:jc w:val="both"/>
      </w:pPr>
      <w:r>
        <w:rPr>
          <w:rFonts w:ascii="Times New Roman"/>
          <w:b w:val="false"/>
          <w:i w:val="false"/>
          <w:color w:val="000000"/>
          <w:sz w:val="28"/>
        </w:rPr>
        <w:t>
      1) обеспечивает сдачу налоговой отчетности путем передачи сформированной налоговой отчетности в ИС Комитета;</w:t>
      </w:r>
    </w:p>
    <w:bookmarkEnd w:id="111"/>
    <w:bookmarkStart w:name="z119" w:id="112"/>
    <w:p>
      <w:pPr>
        <w:spacing w:after="0"/>
        <w:ind w:left="0"/>
        <w:jc w:val="both"/>
      </w:pPr>
      <w:r>
        <w:rPr>
          <w:rFonts w:ascii="Times New Roman"/>
          <w:b w:val="false"/>
          <w:i w:val="false"/>
          <w:color w:val="000000"/>
          <w:sz w:val="28"/>
        </w:rPr>
        <w:t>
      2) обеспечивает возможность получения из ИС Комитета данных по исчисленным и уплаченным налогам для формирования суммы налогов к уплате;</w:t>
      </w:r>
    </w:p>
    <w:bookmarkEnd w:id="112"/>
    <w:bookmarkStart w:name="z120" w:id="113"/>
    <w:p>
      <w:pPr>
        <w:spacing w:after="0"/>
        <w:ind w:left="0"/>
        <w:jc w:val="both"/>
      </w:pPr>
      <w:r>
        <w:rPr>
          <w:rFonts w:ascii="Times New Roman"/>
          <w:b w:val="false"/>
          <w:i w:val="false"/>
          <w:color w:val="000000"/>
          <w:sz w:val="28"/>
        </w:rPr>
        <w:t>
      3) обеспечивает возможность получения из ИС "Контроль, учет и выдача учетно-контрольных марок, акцизных марок и другой печатной продукции Республиканского государственного предприятия "Банкнотная фабрика" Национального Банка Республики Казахстан" и от акционерного общества "Национальные информационные технологии" данных по учетно-контрольным маркам, акцизным маркам;</w:t>
      </w:r>
    </w:p>
    <w:bookmarkEnd w:id="113"/>
    <w:bookmarkStart w:name="z121" w:id="114"/>
    <w:p>
      <w:pPr>
        <w:spacing w:after="0"/>
        <w:ind w:left="0"/>
        <w:jc w:val="both"/>
      </w:pPr>
      <w:r>
        <w:rPr>
          <w:rFonts w:ascii="Times New Roman"/>
          <w:b w:val="false"/>
          <w:i w:val="false"/>
          <w:color w:val="000000"/>
          <w:sz w:val="28"/>
        </w:rPr>
        <w:t>
      4) обеспечивает возможность взаимодействия с ИС "ЭСФ" Комитета;</w:t>
      </w:r>
    </w:p>
    <w:bookmarkEnd w:id="114"/>
    <w:bookmarkStart w:name="z122" w:id="115"/>
    <w:p>
      <w:pPr>
        <w:spacing w:after="0"/>
        <w:ind w:left="0"/>
        <w:jc w:val="both"/>
      </w:pPr>
      <w:r>
        <w:rPr>
          <w:rFonts w:ascii="Times New Roman"/>
          <w:b w:val="false"/>
          <w:i w:val="false"/>
          <w:color w:val="000000"/>
          <w:sz w:val="28"/>
        </w:rPr>
        <w:t>
      5) обеспечивает взаимодействие с электронной базой паспортов товаров, работ, услуг.</w:t>
      </w:r>
    </w:p>
    <w:bookmarkEnd w:id="115"/>
    <w:bookmarkStart w:name="z123" w:id="116"/>
    <w:p>
      <w:pPr>
        <w:spacing w:after="0"/>
        <w:ind w:left="0"/>
        <w:jc w:val="both"/>
      </w:pPr>
      <w:r>
        <w:rPr>
          <w:rFonts w:ascii="Times New Roman"/>
          <w:b w:val="false"/>
          <w:i w:val="false"/>
          <w:color w:val="000000"/>
          <w:sz w:val="28"/>
        </w:rPr>
        <w:t>
      При неготовности электронной базы паспортов товаров, работ, услуг к интеграции, предусматривает функцию ручного ввода наименования товара, работы и услуги;</w:t>
      </w:r>
    </w:p>
    <w:bookmarkEnd w:id="116"/>
    <w:bookmarkStart w:name="z124" w:id="117"/>
    <w:p>
      <w:pPr>
        <w:spacing w:after="0"/>
        <w:ind w:left="0"/>
        <w:jc w:val="both"/>
      </w:pPr>
      <w:r>
        <w:rPr>
          <w:rFonts w:ascii="Times New Roman"/>
          <w:b w:val="false"/>
          <w:i w:val="false"/>
          <w:color w:val="000000"/>
          <w:sz w:val="28"/>
        </w:rPr>
        <w:t>
      6) обеспечивает работу с принтером и сканером штрих-кодов.</w:t>
      </w:r>
    </w:p>
    <w:bookmarkEnd w:id="117"/>
    <w:bookmarkStart w:name="z125" w:id="118"/>
    <w:p>
      <w:pPr>
        <w:spacing w:after="0"/>
        <w:ind w:left="0"/>
        <w:jc w:val="both"/>
      </w:pPr>
      <w:r>
        <w:rPr>
          <w:rFonts w:ascii="Times New Roman"/>
          <w:b w:val="false"/>
          <w:i w:val="false"/>
          <w:color w:val="000000"/>
          <w:sz w:val="28"/>
        </w:rPr>
        <w:t>
      20. Модуль по работе с Центральным узлом ТИС учетного компонента ТИС:</w:t>
      </w:r>
    </w:p>
    <w:bookmarkEnd w:id="118"/>
    <w:bookmarkStart w:name="z126" w:id="119"/>
    <w:p>
      <w:pPr>
        <w:spacing w:after="0"/>
        <w:ind w:left="0"/>
        <w:jc w:val="both"/>
      </w:pPr>
      <w:r>
        <w:rPr>
          <w:rFonts w:ascii="Times New Roman"/>
          <w:b w:val="false"/>
          <w:i w:val="false"/>
          <w:color w:val="000000"/>
          <w:sz w:val="28"/>
        </w:rPr>
        <w:t>
      1) определяет отсутствие доступа к Центральному узлу ТИС при временном отсутствии соединения с Центральным узлом ТИС более 3 (трех) секунд;</w:t>
      </w:r>
    </w:p>
    <w:bookmarkEnd w:id="119"/>
    <w:bookmarkStart w:name="z127" w:id="120"/>
    <w:p>
      <w:pPr>
        <w:spacing w:after="0"/>
        <w:ind w:left="0"/>
        <w:jc w:val="both"/>
      </w:pPr>
      <w:r>
        <w:rPr>
          <w:rFonts w:ascii="Times New Roman"/>
          <w:b w:val="false"/>
          <w:i w:val="false"/>
          <w:color w:val="000000"/>
          <w:sz w:val="28"/>
        </w:rPr>
        <w:t>
      2) переходит на автономный режим (при его наличии) работы при отсутствии доступа к Центральному узлу ТИС;</w:t>
      </w:r>
    </w:p>
    <w:bookmarkEnd w:id="120"/>
    <w:bookmarkStart w:name="z128" w:id="121"/>
    <w:p>
      <w:pPr>
        <w:spacing w:after="0"/>
        <w:ind w:left="0"/>
        <w:jc w:val="both"/>
      </w:pPr>
      <w:r>
        <w:rPr>
          <w:rFonts w:ascii="Times New Roman"/>
          <w:b w:val="false"/>
          <w:i w:val="false"/>
          <w:color w:val="000000"/>
          <w:sz w:val="28"/>
        </w:rPr>
        <w:t>
      3) имеет в модуле по работе с Центральным узлом ТИС программные функции по осуществлению хранения и защиты информации и данных, накопленных за период работы в автономном режиме (при его наличии), от несанкционированного изменения, утраты и (или) повреждения за счет применения следующих механизмов, обеспечивающих защиту:</w:t>
      </w:r>
    </w:p>
    <w:bookmarkEnd w:id="121"/>
    <w:bookmarkStart w:name="z129" w:id="122"/>
    <w:p>
      <w:pPr>
        <w:spacing w:after="0"/>
        <w:ind w:left="0"/>
        <w:jc w:val="both"/>
      </w:pPr>
      <w:r>
        <w:rPr>
          <w:rFonts w:ascii="Times New Roman"/>
          <w:b w:val="false"/>
          <w:i w:val="false"/>
          <w:color w:val="000000"/>
          <w:sz w:val="28"/>
        </w:rPr>
        <w:t>
      от несанкционированной очистки, изменения или удаления данных локального хранилища модуля по работе с Центральным узлом ТИС;</w:t>
      </w:r>
    </w:p>
    <w:bookmarkEnd w:id="122"/>
    <w:bookmarkStart w:name="z130" w:id="123"/>
    <w:p>
      <w:pPr>
        <w:spacing w:after="0"/>
        <w:ind w:left="0"/>
        <w:jc w:val="both"/>
      </w:pPr>
      <w:r>
        <w:rPr>
          <w:rFonts w:ascii="Times New Roman"/>
          <w:b w:val="false"/>
          <w:i w:val="false"/>
          <w:color w:val="000000"/>
          <w:sz w:val="28"/>
        </w:rPr>
        <w:t>
      от несанкционированного доступа к данным из внешних источников (за исключением Центрального узла ТИС) за счет организации подключения к данным модуля по работе с Центральным узлом ТИС посредством выделенной учетной записи пользователя;</w:t>
      </w:r>
    </w:p>
    <w:bookmarkEnd w:id="123"/>
    <w:bookmarkStart w:name="z131" w:id="124"/>
    <w:p>
      <w:pPr>
        <w:spacing w:after="0"/>
        <w:ind w:left="0"/>
        <w:jc w:val="both"/>
      </w:pPr>
      <w:r>
        <w:rPr>
          <w:rFonts w:ascii="Times New Roman"/>
          <w:b w:val="false"/>
          <w:i w:val="false"/>
          <w:color w:val="000000"/>
          <w:sz w:val="28"/>
        </w:rPr>
        <w:t>
      от несанкционированного изменения программного обеспечения модуля по работе с Центральным узлом ТИС;</w:t>
      </w:r>
    </w:p>
    <w:bookmarkEnd w:id="124"/>
    <w:bookmarkStart w:name="z132" w:id="125"/>
    <w:p>
      <w:pPr>
        <w:spacing w:after="0"/>
        <w:ind w:left="0"/>
        <w:jc w:val="both"/>
      </w:pPr>
      <w:r>
        <w:rPr>
          <w:rFonts w:ascii="Times New Roman"/>
          <w:b w:val="false"/>
          <w:i w:val="false"/>
          <w:color w:val="000000"/>
          <w:sz w:val="28"/>
        </w:rPr>
        <w:t>
      4) передает в Центральный узел ТИС при восстановлении соединения с Центральным узлом ТИС все операции, сохраненные в локальном хранилище, на период отсутствия соединения;</w:t>
      </w:r>
    </w:p>
    <w:bookmarkEnd w:id="125"/>
    <w:bookmarkStart w:name="z133" w:id="126"/>
    <w:p>
      <w:pPr>
        <w:spacing w:after="0"/>
        <w:ind w:left="0"/>
        <w:jc w:val="both"/>
      </w:pPr>
      <w:r>
        <w:rPr>
          <w:rFonts w:ascii="Times New Roman"/>
          <w:b w:val="false"/>
          <w:i w:val="false"/>
          <w:color w:val="000000"/>
          <w:sz w:val="28"/>
        </w:rPr>
        <w:t>
      5) уведомляет пользователя ТИС о блокировке выполнения операций в ТИС по причине отсутствия соединения с Центральным узлом ТИС более 72 (семидесяти двух) часов.</w:t>
      </w:r>
    </w:p>
    <w:bookmarkEnd w:id="126"/>
    <w:bookmarkStart w:name="z134" w:id="127"/>
    <w:p>
      <w:pPr>
        <w:spacing w:after="0"/>
        <w:ind w:left="0"/>
        <w:jc w:val="both"/>
      </w:pPr>
      <w:r>
        <w:rPr>
          <w:rFonts w:ascii="Times New Roman"/>
          <w:b w:val="false"/>
          <w:i w:val="false"/>
          <w:color w:val="000000"/>
          <w:sz w:val="28"/>
        </w:rPr>
        <w:t>
      21. Модуль приема безналичных платежей платежного компонента ТИС:</w:t>
      </w:r>
    </w:p>
    <w:bookmarkEnd w:id="127"/>
    <w:bookmarkStart w:name="z135" w:id="128"/>
    <w:p>
      <w:pPr>
        <w:spacing w:after="0"/>
        <w:ind w:left="0"/>
        <w:jc w:val="both"/>
      </w:pPr>
      <w:r>
        <w:rPr>
          <w:rFonts w:ascii="Times New Roman"/>
          <w:b w:val="false"/>
          <w:i w:val="false"/>
          <w:color w:val="000000"/>
          <w:sz w:val="28"/>
        </w:rPr>
        <w:t>
      1) обеспечивает в режиме реального времени передачу пользователем ТИС платежей поставщику платежных услуг;</w:t>
      </w:r>
    </w:p>
    <w:bookmarkEnd w:id="128"/>
    <w:bookmarkStart w:name="z136" w:id="129"/>
    <w:p>
      <w:pPr>
        <w:spacing w:after="0"/>
        <w:ind w:left="0"/>
        <w:jc w:val="both"/>
      </w:pPr>
      <w:r>
        <w:rPr>
          <w:rFonts w:ascii="Times New Roman"/>
          <w:b w:val="false"/>
          <w:i w:val="false"/>
          <w:color w:val="000000"/>
          <w:sz w:val="28"/>
        </w:rPr>
        <w:t>
      2) обеспечивает прием платежей с использованием платежных карточек и (или) взаимодействие с мобильными приложениями или веб – сервисами банков, обеспечивающих осуществление мгновенных платежей без использования платежных карточек.</w:t>
      </w:r>
    </w:p>
    <w:bookmarkEnd w:id="129"/>
    <w:bookmarkStart w:name="z137" w:id="130"/>
    <w:p>
      <w:pPr>
        <w:spacing w:after="0"/>
        <w:ind w:left="0"/>
        <w:jc w:val="both"/>
      </w:pPr>
      <w:r>
        <w:rPr>
          <w:rFonts w:ascii="Times New Roman"/>
          <w:b w:val="false"/>
          <w:i w:val="false"/>
          <w:color w:val="000000"/>
          <w:sz w:val="28"/>
        </w:rPr>
        <w:t>
      22. Модуль фискализации и передачи данных в ОФД (ККМ) контрольного компонента ТИС:</w:t>
      </w:r>
    </w:p>
    <w:bookmarkEnd w:id="130"/>
    <w:bookmarkStart w:name="z138" w:id="131"/>
    <w:p>
      <w:pPr>
        <w:spacing w:after="0"/>
        <w:ind w:left="0"/>
        <w:jc w:val="both"/>
      </w:pPr>
      <w:r>
        <w:rPr>
          <w:rFonts w:ascii="Times New Roman"/>
          <w:b w:val="false"/>
          <w:i w:val="false"/>
          <w:color w:val="000000"/>
          <w:sz w:val="28"/>
        </w:rPr>
        <w:t>
      1) получает от учетного компонента при фискализации операции коды товаров, работ и услуг;</w:t>
      </w:r>
    </w:p>
    <w:bookmarkEnd w:id="131"/>
    <w:bookmarkStart w:name="z139" w:id="132"/>
    <w:p>
      <w:pPr>
        <w:spacing w:after="0"/>
        <w:ind w:left="0"/>
        <w:jc w:val="both"/>
      </w:pPr>
      <w:r>
        <w:rPr>
          <w:rFonts w:ascii="Times New Roman"/>
          <w:b w:val="false"/>
          <w:i w:val="false"/>
          <w:color w:val="000000"/>
          <w:sz w:val="28"/>
        </w:rPr>
        <w:t>
      2) хранит полученные от учетного компонента коды товаров, работ, услуг с присвоенным им фискальным признаком;</w:t>
      </w:r>
    </w:p>
    <w:bookmarkEnd w:id="132"/>
    <w:bookmarkStart w:name="z140" w:id="133"/>
    <w:p>
      <w:pPr>
        <w:spacing w:after="0"/>
        <w:ind w:left="0"/>
        <w:jc w:val="both"/>
      </w:pPr>
      <w:r>
        <w:rPr>
          <w:rFonts w:ascii="Times New Roman"/>
          <w:b w:val="false"/>
          <w:i w:val="false"/>
          <w:color w:val="000000"/>
          <w:sz w:val="28"/>
        </w:rPr>
        <w:t>
      3) обеспечивает передачу данных о фискализированных операциях в учетный компонент;</w:t>
      </w:r>
    </w:p>
    <w:bookmarkEnd w:id="133"/>
    <w:bookmarkStart w:name="z141" w:id="134"/>
    <w:p>
      <w:pPr>
        <w:spacing w:after="0"/>
        <w:ind w:left="0"/>
        <w:jc w:val="both"/>
      </w:pPr>
      <w:r>
        <w:rPr>
          <w:rFonts w:ascii="Times New Roman"/>
          <w:b w:val="false"/>
          <w:i w:val="false"/>
          <w:color w:val="000000"/>
          <w:sz w:val="28"/>
        </w:rPr>
        <w:t>
      4) обеспечивает завершение операции фискализации передачей в учетный компонент фискального признака, с указанием даты и времени фискализации и уникального признака операции фискализации.</w:t>
      </w:r>
    </w:p>
    <w:bookmarkEnd w:id="134"/>
    <w:bookmarkStart w:name="z142" w:id="135"/>
    <w:p>
      <w:pPr>
        <w:spacing w:after="0"/>
        <w:ind w:left="0"/>
        <w:jc w:val="both"/>
      </w:pPr>
      <w:r>
        <w:rPr>
          <w:rFonts w:ascii="Times New Roman"/>
          <w:b w:val="false"/>
          <w:i w:val="false"/>
          <w:color w:val="000000"/>
          <w:sz w:val="28"/>
        </w:rPr>
        <w:t>
      23. Модуль по контролю подакцизных товаров контрольного компонента ТИС:</w:t>
      </w:r>
    </w:p>
    <w:bookmarkEnd w:id="135"/>
    <w:bookmarkStart w:name="z143" w:id="136"/>
    <w:p>
      <w:pPr>
        <w:spacing w:after="0"/>
        <w:ind w:left="0"/>
        <w:jc w:val="both"/>
      </w:pPr>
      <w:r>
        <w:rPr>
          <w:rFonts w:ascii="Times New Roman"/>
          <w:b w:val="false"/>
          <w:i w:val="false"/>
          <w:color w:val="000000"/>
          <w:sz w:val="28"/>
        </w:rPr>
        <w:t>
      1) получает от учетного компонента данные учетно-контрольных марок алкогольной продукции;</w:t>
      </w:r>
    </w:p>
    <w:bookmarkEnd w:id="136"/>
    <w:bookmarkStart w:name="z144" w:id="137"/>
    <w:p>
      <w:pPr>
        <w:spacing w:after="0"/>
        <w:ind w:left="0"/>
        <w:jc w:val="both"/>
      </w:pPr>
      <w:r>
        <w:rPr>
          <w:rFonts w:ascii="Times New Roman"/>
          <w:b w:val="false"/>
          <w:i w:val="false"/>
          <w:color w:val="000000"/>
          <w:sz w:val="28"/>
        </w:rPr>
        <w:t>
      2) верифицирует акцизную марку и сообщает пользователю системы результат верификации;</w:t>
      </w:r>
    </w:p>
    <w:bookmarkEnd w:id="137"/>
    <w:bookmarkStart w:name="z145" w:id="138"/>
    <w:p>
      <w:pPr>
        <w:spacing w:after="0"/>
        <w:ind w:left="0"/>
        <w:jc w:val="both"/>
      </w:pPr>
      <w:r>
        <w:rPr>
          <w:rFonts w:ascii="Times New Roman"/>
          <w:b w:val="false"/>
          <w:i w:val="false"/>
          <w:color w:val="000000"/>
          <w:sz w:val="28"/>
        </w:rPr>
        <w:t>
      3) хранит марки, полученные от учетного компонента с их статусом;</w:t>
      </w:r>
    </w:p>
    <w:bookmarkEnd w:id="138"/>
    <w:bookmarkStart w:name="z146" w:id="139"/>
    <w:p>
      <w:pPr>
        <w:spacing w:after="0"/>
        <w:ind w:left="0"/>
        <w:jc w:val="both"/>
      </w:pPr>
      <w:r>
        <w:rPr>
          <w:rFonts w:ascii="Times New Roman"/>
          <w:b w:val="false"/>
          <w:i w:val="false"/>
          <w:color w:val="000000"/>
          <w:sz w:val="28"/>
        </w:rPr>
        <w:t>
      4) хранит данные об акцизных марках, полученных от учетного компонента и результат их проверки;</w:t>
      </w:r>
    </w:p>
    <w:bookmarkEnd w:id="139"/>
    <w:bookmarkStart w:name="z147" w:id="140"/>
    <w:p>
      <w:pPr>
        <w:spacing w:after="0"/>
        <w:ind w:left="0"/>
        <w:jc w:val="both"/>
      </w:pPr>
      <w:r>
        <w:rPr>
          <w:rFonts w:ascii="Times New Roman"/>
          <w:b w:val="false"/>
          <w:i w:val="false"/>
          <w:color w:val="000000"/>
          <w:sz w:val="28"/>
        </w:rPr>
        <w:t>
      5) передает данные о результатах проверки в учетный компонент.</w:t>
      </w:r>
    </w:p>
    <w:bookmarkEnd w:id="140"/>
    <w:bookmarkStart w:name="z148" w:id="141"/>
    <w:p>
      <w:pPr>
        <w:spacing w:after="0"/>
        <w:ind w:left="0"/>
        <w:jc w:val="both"/>
      </w:pPr>
      <w:r>
        <w:rPr>
          <w:rFonts w:ascii="Times New Roman"/>
          <w:b w:val="false"/>
          <w:i w:val="false"/>
          <w:color w:val="000000"/>
          <w:sz w:val="28"/>
        </w:rPr>
        <w:t>
      24. Модуль верификации кодов контрольного компонента ТИС посредством использования интеграции с базой электронных паспортов товаров работ, услуг:</w:t>
      </w:r>
    </w:p>
    <w:bookmarkEnd w:id="141"/>
    <w:bookmarkStart w:name="z149" w:id="142"/>
    <w:p>
      <w:pPr>
        <w:spacing w:after="0"/>
        <w:ind w:left="0"/>
        <w:jc w:val="both"/>
      </w:pPr>
      <w:r>
        <w:rPr>
          <w:rFonts w:ascii="Times New Roman"/>
          <w:b w:val="false"/>
          <w:i w:val="false"/>
          <w:color w:val="000000"/>
          <w:sz w:val="28"/>
        </w:rPr>
        <w:t>
      1) получает электронную базу паспортов товаров, работ, услуг;</w:t>
      </w:r>
    </w:p>
    <w:bookmarkEnd w:id="142"/>
    <w:bookmarkStart w:name="z150" w:id="143"/>
    <w:p>
      <w:pPr>
        <w:spacing w:after="0"/>
        <w:ind w:left="0"/>
        <w:jc w:val="both"/>
      </w:pPr>
      <w:r>
        <w:rPr>
          <w:rFonts w:ascii="Times New Roman"/>
          <w:b w:val="false"/>
          <w:i w:val="false"/>
          <w:color w:val="000000"/>
          <w:sz w:val="28"/>
        </w:rPr>
        <w:t>
      2) хранит базу электронных паспортов товаров, работ, услуг и осуществляет верификацию кодов товаров, работ, услуг в онлайн и в автономном режиме (при его наличии).</w:t>
      </w:r>
    </w:p>
    <w:bookmarkEnd w:id="143"/>
    <w:bookmarkStart w:name="z151" w:id="144"/>
    <w:p>
      <w:pPr>
        <w:spacing w:after="0"/>
        <w:ind w:left="0"/>
        <w:jc w:val="left"/>
      </w:pPr>
      <w:r>
        <w:rPr>
          <w:rFonts w:ascii="Times New Roman"/>
          <w:b/>
          <w:i w:val="false"/>
          <w:color w:val="000000"/>
        </w:rPr>
        <w:t xml:space="preserve"> Параграф 3. Требования к надежности, безопасности и хранению данных</w:t>
      </w:r>
    </w:p>
    <w:bookmarkEnd w:id="144"/>
    <w:bookmarkStart w:name="z152" w:id="145"/>
    <w:p>
      <w:pPr>
        <w:spacing w:after="0"/>
        <w:ind w:left="0"/>
        <w:jc w:val="both"/>
      </w:pPr>
      <w:r>
        <w:rPr>
          <w:rFonts w:ascii="Times New Roman"/>
          <w:b w:val="false"/>
          <w:i w:val="false"/>
          <w:color w:val="000000"/>
          <w:sz w:val="28"/>
        </w:rPr>
        <w:t>
      25. ТИС:</w:t>
      </w:r>
    </w:p>
    <w:bookmarkEnd w:id="145"/>
    <w:bookmarkStart w:name="z153" w:id="146"/>
    <w:p>
      <w:pPr>
        <w:spacing w:after="0"/>
        <w:ind w:left="0"/>
        <w:jc w:val="both"/>
      </w:pPr>
      <w:r>
        <w:rPr>
          <w:rFonts w:ascii="Times New Roman"/>
          <w:b w:val="false"/>
          <w:i w:val="false"/>
          <w:color w:val="000000"/>
          <w:sz w:val="28"/>
        </w:rPr>
        <w:t>
      1) обеспечивает надежное хранение информации, защиту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при:</w:t>
      </w:r>
    </w:p>
    <w:bookmarkEnd w:id="146"/>
    <w:bookmarkStart w:name="z154" w:id="147"/>
    <w:p>
      <w:pPr>
        <w:spacing w:after="0"/>
        <w:ind w:left="0"/>
        <w:jc w:val="both"/>
      </w:pPr>
      <w:r>
        <w:rPr>
          <w:rFonts w:ascii="Times New Roman"/>
          <w:b w:val="false"/>
          <w:i w:val="false"/>
          <w:color w:val="000000"/>
          <w:sz w:val="28"/>
        </w:rPr>
        <w:t>
      полном или частичном отключении электропитания на любом участке программного обеспечения в любое время;</w:t>
      </w:r>
    </w:p>
    <w:bookmarkEnd w:id="147"/>
    <w:bookmarkStart w:name="z155" w:id="148"/>
    <w:p>
      <w:pPr>
        <w:spacing w:after="0"/>
        <w:ind w:left="0"/>
        <w:jc w:val="both"/>
      </w:pPr>
      <w:r>
        <w:rPr>
          <w:rFonts w:ascii="Times New Roman"/>
          <w:b w:val="false"/>
          <w:i w:val="false"/>
          <w:color w:val="000000"/>
          <w:sz w:val="28"/>
        </w:rPr>
        <w:t>
      аварии сетей, телекоммуникаций, разрыве установленных физических и виртуальных соединений на любом этапе выполнения операции обмена данными;</w:t>
      </w:r>
    </w:p>
    <w:bookmarkEnd w:id="148"/>
    <w:bookmarkStart w:name="z156" w:id="149"/>
    <w:p>
      <w:pPr>
        <w:spacing w:after="0"/>
        <w:ind w:left="0"/>
        <w:jc w:val="both"/>
      </w:pPr>
      <w:r>
        <w:rPr>
          <w:rFonts w:ascii="Times New Roman"/>
          <w:b w:val="false"/>
          <w:i w:val="false"/>
          <w:color w:val="000000"/>
          <w:sz w:val="28"/>
        </w:rPr>
        <w:t>
      попытке несанкционированного доступа к информации программного обеспечения;</w:t>
      </w:r>
    </w:p>
    <w:bookmarkEnd w:id="149"/>
    <w:bookmarkStart w:name="z157" w:id="150"/>
    <w:p>
      <w:pPr>
        <w:spacing w:after="0"/>
        <w:ind w:left="0"/>
        <w:jc w:val="both"/>
      </w:pPr>
      <w:r>
        <w:rPr>
          <w:rFonts w:ascii="Times New Roman"/>
          <w:b w:val="false"/>
          <w:i w:val="false"/>
          <w:color w:val="000000"/>
          <w:sz w:val="28"/>
        </w:rPr>
        <w:t>
      2) обеспечивает ежедневное автоматическое сохранение резервной копии базы данных и системного журнала транзакций;</w:t>
      </w:r>
    </w:p>
    <w:bookmarkEnd w:id="150"/>
    <w:bookmarkStart w:name="z158" w:id="151"/>
    <w:p>
      <w:pPr>
        <w:spacing w:after="0"/>
        <w:ind w:left="0"/>
        <w:jc w:val="both"/>
      </w:pPr>
      <w:r>
        <w:rPr>
          <w:rFonts w:ascii="Times New Roman"/>
          <w:b w:val="false"/>
          <w:i w:val="false"/>
          <w:color w:val="000000"/>
          <w:sz w:val="28"/>
        </w:rPr>
        <w:t>
      3) обеспечивает выполнение операции учетного компонента, влияющие на налогообложение на Центральном узле ТИС в режиме онлайн;</w:t>
      </w:r>
    </w:p>
    <w:bookmarkEnd w:id="151"/>
    <w:bookmarkStart w:name="z159" w:id="152"/>
    <w:p>
      <w:pPr>
        <w:spacing w:after="0"/>
        <w:ind w:left="0"/>
        <w:jc w:val="both"/>
      </w:pPr>
      <w:r>
        <w:rPr>
          <w:rFonts w:ascii="Times New Roman"/>
          <w:b w:val="false"/>
          <w:i w:val="false"/>
          <w:color w:val="000000"/>
          <w:sz w:val="28"/>
        </w:rPr>
        <w:t>
      4) использует в автономном режиме (при его наличии) модуль по работе с Центральным узлом ТИС (Клиентским модулем ТИС), отвечающим за выполнение операций учетного компонента в автономном режиме (при его наличии);</w:t>
      </w:r>
    </w:p>
    <w:bookmarkEnd w:id="152"/>
    <w:bookmarkStart w:name="z160" w:id="153"/>
    <w:p>
      <w:pPr>
        <w:spacing w:after="0"/>
        <w:ind w:left="0"/>
        <w:jc w:val="both"/>
      </w:pPr>
      <w:r>
        <w:rPr>
          <w:rFonts w:ascii="Times New Roman"/>
          <w:b w:val="false"/>
          <w:i w:val="false"/>
          <w:color w:val="000000"/>
          <w:sz w:val="28"/>
        </w:rPr>
        <w:t>
      5) обеспечивает при восстановлении связи модуля по работе с Центральным узлом ТИС и Центрального узла ТИС передачу на него автономных операции (при их наличии), влияющих на налогообложение (продажа товаров, расчет заработной платы) с последующим на нем выполнением всех операций;</w:t>
      </w:r>
    </w:p>
    <w:bookmarkEnd w:id="153"/>
    <w:bookmarkStart w:name="z161" w:id="154"/>
    <w:p>
      <w:pPr>
        <w:spacing w:after="0"/>
        <w:ind w:left="0"/>
        <w:jc w:val="both"/>
      </w:pPr>
      <w:r>
        <w:rPr>
          <w:rFonts w:ascii="Times New Roman"/>
          <w:b w:val="false"/>
          <w:i w:val="false"/>
          <w:color w:val="000000"/>
          <w:sz w:val="28"/>
        </w:rPr>
        <w:t>
      6) обеспечивает накопление и сохранение данных ТИС в Клиентском модуле ТИС при потере соединения с Центральным узлом ТИС;</w:t>
      </w:r>
    </w:p>
    <w:bookmarkEnd w:id="154"/>
    <w:bookmarkStart w:name="z162" w:id="155"/>
    <w:p>
      <w:pPr>
        <w:spacing w:after="0"/>
        <w:ind w:left="0"/>
        <w:jc w:val="both"/>
      </w:pPr>
      <w:r>
        <w:rPr>
          <w:rFonts w:ascii="Times New Roman"/>
          <w:b w:val="false"/>
          <w:i w:val="false"/>
          <w:color w:val="000000"/>
          <w:sz w:val="28"/>
        </w:rPr>
        <w:t xml:space="preserve">
      7) обеспечивает соответствие требованиям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55"/>
    <w:bookmarkStart w:name="z163" w:id="156"/>
    <w:p>
      <w:pPr>
        <w:spacing w:after="0"/>
        <w:ind w:left="0"/>
        <w:jc w:val="left"/>
      </w:pPr>
      <w:r>
        <w:rPr>
          <w:rFonts w:ascii="Times New Roman"/>
          <w:b/>
          <w:i w:val="false"/>
          <w:color w:val="000000"/>
        </w:rPr>
        <w:t xml:space="preserve"> Глава 3. Требования к учету трехкомпонентной интегрированной системы</w:t>
      </w:r>
    </w:p>
    <w:bookmarkEnd w:id="156"/>
    <w:bookmarkStart w:name="z164" w:id="157"/>
    <w:p>
      <w:pPr>
        <w:spacing w:after="0"/>
        <w:ind w:left="0"/>
        <w:jc w:val="both"/>
      </w:pPr>
      <w:r>
        <w:rPr>
          <w:rFonts w:ascii="Times New Roman"/>
          <w:b w:val="false"/>
          <w:i w:val="false"/>
          <w:color w:val="000000"/>
          <w:sz w:val="28"/>
        </w:rPr>
        <w:t>
      26. Учет ТИС осуществляется Комитетом путем включения модели в Единый реестр ТИС и предусматривает следующие действия:</w:t>
      </w:r>
    </w:p>
    <w:bookmarkEnd w:id="157"/>
    <w:bookmarkStart w:name="z165" w:id="158"/>
    <w:p>
      <w:pPr>
        <w:spacing w:after="0"/>
        <w:ind w:left="0"/>
        <w:jc w:val="both"/>
      </w:pPr>
      <w:r>
        <w:rPr>
          <w:rFonts w:ascii="Times New Roman"/>
          <w:b w:val="false"/>
          <w:i w:val="false"/>
          <w:color w:val="000000"/>
          <w:sz w:val="28"/>
        </w:rPr>
        <w:t>
      1) правообладатель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bookmarkEnd w:id="158"/>
    <w:bookmarkStart w:name="z166" w:id="159"/>
    <w:p>
      <w:pPr>
        <w:spacing w:after="0"/>
        <w:ind w:left="0"/>
        <w:jc w:val="both"/>
      </w:pPr>
      <w:r>
        <w:rPr>
          <w:rFonts w:ascii="Times New Roman"/>
          <w:b w:val="false"/>
          <w:i w:val="false"/>
          <w:color w:val="000000"/>
          <w:sz w:val="28"/>
        </w:rPr>
        <w:t>
      заявление о (об) включении, изменении, исключении модели ТИС в (из) Единый (Единого) реестр (реестра) ТИС по форме согласно приложению к настоящим Требованиям;</w:t>
      </w:r>
    </w:p>
    <w:bookmarkEnd w:id="159"/>
    <w:bookmarkStart w:name="z167" w:id="160"/>
    <w:p>
      <w:pPr>
        <w:spacing w:after="0"/>
        <w:ind w:left="0"/>
        <w:jc w:val="both"/>
      </w:pPr>
      <w:r>
        <w:rPr>
          <w:rFonts w:ascii="Times New Roman"/>
          <w:b w:val="false"/>
          <w:i w:val="false"/>
          <w:color w:val="000000"/>
          <w:sz w:val="28"/>
        </w:rPr>
        <w:t>
      паспорт производителя, техническая документация и руководство по эксплуатации: интегрированной системы, состоящей из одной и (или) нескольких ККМ, одной и (или) нескольких систем для приема безналичных платежей, а также учетного компонента ТИС;</w:t>
      </w:r>
    </w:p>
    <w:bookmarkEnd w:id="160"/>
    <w:bookmarkStart w:name="z168" w:id="161"/>
    <w:p>
      <w:pPr>
        <w:spacing w:after="0"/>
        <w:ind w:left="0"/>
        <w:jc w:val="both"/>
      </w:pPr>
      <w:r>
        <w:rPr>
          <w:rFonts w:ascii="Times New Roman"/>
          <w:b w:val="false"/>
          <w:i w:val="false"/>
          <w:color w:val="000000"/>
          <w:sz w:val="28"/>
        </w:rPr>
        <w:t>
      документ, подтверждающий наличие прав на ТИС;</w:t>
      </w:r>
    </w:p>
    <w:bookmarkEnd w:id="161"/>
    <w:bookmarkStart w:name="z169" w:id="162"/>
    <w:p>
      <w:pPr>
        <w:spacing w:after="0"/>
        <w:ind w:left="0"/>
        <w:jc w:val="both"/>
      </w:pPr>
      <w:r>
        <w:rPr>
          <w:rFonts w:ascii="Times New Roman"/>
          <w:b w:val="false"/>
          <w:i w:val="false"/>
          <w:color w:val="000000"/>
          <w:sz w:val="28"/>
        </w:rPr>
        <w:t>
      акт по результатам испытаний на соответствие требованиям информационной безопасности.</w:t>
      </w:r>
    </w:p>
    <w:bookmarkEnd w:id="162"/>
    <w:bookmarkStart w:name="z170" w:id="163"/>
    <w:p>
      <w:pPr>
        <w:spacing w:after="0"/>
        <w:ind w:left="0"/>
        <w:jc w:val="both"/>
      </w:pPr>
      <w:r>
        <w:rPr>
          <w:rFonts w:ascii="Times New Roman"/>
          <w:b w:val="false"/>
          <w:i w:val="false"/>
          <w:color w:val="000000"/>
          <w:sz w:val="28"/>
        </w:rPr>
        <w:t>
      При этом акт по результатам испытаний на соответствие требованиям информационной безопасности не требуется, в случае подключения к эталонному образцу ТИС новой модели и (или) моделей ККМ, и (или) системы (устройства) и (или) систем (устройств) для приема безналичных платежей ТИС, ранее включенных в Единый реестр ТИС;</w:t>
      </w:r>
    </w:p>
    <w:bookmarkEnd w:id="163"/>
    <w:bookmarkStart w:name="z171" w:id="164"/>
    <w:p>
      <w:pPr>
        <w:spacing w:after="0"/>
        <w:ind w:left="0"/>
        <w:jc w:val="both"/>
      </w:pPr>
      <w:r>
        <w:rPr>
          <w:rFonts w:ascii="Times New Roman"/>
          <w:b w:val="false"/>
          <w:i w:val="false"/>
          <w:color w:val="000000"/>
          <w:sz w:val="28"/>
        </w:rPr>
        <w:t>
      2) должностное лицо Комитета, на которое возложены соответствующие полномочия, в течение 3 (трех) рабочих дней со дня представления эталонного образца ТИС и документов, предусмотренных подпунктом 1) настоящего пункта проверяет:</w:t>
      </w:r>
    </w:p>
    <w:bookmarkEnd w:id="164"/>
    <w:bookmarkStart w:name="z172" w:id="165"/>
    <w:p>
      <w:pPr>
        <w:spacing w:after="0"/>
        <w:ind w:left="0"/>
        <w:jc w:val="both"/>
      </w:pPr>
      <w:r>
        <w:rPr>
          <w:rFonts w:ascii="Times New Roman"/>
          <w:b w:val="false"/>
          <w:i w:val="false"/>
          <w:color w:val="000000"/>
          <w:sz w:val="28"/>
        </w:rPr>
        <w:t>
      соответствие сведений, указанных в заявлении, представленным документам;</w:t>
      </w:r>
    </w:p>
    <w:bookmarkEnd w:id="165"/>
    <w:bookmarkStart w:name="z173" w:id="166"/>
    <w:p>
      <w:pPr>
        <w:spacing w:after="0"/>
        <w:ind w:left="0"/>
        <w:jc w:val="both"/>
      </w:pPr>
      <w:r>
        <w:rPr>
          <w:rFonts w:ascii="Times New Roman"/>
          <w:b w:val="false"/>
          <w:i w:val="false"/>
          <w:color w:val="000000"/>
          <w:sz w:val="28"/>
        </w:rPr>
        <w:t>
      наличие модели и (или) моделей ККМ в государственном реестре контрольно-кассовых машин;</w:t>
      </w:r>
    </w:p>
    <w:bookmarkEnd w:id="166"/>
    <w:bookmarkStart w:name="z174" w:id="167"/>
    <w:p>
      <w:pPr>
        <w:spacing w:after="0"/>
        <w:ind w:left="0"/>
        <w:jc w:val="both"/>
      </w:pPr>
      <w:r>
        <w:rPr>
          <w:rFonts w:ascii="Times New Roman"/>
          <w:b w:val="false"/>
          <w:i w:val="false"/>
          <w:color w:val="000000"/>
          <w:sz w:val="28"/>
        </w:rPr>
        <w:t>
      3) Комитет передает для рассмотрения в Экспертный совет при Комитете эталонный образец ТИС и документы, предусмотренные подпунктом 1) настоящего пункта;</w:t>
      </w:r>
    </w:p>
    <w:bookmarkEnd w:id="167"/>
    <w:bookmarkStart w:name="z175" w:id="168"/>
    <w:p>
      <w:pPr>
        <w:spacing w:after="0"/>
        <w:ind w:left="0"/>
        <w:jc w:val="both"/>
      </w:pPr>
      <w:r>
        <w:rPr>
          <w:rFonts w:ascii="Times New Roman"/>
          <w:b w:val="false"/>
          <w:i w:val="false"/>
          <w:color w:val="000000"/>
          <w:sz w:val="28"/>
        </w:rPr>
        <w:t>
      4) Экспертный совет при Комитете в течение 15 (пятнадцати) рабочих дней со дня представления должностным лицом Комитета эталонного образца ТИС и документов, предусмотренных подпунктом 1) настоящего пункта:</w:t>
      </w:r>
    </w:p>
    <w:bookmarkEnd w:id="168"/>
    <w:bookmarkStart w:name="z176" w:id="169"/>
    <w:p>
      <w:pPr>
        <w:spacing w:after="0"/>
        <w:ind w:left="0"/>
        <w:jc w:val="both"/>
      </w:pPr>
      <w:r>
        <w:rPr>
          <w:rFonts w:ascii="Times New Roman"/>
          <w:b w:val="false"/>
          <w:i w:val="false"/>
          <w:color w:val="000000"/>
          <w:sz w:val="28"/>
        </w:rPr>
        <w:t>
      проводит экспертизу эталонного образца ТИС и технической документации на предмет их соответствия настоящим Требованиям;</w:t>
      </w:r>
    </w:p>
    <w:bookmarkEnd w:id="169"/>
    <w:bookmarkStart w:name="z177" w:id="170"/>
    <w:p>
      <w:pPr>
        <w:spacing w:after="0"/>
        <w:ind w:left="0"/>
        <w:jc w:val="both"/>
      </w:pPr>
      <w:r>
        <w:rPr>
          <w:rFonts w:ascii="Times New Roman"/>
          <w:b w:val="false"/>
          <w:i w:val="false"/>
          <w:color w:val="000000"/>
          <w:sz w:val="28"/>
        </w:rPr>
        <w:t>
      по результатам экспертизы выносит протокольное решение о включении или отказе во включении ТИС в Единый реестр ТИС;</w:t>
      </w:r>
    </w:p>
    <w:bookmarkEnd w:id="170"/>
    <w:bookmarkStart w:name="z178" w:id="171"/>
    <w:p>
      <w:pPr>
        <w:spacing w:after="0"/>
        <w:ind w:left="0"/>
        <w:jc w:val="both"/>
      </w:pPr>
      <w:r>
        <w:rPr>
          <w:rFonts w:ascii="Times New Roman"/>
          <w:b w:val="false"/>
          <w:i w:val="false"/>
          <w:color w:val="000000"/>
          <w:sz w:val="28"/>
        </w:rPr>
        <w:t>
      включает модель ТИС в Единый реестр ТИС.</w:t>
      </w:r>
    </w:p>
    <w:bookmarkEnd w:id="171"/>
    <w:bookmarkStart w:name="z179" w:id="172"/>
    <w:p>
      <w:pPr>
        <w:spacing w:after="0"/>
        <w:ind w:left="0"/>
        <w:jc w:val="both"/>
      </w:pPr>
      <w:r>
        <w:rPr>
          <w:rFonts w:ascii="Times New Roman"/>
          <w:b w:val="false"/>
          <w:i w:val="false"/>
          <w:color w:val="000000"/>
          <w:sz w:val="28"/>
        </w:rPr>
        <w:t xml:space="preserve">
      27. Соответствие модели ТИС техническим требованиям при включении в Единый реестр ТИС определяется Экспертным советом при Комитете путем испытания (тестирования) эталонного образца ТИС в присутствии представителей лица, инициировавшего включение модели ТИС в Единый реестр ТИС. </w:t>
      </w:r>
    </w:p>
    <w:bookmarkEnd w:id="172"/>
    <w:bookmarkStart w:name="z180" w:id="173"/>
    <w:p>
      <w:pPr>
        <w:spacing w:after="0"/>
        <w:ind w:left="0"/>
        <w:jc w:val="both"/>
      </w:pPr>
      <w:r>
        <w:rPr>
          <w:rFonts w:ascii="Times New Roman"/>
          <w:b w:val="false"/>
          <w:i w:val="false"/>
          <w:color w:val="000000"/>
          <w:sz w:val="28"/>
        </w:rPr>
        <w:t>
      Для установления соответствия ТИС техническим требованиям Экспертный совет при Комитете привлекает при отсутствии соответствующей компетенции экспертов из иных государственных органов, из числа других лиц (за исключением лиц, связанных с лицом, инициировавших включение ТИС в Единый реестр ТИС).</w:t>
      </w:r>
    </w:p>
    <w:bookmarkEnd w:id="173"/>
    <w:bookmarkStart w:name="z181" w:id="174"/>
    <w:p>
      <w:pPr>
        <w:spacing w:after="0"/>
        <w:ind w:left="0"/>
        <w:jc w:val="both"/>
      </w:pPr>
      <w:r>
        <w:rPr>
          <w:rFonts w:ascii="Times New Roman"/>
          <w:b w:val="false"/>
          <w:i w:val="false"/>
          <w:color w:val="000000"/>
          <w:sz w:val="28"/>
        </w:rPr>
        <w:t xml:space="preserve">
      28. Правообладатель ТИС при изменении эталонного образца ТИС путем подключения новой модели и (или) моделей ККМ, и (или) системы (устройства) и (или) систем (устройств) для приема безналичных платежей ТИС, ранее включенных в Единый реестр ТИС, представляет заявление о (об) включении, изменении, исключении модели трехкомпонентной интегрированной системы в (из) Единый (Единого) реестр (реестра) ТИС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Требованиям.</w:t>
      </w:r>
    </w:p>
    <w:bookmarkEnd w:id="174"/>
    <w:bookmarkStart w:name="z182" w:id="175"/>
    <w:p>
      <w:pPr>
        <w:spacing w:after="0"/>
        <w:ind w:left="0"/>
        <w:jc w:val="both"/>
      </w:pPr>
      <w:r>
        <w:rPr>
          <w:rFonts w:ascii="Times New Roman"/>
          <w:b w:val="false"/>
          <w:i w:val="false"/>
          <w:color w:val="000000"/>
          <w:sz w:val="28"/>
        </w:rPr>
        <w:t>
      29. Правообладатель ТИС при исключении модели ТИС из Единого реестра ТИС представляет заявление о (об) включении, изменении, исключении модели трехкомпонентной интегрированной системы в (из) Единый (Единого) реестр (реестра) ТИС по форме, согласно приложению к настоящим Требованиям.</w:t>
      </w:r>
    </w:p>
    <w:bookmarkEnd w:id="175"/>
    <w:bookmarkStart w:name="z183" w:id="176"/>
    <w:p>
      <w:pPr>
        <w:spacing w:after="0"/>
        <w:ind w:left="0"/>
        <w:jc w:val="both"/>
      </w:pPr>
      <w:r>
        <w:rPr>
          <w:rFonts w:ascii="Times New Roman"/>
          <w:b w:val="false"/>
          <w:i w:val="false"/>
          <w:color w:val="000000"/>
          <w:sz w:val="28"/>
        </w:rPr>
        <w:t>
      30. При выявлении несоответствия настоящим Требованиям модели ТИС, указанной в документации и представленной в Комитет при включении в Единый реестр ТИС, Комитетом производится исключение модели ТИС из Единого реестра ТИС на основании решения об исключении модели ТИС из Единого реестра ТИС, оформленное в виде протокола Экспертного совета при Комитете.</w:t>
      </w:r>
    </w:p>
    <w:bookmarkEnd w:id="176"/>
    <w:bookmarkStart w:name="z184" w:id="177"/>
    <w:p>
      <w:pPr>
        <w:spacing w:after="0"/>
        <w:ind w:left="0"/>
        <w:jc w:val="both"/>
      </w:pPr>
      <w:r>
        <w:rPr>
          <w:rFonts w:ascii="Times New Roman"/>
          <w:b w:val="false"/>
          <w:i w:val="false"/>
          <w:color w:val="000000"/>
          <w:sz w:val="28"/>
        </w:rPr>
        <w:t xml:space="preserve">
      31. При несогласии с результатом протокольного решения Экспертного совета при Комитете о включении или отказе во включении ТИС в Единый реестр ТИС, правообладатель ТИС обжалует его в порядке, предусмотренном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77"/>
    <w:bookmarkStart w:name="z185" w:id="178"/>
    <w:p>
      <w:pPr>
        <w:spacing w:after="0"/>
        <w:ind w:left="0"/>
        <w:jc w:val="both"/>
      </w:pPr>
      <w:r>
        <w:rPr>
          <w:rFonts w:ascii="Times New Roman"/>
          <w:b w:val="false"/>
          <w:i w:val="false"/>
          <w:color w:val="000000"/>
          <w:sz w:val="28"/>
        </w:rPr>
        <w:t xml:space="preserve">
      32. Состав и положение Экспертного совета при Комитете определяются приказом Комитета. </w:t>
      </w:r>
    </w:p>
    <w:bookmarkEnd w:id="178"/>
    <w:bookmarkStart w:name="z186" w:id="179"/>
    <w:p>
      <w:pPr>
        <w:spacing w:after="0"/>
        <w:ind w:left="0"/>
        <w:jc w:val="both"/>
      </w:pPr>
      <w:r>
        <w:rPr>
          <w:rFonts w:ascii="Times New Roman"/>
          <w:b w:val="false"/>
          <w:i w:val="false"/>
          <w:color w:val="000000"/>
          <w:sz w:val="28"/>
        </w:rPr>
        <w:t>
      33. Единый реестр ТИС размещается на сайте Комитета.</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трехкомпонентной</w:t>
            </w:r>
            <w:r>
              <w:br/>
            </w:r>
            <w:r>
              <w:rPr>
                <w:rFonts w:ascii="Times New Roman"/>
                <w:b w:val="false"/>
                <w:i w:val="false"/>
                <w:color w:val="000000"/>
                <w:sz w:val="20"/>
              </w:rPr>
              <w:t>интегрированной системе</w:t>
            </w:r>
            <w:r>
              <w:br/>
            </w:r>
            <w:r>
              <w:rPr>
                <w:rFonts w:ascii="Times New Roman"/>
                <w:b w:val="false"/>
                <w:i w:val="false"/>
                <w:color w:val="000000"/>
                <w:sz w:val="20"/>
              </w:rPr>
              <w:t>и ее учету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80"/>
    <w:p>
      <w:pPr>
        <w:spacing w:after="0"/>
        <w:ind w:left="0"/>
        <w:jc w:val="left"/>
      </w:pPr>
      <w:r>
        <w:rPr>
          <w:rFonts w:ascii="Times New Roman"/>
          <w:b/>
          <w:i w:val="false"/>
          <w:color w:val="000000"/>
        </w:rPr>
        <w:t xml:space="preserve"> Заявление о (об) включении, изменении, исключении модели трехкомпонентной интегрированной системы в (из) Единый (Единого) реестр (реестра)</w:t>
      </w:r>
    </w:p>
    <w:bookmarkEnd w:id="180"/>
    <w:p>
      <w:pPr>
        <w:spacing w:after="0"/>
        <w:ind w:left="0"/>
        <w:jc w:val="both"/>
      </w:pPr>
      <w:bookmarkStart w:name="z190" w:id="181"/>
      <w:r>
        <w:rPr>
          <w:rFonts w:ascii="Times New Roman"/>
          <w:b w:val="false"/>
          <w:i w:val="false"/>
          <w:color w:val="000000"/>
          <w:sz w:val="28"/>
        </w:rPr>
        <w:t>
      1. Наименование правообладателя трехкомпонентной интегрированной системы</w:t>
      </w:r>
    </w:p>
    <w:bookmarkEnd w:id="181"/>
    <w:p>
      <w:pPr>
        <w:spacing w:after="0"/>
        <w:ind w:left="0"/>
        <w:jc w:val="both"/>
      </w:pPr>
      <w:r>
        <w:rPr>
          <w:rFonts w:ascii="Times New Roman"/>
          <w:b w:val="false"/>
          <w:i w:val="false"/>
          <w:color w:val="000000"/>
          <w:sz w:val="28"/>
        </w:rPr>
        <w:t>(далее – ТИС) _________________________________________________</w:t>
      </w:r>
    </w:p>
    <w:p>
      <w:pPr>
        <w:spacing w:after="0"/>
        <w:ind w:left="0"/>
        <w:jc w:val="both"/>
      </w:pPr>
      <w:bookmarkStart w:name="z191" w:id="182"/>
      <w:r>
        <w:rPr>
          <w:rFonts w:ascii="Times New Roman"/>
          <w:b w:val="false"/>
          <w:i w:val="false"/>
          <w:color w:val="000000"/>
          <w:sz w:val="28"/>
        </w:rPr>
        <w:t>
      2. Индивидуальный/бизнес-идентификационный номер (ИИН/БИН)</w:t>
      </w:r>
    </w:p>
    <w:bookmarkEnd w:id="18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92" w:id="183"/>
      <w:r>
        <w:rPr>
          <w:rFonts w:ascii="Times New Roman"/>
          <w:b w:val="false"/>
          <w:i w:val="false"/>
          <w:color w:val="000000"/>
          <w:sz w:val="28"/>
        </w:rPr>
        <w:t>
      3. Причина подачи заявления (укажите "X" в соответствующей ячейке):</w:t>
      </w:r>
    </w:p>
    <w:bookmarkEnd w:id="183"/>
    <w:p>
      <w:pPr>
        <w:spacing w:after="0"/>
        <w:ind w:left="0"/>
        <w:jc w:val="both"/>
      </w:pPr>
      <w:r>
        <w:rPr>
          <w:rFonts w:ascii="Times New Roman"/>
          <w:b w:val="false"/>
          <w:i w:val="false"/>
          <w:color w:val="000000"/>
          <w:sz w:val="28"/>
        </w:rPr>
        <w:t>☐ включение ☐ изменение ☐ исключение</w:t>
      </w:r>
    </w:p>
    <w:p>
      <w:pPr>
        <w:spacing w:after="0"/>
        <w:ind w:left="0"/>
        <w:jc w:val="both"/>
      </w:pPr>
      <w:bookmarkStart w:name="z193" w:id="184"/>
      <w:r>
        <w:rPr>
          <w:rFonts w:ascii="Times New Roman"/>
          <w:b w:val="false"/>
          <w:i w:val="false"/>
          <w:color w:val="000000"/>
          <w:sz w:val="28"/>
        </w:rPr>
        <w:t>
      4. Местонахождение правообладателя ТИС: Регистрационный код адреса:</w:t>
      </w:r>
    </w:p>
    <w:bookmarkEnd w:id="184"/>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Область: _______________________________________________________</w:t>
      </w:r>
    </w:p>
    <w:p>
      <w:pPr>
        <w:spacing w:after="0"/>
        <w:ind w:left="0"/>
        <w:jc w:val="both"/>
      </w:pPr>
      <w:r>
        <w:rPr>
          <w:rFonts w:ascii="Times New Roman"/>
          <w:b w:val="false"/>
          <w:i w:val="false"/>
          <w:color w:val="000000"/>
          <w:sz w:val="28"/>
        </w:rPr>
        <w:t>Город республиканского/областного значения: 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Город районного значения/поселок/село: 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микрорайон): 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Номер дома: ________________ помещение:_________________________</w:t>
      </w:r>
    </w:p>
    <w:p>
      <w:pPr>
        <w:spacing w:after="0"/>
        <w:ind w:left="0"/>
        <w:jc w:val="both"/>
      </w:pPr>
      <w:bookmarkStart w:name="z194" w:id="185"/>
      <w:r>
        <w:rPr>
          <w:rFonts w:ascii="Times New Roman"/>
          <w:b w:val="false"/>
          <w:i w:val="false"/>
          <w:color w:val="000000"/>
          <w:sz w:val="28"/>
        </w:rPr>
        <w:t>
      5. Название ТИС ________________________________________________</w:t>
      </w:r>
    </w:p>
    <w:bookmarkEnd w:id="18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95" w:id="186"/>
      <w:r>
        <w:rPr>
          <w:rFonts w:ascii="Times New Roman"/>
          <w:b w:val="false"/>
          <w:i w:val="false"/>
          <w:color w:val="000000"/>
          <w:sz w:val="28"/>
        </w:rPr>
        <w:t>
      6. Наименование компонентов ТИС:</w:t>
      </w:r>
    </w:p>
    <w:bookmarkEnd w:id="186"/>
    <w:p>
      <w:pPr>
        <w:spacing w:after="0"/>
        <w:ind w:left="0"/>
        <w:jc w:val="both"/>
      </w:pPr>
      <w:r>
        <w:rPr>
          <w:rFonts w:ascii="Times New Roman"/>
          <w:b w:val="false"/>
          <w:i w:val="false"/>
          <w:color w:val="000000"/>
          <w:sz w:val="28"/>
        </w:rPr>
        <w:t>1) контрольный компонент (контрольно-кассовая машина с функцией фиксации</w:t>
      </w:r>
    </w:p>
    <w:p>
      <w:pPr>
        <w:spacing w:after="0"/>
        <w:ind w:left="0"/>
        <w:jc w:val="both"/>
      </w:pPr>
      <w:r>
        <w:rPr>
          <w:rFonts w:ascii="Times New Roman"/>
          <w:b w:val="false"/>
          <w:i w:val="false"/>
          <w:color w:val="000000"/>
          <w:sz w:val="28"/>
        </w:rPr>
        <w:t>и передачи данных и (или) контрольно-кассовые машины с функцией фиксации</w:t>
      </w:r>
    </w:p>
    <w:p>
      <w:pPr>
        <w:spacing w:after="0"/>
        <w:ind w:left="0"/>
        <w:jc w:val="both"/>
      </w:pPr>
      <w:r>
        <w:rPr>
          <w:rFonts w:ascii="Times New Roman"/>
          <w:b w:val="false"/>
          <w:i w:val="false"/>
          <w:color w:val="000000"/>
          <w:sz w:val="28"/>
        </w:rPr>
        <w:t>и передачи данных, включенные в государственный реестр контрольно-кассовых</w:t>
      </w:r>
    </w:p>
    <w:p>
      <w:pPr>
        <w:spacing w:after="0"/>
        <w:ind w:left="0"/>
        <w:jc w:val="both"/>
      </w:pPr>
      <w:r>
        <w:rPr>
          <w:rFonts w:ascii="Times New Roman"/>
          <w:b w:val="false"/>
          <w:i w:val="false"/>
          <w:color w:val="000000"/>
          <w:sz w:val="28"/>
        </w:rPr>
        <w:t>машин):</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w:t>
      </w:r>
    </w:p>
    <w:p>
      <w:pPr>
        <w:spacing w:after="0"/>
        <w:ind w:left="0"/>
        <w:jc w:val="both"/>
      </w:pPr>
      <w:r>
        <w:rPr>
          <w:rFonts w:ascii="Times New Roman"/>
          <w:b w:val="false"/>
          <w:i w:val="false"/>
          <w:color w:val="000000"/>
          <w:sz w:val="28"/>
        </w:rPr>
        <w:t>2) платежный компонент ТИС (система (устройство) и (или) системы</w:t>
      </w:r>
    </w:p>
    <w:p>
      <w:pPr>
        <w:spacing w:after="0"/>
        <w:ind w:left="0"/>
        <w:jc w:val="both"/>
      </w:pPr>
      <w:r>
        <w:rPr>
          <w:rFonts w:ascii="Times New Roman"/>
          <w:b w:val="false"/>
          <w:i w:val="false"/>
          <w:color w:val="000000"/>
          <w:sz w:val="28"/>
        </w:rPr>
        <w:t>(устройства) для приема безналичных платежей):</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w:t>
      </w:r>
    </w:p>
    <w:p>
      <w:pPr>
        <w:spacing w:after="0"/>
        <w:ind w:left="0"/>
        <w:jc w:val="both"/>
      </w:pPr>
      <w:r>
        <w:rPr>
          <w:rFonts w:ascii="Times New Roman"/>
          <w:b w:val="false"/>
          <w:i w:val="false"/>
          <w:color w:val="000000"/>
          <w:sz w:val="28"/>
        </w:rPr>
        <w:t>3) учетный компонент ТИС (программа для автоматизации управления торговли,</w:t>
      </w:r>
    </w:p>
    <w:p>
      <w:pPr>
        <w:spacing w:after="0"/>
        <w:ind w:left="0"/>
        <w:jc w:val="both"/>
      </w:pPr>
      <w:r>
        <w:rPr>
          <w:rFonts w:ascii="Times New Roman"/>
          <w:b w:val="false"/>
          <w:i w:val="false"/>
          <w:color w:val="000000"/>
          <w:sz w:val="28"/>
        </w:rPr>
        <w:t>оказания услуг, выполнения работ и учета товаров, а также обеспечивающая</w:t>
      </w:r>
    </w:p>
    <w:p>
      <w:pPr>
        <w:spacing w:after="0"/>
        <w:ind w:left="0"/>
        <w:jc w:val="both"/>
      </w:pPr>
      <w:r>
        <w:rPr>
          <w:rFonts w:ascii="Times New Roman"/>
          <w:b w:val="false"/>
          <w:i w:val="false"/>
          <w:color w:val="000000"/>
          <w:sz w:val="28"/>
        </w:rPr>
        <w:t>выполнение функций, указанных в подпункте 1) пункта 14 Требований</w:t>
      </w:r>
    </w:p>
    <w:p>
      <w:pPr>
        <w:spacing w:after="0"/>
        <w:ind w:left="0"/>
        <w:jc w:val="both"/>
      </w:pPr>
      <w:r>
        <w:rPr>
          <w:rFonts w:ascii="Times New Roman"/>
          <w:b w:val="false"/>
          <w:i w:val="false"/>
          <w:color w:val="000000"/>
          <w:sz w:val="28"/>
        </w:rPr>
        <w:t>к трехкомпонентной интегрированной системе)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96" w:id="187"/>
      <w:r>
        <w:rPr>
          <w:rFonts w:ascii="Times New Roman"/>
          <w:b w:val="false"/>
          <w:i w:val="false"/>
          <w:color w:val="000000"/>
          <w:sz w:val="28"/>
        </w:rPr>
        <w:t>
      7. Номер и дата документа, подтверждающего разрешение на правообладание</w:t>
      </w:r>
    </w:p>
    <w:bookmarkEnd w:id="187"/>
    <w:p>
      <w:pPr>
        <w:spacing w:after="0"/>
        <w:ind w:left="0"/>
        <w:jc w:val="both"/>
      </w:pPr>
      <w:r>
        <w:rPr>
          <w:rFonts w:ascii="Times New Roman"/>
          <w:b w:val="false"/>
          <w:i w:val="false"/>
          <w:color w:val="000000"/>
          <w:sz w:val="28"/>
        </w:rPr>
        <w:t>ТИС ___________________________________________________________</w:t>
      </w:r>
    </w:p>
    <w:bookmarkStart w:name="z197" w:id="188"/>
    <w:p>
      <w:pPr>
        <w:spacing w:after="0"/>
        <w:ind w:left="0"/>
        <w:jc w:val="both"/>
      </w:pPr>
      <w:r>
        <w:rPr>
          <w:rFonts w:ascii="Times New Roman"/>
          <w:b w:val="false"/>
          <w:i w:val="false"/>
          <w:color w:val="000000"/>
          <w:sz w:val="28"/>
        </w:rPr>
        <w:t>
      8. Версия _______________________________________________________</w:t>
      </w:r>
    </w:p>
    <w:bookmarkEnd w:id="188"/>
    <w:p>
      <w:pPr>
        <w:spacing w:after="0"/>
        <w:ind w:left="0"/>
        <w:jc w:val="both"/>
      </w:pPr>
      <w:bookmarkStart w:name="z198" w:id="189"/>
      <w:r>
        <w:rPr>
          <w:rFonts w:ascii="Times New Roman"/>
          <w:b w:val="false"/>
          <w:i w:val="false"/>
          <w:color w:val="000000"/>
          <w:sz w:val="28"/>
        </w:rPr>
        <w:t>
      9. Я, ___________________________________________________________</w:t>
      </w:r>
    </w:p>
    <w:bookmarkEnd w:id="189"/>
    <w:p>
      <w:pPr>
        <w:spacing w:after="0"/>
        <w:ind w:left="0"/>
        <w:jc w:val="both"/>
      </w:pPr>
      <w:r>
        <w:rPr>
          <w:rFonts w:ascii="Times New Roman"/>
          <w:b w:val="false"/>
          <w:i w:val="false"/>
          <w:color w:val="000000"/>
          <w:sz w:val="28"/>
        </w:rPr>
        <w:t>подтверждаю, что указанные в заявлении данные являются официальными</w:t>
      </w:r>
    </w:p>
    <w:p>
      <w:pPr>
        <w:spacing w:after="0"/>
        <w:ind w:left="0"/>
        <w:jc w:val="both"/>
      </w:pPr>
      <w:r>
        <w:rPr>
          <w:rFonts w:ascii="Times New Roman"/>
          <w:b w:val="false"/>
          <w:i w:val="false"/>
          <w:color w:val="000000"/>
          <w:sz w:val="28"/>
        </w:rPr>
        <w:t>и что все прилагаемые документы являются действительными.</w:t>
      </w:r>
    </w:p>
    <w:p>
      <w:pPr>
        <w:spacing w:after="0"/>
        <w:ind w:left="0"/>
        <w:jc w:val="both"/>
      </w:pPr>
      <w:r>
        <w:rPr>
          <w:rFonts w:ascii="Times New Roman"/>
          <w:b w:val="false"/>
          <w:i w:val="false"/>
          <w:color w:val="000000"/>
          <w:sz w:val="28"/>
        </w:rPr>
        <w:t>Прилагается __________ листов.</w:t>
      </w:r>
    </w:p>
    <w:p>
      <w:pPr>
        <w:spacing w:after="0"/>
        <w:ind w:left="0"/>
        <w:jc w:val="both"/>
      </w:pPr>
      <w:r>
        <w:rPr>
          <w:rFonts w:ascii="Times New Roman"/>
          <w:b w:val="false"/>
          <w:i w:val="false"/>
          <w:color w:val="000000"/>
          <w:sz w:val="28"/>
        </w:rPr>
        <w:t>Правообладатель ТИС __________________________________ 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подачи: "____" 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606</w:t>
            </w:r>
          </w:p>
        </w:tc>
      </w:tr>
    </w:tbl>
    <w:bookmarkStart w:name="z200" w:id="190"/>
    <w:p>
      <w:pPr>
        <w:spacing w:after="0"/>
        <w:ind w:left="0"/>
        <w:jc w:val="left"/>
      </w:pPr>
      <w:r>
        <w:rPr>
          <w:rFonts w:ascii="Times New Roman"/>
          <w:b/>
          <w:i w:val="false"/>
          <w:color w:val="000000"/>
        </w:rPr>
        <w:t xml:space="preserve"> Правила установки и применения трехкомпонентной интегрированной системы</w:t>
      </w:r>
    </w:p>
    <w:bookmarkEnd w:id="190"/>
    <w:bookmarkStart w:name="z201" w:id="191"/>
    <w:p>
      <w:pPr>
        <w:spacing w:after="0"/>
        <w:ind w:left="0"/>
        <w:jc w:val="left"/>
      </w:pPr>
      <w:r>
        <w:rPr>
          <w:rFonts w:ascii="Times New Roman"/>
          <w:b/>
          <w:i w:val="false"/>
          <w:color w:val="000000"/>
        </w:rPr>
        <w:t xml:space="preserve"> Глава 1. Общие положения</w:t>
      </w:r>
    </w:p>
    <w:bookmarkEnd w:id="191"/>
    <w:bookmarkStart w:name="z202" w:id="192"/>
    <w:p>
      <w:pPr>
        <w:spacing w:after="0"/>
        <w:ind w:left="0"/>
        <w:jc w:val="both"/>
      </w:pPr>
      <w:r>
        <w:rPr>
          <w:rFonts w:ascii="Times New Roman"/>
          <w:b w:val="false"/>
          <w:i w:val="false"/>
          <w:color w:val="000000"/>
          <w:sz w:val="28"/>
        </w:rPr>
        <w:t xml:space="preserve">
      1. Настоящие Правила установки и применения трехкомпонентной интегрированной системы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111 Налогового кодекса Республики Казахстан и определяют порядок установки и применения трехкомпонентной интегрированной системы (далее – ТИС).</w:t>
      </w:r>
    </w:p>
    <w:bookmarkEnd w:id="192"/>
    <w:bookmarkStart w:name="z203" w:id="193"/>
    <w:p>
      <w:pPr>
        <w:spacing w:after="0"/>
        <w:ind w:left="0"/>
        <w:jc w:val="both"/>
      </w:pPr>
      <w:r>
        <w:rPr>
          <w:rFonts w:ascii="Times New Roman"/>
          <w:b w:val="false"/>
          <w:i w:val="false"/>
          <w:color w:val="000000"/>
          <w:sz w:val="28"/>
        </w:rPr>
        <w:t>
      2. Действие настоящих Правил распространяется на юридических лиц и индивидуальных предпринимателей – пользователей ТИС.</w:t>
      </w:r>
    </w:p>
    <w:bookmarkEnd w:id="193"/>
    <w:bookmarkStart w:name="z204" w:id="194"/>
    <w:p>
      <w:pPr>
        <w:spacing w:after="0"/>
        <w:ind w:left="0"/>
        <w:jc w:val="left"/>
      </w:pPr>
      <w:r>
        <w:rPr>
          <w:rFonts w:ascii="Times New Roman"/>
          <w:b/>
          <w:i w:val="false"/>
          <w:color w:val="000000"/>
        </w:rPr>
        <w:t xml:space="preserve"> Глава 2. Порядок установки и применения трехкомпонентной интегрированной системы</w:t>
      </w:r>
    </w:p>
    <w:bookmarkEnd w:id="194"/>
    <w:bookmarkStart w:name="z205" w:id="195"/>
    <w:p>
      <w:pPr>
        <w:spacing w:after="0"/>
        <w:ind w:left="0"/>
        <w:jc w:val="both"/>
      </w:pPr>
      <w:r>
        <w:rPr>
          <w:rFonts w:ascii="Times New Roman"/>
          <w:b w:val="false"/>
          <w:i w:val="false"/>
          <w:color w:val="000000"/>
          <w:sz w:val="28"/>
        </w:rPr>
        <w:t>
      3. Установка ТИС осуществляется в соответствии с порядком установки и настройки системы, описанном производителем в технической документации к продукту ТИС.</w:t>
      </w:r>
    </w:p>
    <w:bookmarkEnd w:id="195"/>
    <w:bookmarkStart w:name="z206" w:id="196"/>
    <w:p>
      <w:pPr>
        <w:spacing w:after="0"/>
        <w:ind w:left="0"/>
        <w:jc w:val="both"/>
      </w:pPr>
      <w:r>
        <w:rPr>
          <w:rFonts w:ascii="Times New Roman"/>
          <w:b w:val="false"/>
          <w:i w:val="false"/>
          <w:color w:val="000000"/>
          <w:sz w:val="28"/>
        </w:rPr>
        <w:t>
      4. ТИС применяется для учета процессов торговли, оказания услуг, выполнения работ и учета товаров в целях налогового администрирования по всем объектам предпринимательской деятельности пользователя ТИС.</w:t>
      </w:r>
    </w:p>
    <w:bookmarkEnd w:id="196"/>
    <w:bookmarkStart w:name="z207" w:id="197"/>
    <w:p>
      <w:pPr>
        <w:spacing w:after="0"/>
        <w:ind w:left="0"/>
        <w:jc w:val="both"/>
      </w:pPr>
      <w:r>
        <w:rPr>
          <w:rFonts w:ascii="Times New Roman"/>
          <w:b w:val="false"/>
          <w:i w:val="false"/>
          <w:color w:val="000000"/>
          <w:sz w:val="28"/>
        </w:rPr>
        <w:t>
      5. Для обеспечения эксплуатации ТИС пользователям ТИС следует руководствоваться технической документацией ТИС.</w:t>
      </w:r>
    </w:p>
    <w:bookmarkEnd w:id="197"/>
    <w:bookmarkStart w:name="z208" w:id="198"/>
    <w:p>
      <w:pPr>
        <w:spacing w:after="0"/>
        <w:ind w:left="0"/>
        <w:jc w:val="both"/>
      </w:pPr>
      <w:r>
        <w:rPr>
          <w:rFonts w:ascii="Times New Roman"/>
          <w:b w:val="false"/>
          <w:i w:val="false"/>
          <w:color w:val="000000"/>
          <w:sz w:val="28"/>
        </w:rPr>
        <w:t>
      6. ТИС, используемая при осуществлении предпринимательской деятельности, подлежит регистрации в органах государственных доходов по месту нахождения налогоплательщика.</w:t>
      </w:r>
    </w:p>
    <w:bookmarkEnd w:id="198"/>
    <w:bookmarkStart w:name="z209" w:id="199"/>
    <w:p>
      <w:pPr>
        <w:spacing w:after="0"/>
        <w:ind w:left="0"/>
        <w:jc w:val="both"/>
      </w:pPr>
      <w:r>
        <w:rPr>
          <w:rFonts w:ascii="Times New Roman"/>
          <w:b w:val="false"/>
          <w:i w:val="false"/>
          <w:color w:val="000000"/>
          <w:sz w:val="28"/>
        </w:rPr>
        <w:t xml:space="preserve">
      7. Для регистрации, изменения и снятия ТИС пользователем в органы государственных доходов представляется заявление о регистрации, изменении и снятии трехкомпонентной интегрированной системы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9"/>
    <w:bookmarkStart w:name="z210" w:id="200"/>
    <w:p>
      <w:pPr>
        <w:spacing w:after="0"/>
        <w:ind w:left="0"/>
        <w:jc w:val="both"/>
      </w:pPr>
      <w:r>
        <w:rPr>
          <w:rFonts w:ascii="Times New Roman"/>
          <w:b w:val="false"/>
          <w:i w:val="false"/>
          <w:color w:val="000000"/>
          <w:sz w:val="28"/>
        </w:rPr>
        <w:t>
      8. Регистрация ТИС органами государственных доходов осуществляется в течение 3 (трех) рабочих дней со дня представления Заявления.</w:t>
      </w:r>
    </w:p>
    <w:bookmarkEnd w:id="200"/>
    <w:bookmarkStart w:name="z211" w:id="201"/>
    <w:p>
      <w:pPr>
        <w:spacing w:after="0"/>
        <w:ind w:left="0"/>
        <w:jc w:val="both"/>
      </w:pPr>
      <w:r>
        <w:rPr>
          <w:rFonts w:ascii="Times New Roman"/>
          <w:b w:val="false"/>
          <w:i w:val="false"/>
          <w:color w:val="000000"/>
          <w:sz w:val="28"/>
        </w:rPr>
        <w:t xml:space="preserve">
      По результатам выдается Регистрационная карточка трехкомпонентной интегрированной системы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1"/>
    <w:bookmarkStart w:name="z212" w:id="202"/>
    <w:p>
      <w:pPr>
        <w:spacing w:after="0"/>
        <w:ind w:left="0"/>
        <w:jc w:val="both"/>
      </w:pPr>
      <w:r>
        <w:rPr>
          <w:rFonts w:ascii="Times New Roman"/>
          <w:b w:val="false"/>
          <w:i w:val="false"/>
          <w:color w:val="000000"/>
          <w:sz w:val="28"/>
        </w:rPr>
        <w:t>
      9. Пользователи ТИС обеспечивают ведение учета в соответствии с Требованиями к трехкомпонентной интегрированной системе и ее учету, утвержденными настоящим приказом, а также обеспечивают:</w:t>
      </w:r>
    </w:p>
    <w:bookmarkEnd w:id="202"/>
    <w:bookmarkStart w:name="z213" w:id="203"/>
    <w:p>
      <w:pPr>
        <w:spacing w:after="0"/>
        <w:ind w:left="0"/>
        <w:jc w:val="both"/>
      </w:pPr>
      <w:r>
        <w:rPr>
          <w:rFonts w:ascii="Times New Roman"/>
          <w:b w:val="false"/>
          <w:i w:val="false"/>
          <w:color w:val="000000"/>
          <w:sz w:val="28"/>
        </w:rPr>
        <w:t>
      подкрепление записей оригиналами первичных документов и отражение в записях всех операций и событий;</w:t>
      </w:r>
    </w:p>
    <w:bookmarkEnd w:id="203"/>
    <w:bookmarkStart w:name="z214" w:id="204"/>
    <w:p>
      <w:pPr>
        <w:spacing w:after="0"/>
        <w:ind w:left="0"/>
        <w:jc w:val="both"/>
      </w:pPr>
      <w:r>
        <w:rPr>
          <w:rFonts w:ascii="Times New Roman"/>
          <w:b w:val="false"/>
          <w:i w:val="false"/>
          <w:color w:val="000000"/>
          <w:sz w:val="28"/>
        </w:rPr>
        <w:t>
      хронологическую и своевременную регистрацию операций и событий.</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установки</w:t>
            </w:r>
            <w:r>
              <w:br/>
            </w:r>
            <w:r>
              <w:rPr>
                <w:rFonts w:ascii="Times New Roman"/>
                <w:b w:val="false"/>
                <w:i w:val="false"/>
                <w:color w:val="000000"/>
                <w:sz w:val="20"/>
              </w:rPr>
              <w:t>и применения трехкомпонентной</w:t>
            </w:r>
            <w:r>
              <w:br/>
            </w:r>
            <w:r>
              <w:rPr>
                <w:rFonts w:ascii="Times New Roman"/>
                <w:b w:val="false"/>
                <w:i w:val="false"/>
                <w:color w:val="000000"/>
                <w:sz w:val="20"/>
              </w:rPr>
              <w:t>интегрированной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205"/>
    <w:p>
      <w:pPr>
        <w:spacing w:after="0"/>
        <w:ind w:left="0"/>
        <w:jc w:val="left"/>
      </w:pPr>
      <w:r>
        <w:rPr>
          <w:rFonts w:ascii="Times New Roman"/>
          <w:b/>
          <w:i w:val="false"/>
          <w:color w:val="000000"/>
        </w:rPr>
        <w:t xml:space="preserve"> Заявление о регистрации, изменении и снятии трехкомпонентной интегрированной системы</w:t>
      </w:r>
    </w:p>
    <w:bookmarkEnd w:id="205"/>
    <w:p>
      <w:pPr>
        <w:spacing w:after="0"/>
        <w:ind w:left="0"/>
        <w:jc w:val="both"/>
      </w:pPr>
      <w:bookmarkStart w:name="z218" w:id="206"/>
      <w:r>
        <w:rPr>
          <w:rFonts w:ascii="Times New Roman"/>
          <w:b w:val="false"/>
          <w:i w:val="false"/>
          <w:color w:val="000000"/>
          <w:sz w:val="28"/>
        </w:rPr>
        <w:t>
      1. Наименование и (или) фамилия, имя и отчество (если оно указано в документе,</w:t>
      </w:r>
    </w:p>
    <w:bookmarkEnd w:id="206"/>
    <w:p>
      <w:pPr>
        <w:spacing w:after="0"/>
        <w:ind w:left="0"/>
        <w:jc w:val="both"/>
      </w:pPr>
      <w:r>
        <w:rPr>
          <w:rFonts w:ascii="Times New Roman"/>
          <w:b w:val="false"/>
          <w:i w:val="false"/>
          <w:color w:val="000000"/>
          <w:sz w:val="28"/>
        </w:rPr>
        <w:t>удостоверяющем личность) пользователя трехкомпонентной интегрированной</w:t>
      </w:r>
    </w:p>
    <w:p>
      <w:pPr>
        <w:spacing w:after="0"/>
        <w:ind w:left="0"/>
        <w:jc w:val="both"/>
      </w:pPr>
      <w:r>
        <w:rPr>
          <w:rFonts w:ascii="Times New Roman"/>
          <w:b w:val="false"/>
          <w:i w:val="false"/>
          <w:color w:val="000000"/>
          <w:sz w:val="28"/>
        </w:rPr>
        <w:t>системы (далее – ТИС)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9" w:id="207"/>
      <w:r>
        <w:rPr>
          <w:rFonts w:ascii="Times New Roman"/>
          <w:b w:val="false"/>
          <w:i w:val="false"/>
          <w:color w:val="000000"/>
          <w:sz w:val="28"/>
        </w:rPr>
        <w:t>
      2. Индивидуальный/бизнес-идентификационный номер (ИИН/БИН)</w:t>
      </w:r>
    </w:p>
    <w:bookmarkEnd w:id="20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20" w:id="208"/>
      <w:r>
        <w:rPr>
          <w:rFonts w:ascii="Times New Roman"/>
          <w:b w:val="false"/>
          <w:i w:val="false"/>
          <w:color w:val="000000"/>
          <w:sz w:val="28"/>
        </w:rPr>
        <w:t>
      3. Причина подачи заявления (укажите "X" в соответствующей ячейке):</w:t>
      </w:r>
    </w:p>
    <w:bookmarkEnd w:id="208"/>
    <w:p>
      <w:pPr>
        <w:spacing w:after="0"/>
        <w:ind w:left="0"/>
        <w:jc w:val="both"/>
      </w:pPr>
      <w:r>
        <w:rPr>
          <w:rFonts w:ascii="Times New Roman"/>
          <w:b w:val="false"/>
          <w:i w:val="false"/>
          <w:color w:val="000000"/>
          <w:sz w:val="28"/>
        </w:rPr>
        <w:t>регистрация ☐ изменение ☐ снятие ☐</w:t>
      </w:r>
    </w:p>
    <w:p>
      <w:pPr>
        <w:spacing w:after="0"/>
        <w:ind w:left="0"/>
        <w:jc w:val="both"/>
      </w:pPr>
      <w:bookmarkStart w:name="z221" w:id="209"/>
      <w:r>
        <w:rPr>
          <w:rFonts w:ascii="Times New Roman"/>
          <w:b w:val="false"/>
          <w:i w:val="false"/>
          <w:color w:val="000000"/>
          <w:sz w:val="28"/>
        </w:rPr>
        <w:t>
      4. Вид ТИС (укажите "X" в соответствующей ячейке):</w:t>
      </w:r>
    </w:p>
    <w:bookmarkEnd w:id="209"/>
    <w:p>
      <w:pPr>
        <w:spacing w:after="0"/>
        <w:ind w:left="0"/>
        <w:jc w:val="both"/>
      </w:pPr>
      <w:r>
        <w:rPr>
          <w:rFonts w:ascii="Times New Roman"/>
          <w:b w:val="false"/>
          <w:i w:val="false"/>
          <w:color w:val="000000"/>
          <w:sz w:val="28"/>
        </w:rPr>
        <w:t>☐ программно-аппаратный комплекс;</w:t>
      </w:r>
    </w:p>
    <w:p>
      <w:pPr>
        <w:spacing w:after="0"/>
        <w:ind w:left="0"/>
        <w:jc w:val="both"/>
      </w:pPr>
      <w:r>
        <w:rPr>
          <w:rFonts w:ascii="Times New Roman"/>
          <w:b w:val="false"/>
          <w:i w:val="false"/>
          <w:color w:val="000000"/>
          <w:sz w:val="28"/>
        </w:rPr>
        <w:t>☐ интегрированная система, состоящая из одной и (или) нескольких контрольно-</w:t>
      </w:r>
    </w:p>
    <w:p>
      <w:pPr>
        <w:spacing w:after="0"/>
        <w:ind w:left="0"/>
        <w:jc w:val="both"/>
      </w:pPr>
      <w:r>
        <w:rPr>
          <w:rFonts w:ascii="Times New Roman"/>
          <w:b w:val="false"/>
          <w:i w:val="false"/>
          <w:color w:val="000000"/>
          <w:sz w:val="28"/>
        </w:rPr>
        <w:t>кассовых машин с функцией фиксации и передачи данных, из одной и (или)</w:t>
      </w:r>
    </w:p>
    <w:p>
      <w:pPr>
        <w:spacing w:after="0"/>
        <w:ind w:left="0"/>
        <w:jc w:val="both"/>
      </w:pPr>
      <w:r>
        <w:rPr>
          <w:rFonts w:ascii="Times New Roman"/>
          <w:b w:val="false"/>
          <w:i w:val="false"/>
          <w:color w:val="000000"/>
          <w:sz w:val="28"/>
        </w:rPr>
        <w:t>нескольких систем (устройств) для приема безналичных платежей, а также</w:t>
      </w:r>
    </w:p>
    <w:p>
      <w:pPr>
        <w:spacing w:after="0"/>
        <w:ind w:left="0"/>
        <w:jc w:val="both"/>
      </w:pPr>
      <w:r>
        <w:rPr>
          <w:rFonts w:ascii="Times New Roman"/>
          <w:b w:val="false"/>
          <w:i w:val="false"/>
          <w:color w:val="000000"/>
          <w:sz w:val="28"/>
        </w:rPr>
        <w:t>оборудования (устройства), оснащенного системой автоматизации управления</w:t>
      </w:r>
    </w:p>
    <w:p>
      <w:pPr>
        <w:spacing w:after="0"/>
        <w:ind w:left="0"/>
        <w:jc w:val="both"/>
      </w:pPr>
      <w:r>
        <w:rPr>
          <w:rFonts w:ascii="Times New Roman"/>
          <w:b w:val="false"/>
          <w:i w:val="false"/>
          <w:color w:val="000000"/>
          <w:sz w:val="28"/>
        </w:rPr>
        <w:t>торговли, оказания услуг, выполнения работ и учета товаров.</w:t>
      </w:r>
    </w:p>
    <w:bookmarkStart w:name="z222" w:id="210"/>
    <w:p>
      <w:pPr>
        <w:spacing w:after="0"/>
        <w:ind w:left="0"/>
        <w:jc w:val="both"/>
      </w:pPr>
      <w:r>
        <w:rPr>
          <w:rFonts w:ascii="Times New Roman"/>
          <w:b w:val="false"/>
          <w:i w:val="false"/>
          <w:color w:val="000000"/>
          <w:sz w:val="28"/>
        </w:rPr>
        <w:t>
      5. Наименование ТИС _________________________________________</w:t>
      </w:r>
    </w:p>
    <w:bookmarkEnd w:id="210"/>
    <w:p>
      <w:pPr>
        <w:spacing w:after="0"/>
        <w:ind w:left="0"/>
        <w:jc w:val="both"/>
      </w:pPr>
      <w:bookmarkStart w:name="z223" w:id="211"/>
      <w:r>
        <w:rPr>
          <w:rFonts w:ascii="Times New Roman"/>
          <w:b w:val="false"/>
          <w:i w:val="false"/>
          <w:color w:val="000000"/>
          <w:sz w:val="28"/>
        </w:rPr>
        <w:t>
      6. Номер и дата документа, подтверждающего право пользования ТИС</w:t>
      </w:r>
    </w:p>
    <w:bookmarkEnd w:id="21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24" w:id="212"/>
      <w:r>
        <w:rPr>
          <w:rFonts w:ascii="Times New Roman"/>
          <w:b w:val="false"/>
          <w:i w:val="false"/>
          <w:color w:val="000000"/>
          <w:sz w:val="28"/>
        </w:rPr>
        <w:t>
      7. Место регистрации ТИС: Регистрационный код адреса:</w:t>
      </w:r>
    </w:p>
    <w:bookmarkEnd w:id="212"/>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республиканского/областного значения: 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w:t>
      </w:r>
    </w:p>
    <w:p>
      <w:pPr>
        <w:spacing w:after="0"/>
        <w:ind w:left="0"/>
        <w:jc w:val="both"/>
      </w:pPr>
      <w:r>
        <w:rPr>
          <w:rFonts w:ascii="Times New Roman"/>
          <w:b w:val="false"/>
          <w:i w:val="false"/>
          <w:color w:val="000000"/>
          <w:sz w:val="28"/>
        </w:rPr>
        <w:t>Город районного значения/поселок/село: 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микрорайон): 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 дома _______________ помещение: ____________________________</w:t>
      </w:r>
    </w:p>
    <w:p>
      <w:pPr>
        <w:spacing w:after="0"/>
        <w:ind w:left="0"/>
        <w:jc w:val="both"/>
      </w:pPr>
      <w:bookmarkStart w:name="z225" w:id="213"/>
      <w:r>
        <w:rPr>
          <w:rFonts w:ascii="Times New Roman"/>
          <w:b w:val="false"/>
          <w:i w:val="false"/>
          <w:color w:val="000000"/>
          <w:sz w:val="28"/>
        </w:rPr>
        <w:t>
      7.1. Наименование системы автоматизации управления торговли, оказания услуг,</w:t>
      </w:r>
    </w:p>
    <w:bookmarkEnd w:id="213"/>
    <w:p>
      <w:pPr>
        <w:spacing w:after="0"/>
        <w:ind w:left="0"/>
        <w:jc w:val="both"/>
      </w:pPr>
      <w:r>
        <w:rPr>
          <w:rFonts w:ascii="Times New Roman"/>
          <w:b w:val="false"/>
          <w:i w:val="false"/>
          <w:color w:val="000000"/>
          <w:sz w:val="28"/>
        </w:rPr>
        <w:t xml:space="preserve">выполнения работ и учета товаров </w:t>
      </w:r>
    </w:p>
    <w:p>
      <w:pPr>
        <w:spacing w:after="0"/>
        <w:ind w:left="0"/>
        <w:jc w:val="both"/>
      </w:pPr>
      <w:bookmarkStart w:name="z226" w:id="214"/>
      <w:r>
        <w:rPr>
          <w:rFonts w:ascii="Times New Roman"/>
          <w:b w:val="false"/>
          <w:i w:val="false"/>
          <w:color w:val="000000"/>
          <w:sz w:val="28"/>
        </w:rPr>
        <w:t>
      7.2. Информация о контрольно-кассовых машинах с функцией фиксации</w:t>
      </w:r>
    </w:p>
    <w:bookmarkEnd w:id="214"/>
    <w:p>
      <w:pPr>
        <w:spacing w:after="0"/>
        <w:ind w:left="0"/>
        <w:jc w:val="both"/>
      </w:pPr>
      <w:r>
        <w:rPr>
          <w:rFonts w:ascii="Times New Roman"/>
          <w:b w:val="false"/>
          <w:i w:val="false"/>
          <w:color w:val="000000"/>
          <w:sz w:val="28"/>
        </w:rPr>
        <w:t>и передачи данных (далее – ККМ):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Наименование/модели и (или) моделей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модели и (или) моделей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модели и (или) моделей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5"/>
    <w:p>
      <w:pPr>
        <w:spacing w:after="0"/>
        <w:ind w:left="0"/>
        <w:jc w:val="both"/>
      </w:pPr>
      <w:r>
        <w:rPr>
          <w:rFonts w:ascii="Times New Roman"/>
          <w:b w:val="false"/>
          <w:i w:val="false"/>
          <w:color w:val="000000"/>
          <w:sz w:val="28"/>
        </w:rPr>
        <w:t>
      7.3. Информация о системе (устройстве) для приема безналичных платежей:</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(устройства) и (или) систем (устройств) для приема безналичных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Идентификационный/заводской номер системы (устройства) и (или) систем (устройств) для приема безналичных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системы (устройства) и (или) систем (устройств) для приема безналичных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216"/>
      <w:r>
        <w:rPr>
          <w:rFonts w:ascii="Times New Roman"/>
          <w:b w:val="false"/>
          <w:i w:val="false"/>
          <w:color w:val="000000"/>
          <w:sz w:val="28"/>
        </w:rPr>
        <w:t>
      _________________________________________________________________</w:t>
      </w:r>
    </w:p>
    <w:bookmarkEnd w:id="216"/>
    <w:p>
      <w:pPr>
        <w:spacing w:after="0"/>
        <w:ind w:left="0"/>
        <w:jc w:val="both"/>
      </w:pPr>
      <w:r>
        <w:rPr>
          <w:rFonts w:ascii="Times New Roman"/>
          <w:b w:val="false"/>
          <w:i w:val="false"/>
          <w:color w:val="000000"/>
          <w:sz w:val="28"/>
        </w:rPr>
        <w:t>подтверждаю, что указанные в заявлении данные являются официальными.</w:t>
      </w:r>
    </w:p>
    <w:p>
      <w:pPr>
        <w:spacing w:after="0"/>
        <w:ind w:left="0"/>
        <w:jc w:val="both"/>
      </w:pPr>
      <w:r>
        <w:rPr>
          <w:rFonts w:ascii="Times New Roman"/>
          <w:b w:val="false"/>
          <w:i w:val="false"/>
          <w:color w:val="000000"/>
          <w:sz w:val="28"/>
        </w:rPr>
        <w:t>Пользователь ТИС ____________________________________ 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w:t>
      </w:r>
    </w:p>
    <w:p>
      <w:pPr>
        <w:spacing w:after="0"/>
        <w:ind w:left="0"/>
        <w:jc w:val="both"/>
      </w:pPr>
      <w:r>
        <w:rPr>
          <w:rFonts w:ascii="Times New Roman"/>
          <w:b w:val="false"/>
          <w:i w:val="false"/>
          <w:color w:val="000000"/>
          <w:sz w:val="28"/>
        </w:rPr>
        <w:t>Дата подачи: "___" 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установки</w:t>
            </w:r>
            <w:r>
              <w:br/>
            </w:r>
            <w:r>
              <w:rPr>
                <w:rFonts w:ascii="Times New Roman"/>
                <w:b w:val="false"/>
                <w:i w:val="false"/>
                <w:color w:val="000000"/>
                <w:sz w:val="20"/>
              </w:rPr>
              <w:t>и применения к трехкомпонентной</w:t>
            </w:r>
            <w:r>
              <w:br/>
            </w:r>
            <w:r>
              <w:rPr>
                <w:rFonts w:ascii="Times New Roman"/>
                <w:b w:val="false"/>
                <w:i w:val="false"/>
                <w:color w:val="000000"/>
                <w:sz w:val="20"/>
              </w:rPr>
              <w:t>интегрированной системы</w:t>
            </w:r>
          </w:p>
        </w:tc>
      </w:tr>
    </w:tbl>
    <w:bookmarkStart w:name="z230" w:id="217"/>
    <w:p>
      <w:pPr>
        <w:spacing w:after="0"/>
        <w:ind w:left="0"/>
        <w:jc w:val="left"/>
      </w:pPr>
      <w:r>
        <w:rPr>
          <w:rFonts w:ascii="Times New Roman"/>
          <w:b/>
          <w:i w:val="false"/>
          <w:color w:val="000000"/>
        </w:rPr>
        <w:t xml:space="preserve"> Регистрационная карточка трехкомпонентной интегрированной системы № _______</w:t>
      </w:r>
    </w:p>
    <w:bookmarkEnd w:id="217"/>
    <w:p>
      <w:pPr>
        <w:spacing w:after="0"/>
        <w:ind w:left="0"/>
        <w:jc w:val="both"/>
      </w:pPr>
      <w:bookmarkStart w:name="z231" w:id="218"/>
      <w:r>
        <w:rPr>
          <w:rFonts w:ascii="Times New Roman"/>
          <w:b w:val="false"/>
          <w:i w:val="false"/>
          <w:color w:val="000000"/>
          <w:sz w:val="28"/>
        </w:rPr>
        <w:t>
      Наименование и (или) фамилия, имя и отчество (если оно указано в документе,</w:t>
      </w:r>
    </w:p>
    <w:bookmarkEnd w:id="218"/>
    <w:p>
      <w:pPr>
        <w:spacing w:after="0"/>
        <w:ind w:left="0"/>
        <w:jc w:val="both"/>
      </w:pPr>
      <w:r>
        <w:rPr>
          <w:rFonts w:ascii="Times New Roman"/>
          <w:b w:val="false"/>
          <w:i w:val="false"/>
          <w:color w:val="000000"/>
          <w:sz w:val="28"/>
        </w:rPr>
        <w:t>удостоверяющем личность) пользователя трехкомпонентной интегрированной</w:t>
      </w:r>
    </w:p>
    <w:p>
      <w:pPr>
        <w:spacing w:after="0"/>
        <w:ind w:left="0"/>
        <w:jc w:val="both"/>
      </w:pPr>
      <w:r>
        <w:rPr>
          <w:rFonts w:ascii="Times New Roman"/>
          <w:b w:val="false"/>
          <w:i w:val="false"/>
          <w:color w:val="000000"/>
          <w:sz w:val="28"/>
        </w:rPr>
        <w:t>системы (далее – ТИС)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Индивидуальный/бизнес-идентификационный номер пользователя ТИС (ИИН/БИН)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ТИС ______________________________________________</w:t>
      </w:r>
    </w:p>
    <w:p>
      <w:pPr>
        <w:spacing w:after="0"/>
        <w:ind w:left="0"/>
        <w:jc w:val="both"/>
      </w:pPr>
      <w:r>
        <w:rPr>
          <w:rFonts w:ascii="Times New Roman"/>
          <w:b w:val="false"/>
          <w:i w:val="false"/>
          <w:color w:val="000000"/>
          <w:sz w:val="28"/>
        </w:rPr>
        <w:t>Адрес регистрации ТИС: __________________________________________</w:t>
      </w:r>
    </w:p>
    <w:p>
      <w:pPr>
        <w:spacing w:after="0"/>
        <w:ind w:left="0"/>
        <w:jc w:val="both"/>
      </w:pPr>
      <w:r>
        <w:rPr>
          <w:rFonts w:ascii="Times New Roman"/>
          <w:b w:val="false"/>
          <w:i w:val="false"/>
          <w:color w:val="000000"/>
          <w:sz w:val="28"/>
        </w:rPr>
        <w:t>Дата регистрации ТИС в органе государственных доходов:</w:t>
      </w:r>
    </w:p>
    <w:p>
      <w:pPr>
        <w:spacing w:after="0"/>
        <w:ind w:left="0"/>
        <w:jc w:val="both"/>
      </w:pPr>
      <w:r>
        <w:rPr>
          <w:rFonts w:ascii="Times New Roman"/>
          <w:b w:val="false"/>
          <w:i w:val="false"/>
          <w:color w:val="000000"/>
          <w:sz w:val="28"/>
        </w:rPr>
        <w:t>"___" ______________ 20 ____ года место штампа</w:t>
      </w:r>
    </w:p>
    <w:p>
      <w:pPr>
        <w:spacing w:after="0"/>
        <w:ind w:left="0"/>
        <w:jc w:val="both"/>
      </w:pPr>
      <w:r>
        <w:rPr>
          <w:rFonts w:ascii="Times New Roman"/>
          <w:b w:val="false"/>
          <w:i w:val="false"/>
          <w:color w:val="000000"/>
          <w:sz w:val="28"/>
        </w:rPr>
        <w:t>Должностное лицо</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наименование органа</w:t>
            </w:r>
          </w:p>
          <w:p>
            <w:pPr>
              <w:spacing w:after="20"/>
              <w:ind w:left="20"/>
              <w:jc w:val="both"/>
            </w:pPr>
            <w:r>
              <w:rPr>
                <w:rFonts w:ascii="Times New Roman"/>
                <w:b w:val="false"/>
                <w:i w:val="false"/>
                <w:color w:val="000000"/>
                <w:sz w:val="20"/>
              </w:rPr>
              <w:t>государственных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имя и отчество (если</w:t>
            </w:r>
          </w:p>
          <w:p>
            <w:pPr>
              <w:spacing w:after="20"/>
              <w:ind w:left="20"/>
              <w:jc w:val="both"/>
            </w:pPr>
            <w:r>
              <w:rPr>
                <w:rFonts w:ascii="Times New Roman"/>
                <w:b w:val="false"/>
                <w:i w:val="false"/>
                <w:color w:val="000000"/>
                <w:sz w:val="20"/>
              </w:rPr>
              <w:t>оно указано в документе,</w:t>
            </w:r>
          </w:p>
          <w:p>
            <w:pPr>
              <w:spacing w:after="20"/>
              <w:ind w:left="20"/>
              <w:jc w:val="both"/>
            </w:pPr>
            <w:r>
              <w:rPr>
                <w:rFonts w:ascii="Times New Roman"/>
                <w:b w:val="false"/>
                <w:i w:val="false"/>
                <w:color w:val="000000"/>
                <w:sz w:val="20"/>
              </w:rPr>
              <w:t>удостоверяющем личность)</w:t>
            </w:r>
          </w:p>
        </w:tc>
      </w:tr>
    </w:tbl>
    <w:p>
      <w:pPr>
        <w:spacing w:after="0"/>
        <w:ind w:left="0"/>
        <w:jc w:val="both"/>
      </w:pPr>
      <w:bookmarkStart w:name="z232" w:id="219"/>
      <w:r>
        <w:rPr>
          <w:rFonts w:ascii="Times New Roman"/>
          <w:b w:val="false"/>
          <w:i w:val="false"/>
          <w:color w:val="000000"/>
          <w:sz w:val="28"/>
        </w:rPr>
        <w:t>
      место штампа</w:t>
      </w:r>
    </w:p>
    <w:bookmarkEnd w:id="219"/>
    <w:p>
      <w:pPr>
        <w:spacing w:after="0"/>
        <w:ind w:left="0"/>
        <w:jc w:val="both"/>
      </w:pPr>
      <w:r>
        <w:rPr>
          <w:rFonts w:ascii="Times New Roman"/>
          <w:b w:val="false"/>
          <w:i w:val="false"/>
          <w:color w:val="000000"/>
          <w:sz w:val="28"/>
        </w:rPr>
        <w:t>Дата снятия ТИС с учета в органе государственных доходов:</w:t>
      </w:r>
    </w:p>
    <w:p>
      <w:pPr>
        <w:spacing w:after="0"/>
        <w:ind w:left="0"/>
        <w:jc w:val="both"/>
      </w:pPr>
      <w:r>
        <w:rPr>
          <w:rFonts w:ascii="Times New Roman"/>
          <w:b w:val="false"/>
          <w:i w:val="false"/>
          <w:color w:val="000000"/>
          <w:sz w:val="28"/>
        </w:rPr>
        <w:t>"____" ___________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