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bab0" w14:textId="8aab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октября 2025 года № 276. Зарегистрирован в Министерстве юстиции Республики Казахстан 16 октября 2025 года № 37143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№ 9203) следующие изменения (далее – Приказ):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формы, предназначенные для сбора административных данных: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контрольно-инспекционной деятельности в области лесного хозяйства и животного мира,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сводная по контрольно-инспекционной деятельности в области лесного хозяйства и животного мира,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борьбе с браконьерством,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по животному миру и деятельности охотничьего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по добыче животного мира,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по учету численности животных и птиц,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подразделениям Комитета лесного хозяйства и животного мира Министерства экологии и природных ресурсов Республики Казахстан принять настоящий приказ к руководству и обеспечить предоставление достоверной информации в Комитет лесного хозяйства и животного мира Министерства экологии и природных ресурсов Республики Казахстан, согласно утвержденным формам.";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исключить.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