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2631" w14:textId="7a82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предоставляемых инвестиционных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октября 2025 года № 106. Зарегистрирован в Министерстве юстиции Республики Казахстан 15 октября 2025 года № 37140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296-3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предоставляемых инвестиционных преференций.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106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эффективности предоставляемых инвестиционных преференций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эффективности предоставляемых инвестиционных преференций (далее – Правила) разработаны в соответствии с пунктом 2 статьи 296-3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оценки эффективности предоставляемых инвестиционных преференций.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оценки является эффективность реализации инвестиционных проектов, осуществляемых юридическими лицами, получившими от государства инвестиционные преференции.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предоставляемых инвестиционных преференций осуществляется для проведения анализа эффективности предоставляемых инвестиционных преференций на социально-экономическое развитие.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инвестициям – центральный исполнительный орган, осуществляющий заключение инвестиционных контрактов и контроль за их исполнением, за исключением специальных инвестиционных контрактов;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преференции – преимущества адресного характера, предоставляемые в соответствии с законодательством Республики Казахстан: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Республики Казахстан, реализующим инвестиционный проект;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лизинговым компаниям,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Казахстан, реализующего инвестиционный проект;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получатель преференций – юридическое лицо, реализующее инвестиционный проект, а также лизинговая компания, импортирующая в рамках реализации такого проекта технологическое оборудование по договору финансового лизинга для указанного юридического лица, которому в соответствии с законодательством Республики Казахстан предоставляются инвестиционные преференции адресного характера;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– оценка, рассчитываемая на основании данных, полученных в процессе мониторинга предоставляемых инвестиционных преференций;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эффективности – расчетный показатель эффективности использования инвестиционных преференций, направленных на реализацию инвестиционных преференций;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формирование государственной политики по привлечению инвестиций.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эффективности предоставлямых инвестиционных преференций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 до 15 марта, получатель преференций направляет уполномоченному органу по инвестициям сведения для оценки эффективности предоставляемых инвестиционных преференций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Ежегодно до 15 марта, центральные и местные исполнительные органы направляют в уполномоченный орган по инвестициям сведения для оценки эффективности предоставляемых инвестиционных преференций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Ежегодно в период с 15 марта по 15 апреля, уполномоченный орган по инвестициям, на основании сводных административных данных, представленных получателями преференций, а также сведений от центральных и местных исполнительных органов по курируемым инвестиционным проектам, осуществляет сбор информации. Представленные сведения направляются в уполномоченный орган.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Ежегодно в период с 15 мая по 15 июля, уполномоченный орган проводит оценку эффективности предоставляемых инвестиционных преференций и их влияние на социально-экономическое развитие.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осуществляется по четырем ключевым критериям: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экономическая эффективность – прирост выпускаемой продукции, объем привлеченных инвестиций, рост налоговых поступлений, повышение экспортного и импортозамещающего потенциала;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эффективность – количество созданных рабочих мест, уровень заработной платы, развитие человеческого капитала, улучшение условий труда;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экологическая эффективность – внедрение технологий по снижению выбросов, рациональное использование ресурсов, минимизация негативного воздействия на окружающую среду;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технологическая эффективность – внедрение инноваций, уровень локализации производства, трансфер технологий и повышение производительности, обучение специалистов.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Эффективность проектов анализируется в динамике, что позволяет отслеживать результаты на разных этапах жизненного цикла: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краткосрочная оценка – проводится в течении одного года по факту завершения проекта и ввода его в эксплуатацию;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среднесрочная оценка – проводится через три года после завершения проекта, учитывая накопленные экономические и социальные эффекты;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долгосрочная оценка – проводится через пять лет после завершения проекта, чтобы определить устойчивость достигнутых результатов и их вклад в развитие отрасли и экономики в целом.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результаты аккумулируются в единой базе данных с возможностью последующего анализа по единым параметрам.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проводится в отношении инвестиционных проектов, реализованных в рамках инвестиционных контрактов. Оценке подлежат все проекты, получившие один или несколько видов инвестиционных преференций,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проведения оценки: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проектов.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 формирует список инвестиционных проектов, подпадающих под положения пункта 11 настоящих Правил, с указанием вида предоставленных преференций и объемов инвестиций. База данных инвестиционных проектов формируется на основании сведений, содержащихся в заполненных получателями преференций формах административной отчетности, аккумулируемых посредством портала;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исходных данных.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Запрашиваются у инвесторов и соответствующих государственных органов сведения о фактических результатах реализации проекта, включая: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показатели (объемы выпуска и реализации продукции, экспорт, налоги и другие);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результаты (рабочие места, уровень оплаты труда, обучение персонала и прочие);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экологического воздействия и внедрения технологий (использование возобновляемых источников энергии и инвестиции в научно-исследовательские и опытно-конструкторские работы и другие).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баллов по критериям.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сведения рассматриваются уполномоченным органом на соответствие проектным показателям.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показателю проекта присваивается балл от 0 до 2 в соответствии со шкалой распределения значений показателей в рамках критериев оценки эффективности инвестиционных преференций,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интегрального индекса.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324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бк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балл, набранный по критерию;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Wᵢ – весовой коэффициент каждого критерия, со следующими значениями: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– 0,4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эффективность – 0,3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эффективность – 0,15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эффективность – 0,15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устойчивости результатов вводится коэффициент стабильности (Kₛ), рассчитываемый как: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индекс с учетом стабильности: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574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стабилизированный интегральный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интегральный индекс;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показатели нестабильны, индекс корректируется вниз.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одного типа сравниваются между собой и формируется эталонный проект с наилучшими показателями, и эффективность остальных проектов выражается в процентах относительно него.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результаты проекта влияют внешние обстоятельства (кризис, закрытие границ, стихийные бедствия). Для исключения влияния форс-мажорных факторов вводится коэффициент риска (Kᵣ), который корректирует общий индекс, отделяя внешние причины от внутренней неэффективности проекта;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уровня эффективности.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значения индекса проекту присваивается уровень: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Индексы эффективности инвестиционных преференций определяются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итогового отчета.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оценки составляется сводный отчет, содержащий: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проанализированных проектов и вид предоставленных преференций;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фактические значения показателей и балльную оценку по каждому критерию по форме подсчета баллов на основе соотношения плана и факта в разрезе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рассчитанный индекс эффективности и присвоенный уровень;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выводы и предложения по корректировке условий предоставления инвестиционных преференций.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иностранных дел Республики Казахстан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для оценки эффективности предоставляемых инвестиционных преференций"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1-ОЭ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юридическое лицо Республики Казахстан, реализующее инвестиционный проект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марта следующего за отчетным периодом</w:t>
      </w:r>
    </w:p>
    <w:bookmarkEnd w:id="84"/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8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оценки эффективности предоставляемых инвестиционных преференций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заявителя, получившего меру стимулирования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(согласно национальному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на экспорт, тысяч долларов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продукции, замещающей импорт, тысяч долларов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условных потерь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возобновляемых источников энергии, мегаватт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научно-исследовательские и опытно-конструкторские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проекта,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8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"Сведения для оценки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иностранных инвестиций"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для оценки эффективности предоставляемых преференций" (1-ОЭ, годовая)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для оценки эффективности предоставления инвестиционных преференций" (далее – Форма).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наименование заявителя, получившего меру стимулирования.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инвестиционного проекта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регион (согласно национальному Классификатору административно-территориальных объектов (КАТО).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вид деятельности по Общему классификатору видов экономической деятельности.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Формы указывается стоимость произведенной за истекший год продукции, тысяч тенге.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стоимость продукции, вывезенной на экспорт за истекший год, на основании данных таможенной статистики и экспортных деклараций, тысяч долларов США.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стоимость продукции, замещающей аналогичную импортную продукцию, тысяч долларов.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сумма условных потерь бюджета, тысяч тенге.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cумма уплаченных налогов,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количество созданных рабочих мест, человек.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11 Формы указывается размер фонда оплаты труда.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12 Формы указывается объем потребленной электроэнергии за счет возобновляемых источников энергии.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указываются инвестиции в научно-исследовательские и опытно-конструкторские работы, миллион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количество лет эксплуатации проекта с момента официального ввода в эксплуатацию, подтвержденного актами приемки или регистрацией в уполномоченном органе.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иностранных дел Республики Казахстан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для оценки эффективности предоставляемых инвестиционных преференций"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2-ОЭ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центральные и местные исполнительные органы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марта следующего за отчетным периодом</w:t>
      </w:r>
    </w:p>
    <w:bookmarkEnd w:id="116"/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1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оценки эффективности предоставляемых инвестиционных преференций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заявителя, получившего меру стимулирования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(согласно национальному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иностранного капитала по проекту в суммарном притоке прямых иностранных инвестиций в регион/отрасль,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темп роста производства и экспорта (при наличии) по проекту, % за 1, 3, 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затрат на импорт в совокупной стоимости проекта,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условных потерь бюджета, 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темп роста налоговых поступлений по проекту, % за 1, 3,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темп роста числа занятых по проекту, % за 1, 3,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налоговых, таможенных и натурных преференций по проекту, 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возобновляемых источников энергии в затратах на электроэнергию при производстве продукции по проекту,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научно-исследовательских и опытно-конструкторских работ в совокупной стоимости проекта,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проекта, лет (после ввода)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20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"Сведения для оценки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инвестиционных преференций"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для оценки эффективности предоставляемых инвестиционных преференций" (2-ОЭ, годовая)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для оценки эффективности предоставления инвестиционных преференций" (далее – Форма).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наименование заявителя, получившего меру стимулирования.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инвестиционного проекта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регион (согласно национальному Классификатору административно-территориальных объектов (КАТО).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вид деятельности по Общему классификатору видов экономической деятельности.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доля иностранного капитала по проекту в суммарном притоке прямых иностранных инвестиций в регион (для местных исполнительных органов)/отрасль (для центральных государственных органов), %.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единого источника данных используется официальная статистика Национального Банка Республики Казахстан по притоку прямых иностранных инвестиций.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Формы указывается средний темп роста производства (выпуска продукции) и экспорта (при наличии) по проекту, в % за 1 год, 3, 5 лет раздельно.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доля затрат на импорт в совокупной стоимости проекта, %, до ввода в эксплуатацию и после.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сумма условных потерь бюджета, тысяч тенге.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средний темп роста налоговых поступлений по проекту, % за 1, 3, 5 лет.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средний темп роста числа занятых по проекту, % за 1, 3, 5 лет.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оценочная стоимость налоговых, таможенных и натурных преференций по проекту, предоставленная государством инвестору, миллион тенге.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доля возобновляемых источников энергии в затратах на электроэнергию при производстве продукции по проекту, %.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13 Формы указывается доля научно-исследовательских и опытно-конструкторских работ в совокупной стоимости проекта, %.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количество лет эксплуатации проекта с момента официального ввода в эксплуатацию, подтвержденного актами приемки или регистрацией в уполномоченном органе.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распределения значений показателей в рамках критерий оценки эффективности инвестиционных преференций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(0–2)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эффективность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рост свыше 20%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рост от 5% до 20%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рост ниже 5% либо убывающий.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Экспортоориентированность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объемы экспорта свыше 10 миллионов долларов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объем экспорта до 10 миллионов долларов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без экспорта.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Импортозамещение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замещает импорт на 5 миллионов долларов и выше;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замещает импорт до 5 миллионов долларов;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конкурирует с импортом.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Фискальный эффект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рост налогов;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небольшой рост;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без эффекта.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преференций=инвестиции / сумма льгот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очень эффективное использование преференций: на 1 тенге льгот привлекли &gt;10 000 тенге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1– умеренная эффективность: на 1 тенге льгот –1 000-10 000 тенге инвестиций;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неэффективно: на 1 тенге льгот – менее 1 000 тенге инвестиций.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приоритетная;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 нейтральная;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сырьевая.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места: количество рабочих мест на 1 миллиард тенге льгот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высокая эффективность: каждый 1 миллиард тенге льгот ≥ 50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средняя эффективность 20-50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низкая эффективность (мало рабочих мест за большой объем льгот) &lt;20.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выше средней &gt;20%;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1–±20%;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ниже средней.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слаборазвитый регион;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 обычный;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Алматы/Астана.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работает 3+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на паузе;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закрыт.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используются ВИЭ;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углеродно-нейтрален;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загрязнитель.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НИОКР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инвестиции в НИОКР свыше 200 тысяч МРП, обучение 100+сотрудников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инвестиции в НИОКР до 200 тысяч МРП, обучение до 100 сотрудников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неактивен.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ВИЭ – возобновляемые источники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НИОКР – научно-исследовательские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эффективности инвестиционных преференций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 технологического оборудования, комплектующих и запасных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натурные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по налогам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интервальное значение по критериям: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подсчета баллов на основе соотношения плана и факта в разрезе критериев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∑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